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86ba1" w14:textId="2886b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проведения проверок по вопросам соблюдения валютного законодательства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13 июня 2002 года N 229. Зарегистрировано в Министерстве юстиции Республики Казахстан 18 июля 2002 года N 1922. Утратило силу постановлением Правления Национального Банка Республики Казахстан от 18 января 2007 года N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Извлечение из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постановления Правления Национального Банка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18 января 2007 года N 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соответствии с пунктом 2 статьи 51 Закона Республики Казахстан от 31 января 2006 года "О частном предпринимательстве" Правление Национального Банка Республики Казахстан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1) постановление Правления Национального Банка Республики Казахстан от 13 июня 2002 года N 229 "Об утверждении Правил организации и проведения проверок по вопросам соблюдения валютного законодательства Республики Казахстан" (зарегистрированное в Реестре государственной регистрации нормативных правовых актов под N 1922, опубликованное 29 июля - 11 августа 2002 года в официальных изданиях Национального Банка Республики Казахстан "Қазақстан Ұлттық Банкінің Хабаршысы" и "Вестник Национального Банка Казахстана");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Настоящее постановление вводится в действие со дня его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 Национального Банка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нормативной правовой базы, устанавливающей порядок организации и проведения проверок по вопросам соблюдения валютного законодательства Республики Казахстан, Правление Национального Банка Республики Казахстан постановляет: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организации и проведения проверок по вопросам соблюдения валютного законодательства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валютного регулирования и контроля (Маженова Б.М.):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территориальных филиалов Национального Банка Республики Казахстан и уполномоченных банков.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Территориальным филиалам Национального Банка Республики Казахстан в четырехдневный срок со дня получения от Управления валютного регулирования и контроля довести настоящее постановление до сведения уполномоченных организаций, осуществляющих отдельные виды банковских операций, и лиц, имеющих лицензию Национального Банка Республики Казахстан на осуществление розничной торговли и оказание услуг за наличную иностранную валюту.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Управлению международных отношений и связей с общественностью (Мартюшев Ю.А.) опубликовать в средствах массовой информации настоящее постановление.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Председателя Национального Банка Республики Казахстан Айманбетову Г.З.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Председатель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Национального Банка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постановлением Правления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Национального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 13 июня 2002 г. N 229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организации и проведения проверок по вопросам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соблюдения валютного законодательства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 Республики Казахстан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 Законами Республики Казахстан "О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валютном </w:t>
      </w:r>
      <w:r>
        <w:rPr>
          <w:rFonts w:ascii="Times New Roman"/>
          <w:b w:val="false"/>
          <w:i w:val="false"/>
          <w:color w:val="000000"/>
          <w:sz w:val="28"/>
        </w:rPr>
        <w:t>
 регулировании и валютном контроле" и "О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Национальном Банке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устанавливают порядок организации и проведения Национальным Банком Республики Казахстан (далее - Национальный Банк) проверок по определению соответствия деятельности уполномоченных банков, уполномоченных организаций, а также других юридических лиц и физических лиц, осуществляющих предпринимательскую деятельность без образования юридического лица (далее - иные лица) требованиям валютного законодательства Республики Казахстан.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 Сноска. Преамбула в редакции - постановлением Правления Национального Банка РК от 15 сентября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18.12.2005г.).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Общие положения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Проверки осуществляются Национальным Банком самостоятельно на основании задания (предписания), утвержденного заместителем Председателя Национального Банка, курирующим подразделение Национального Банка, выполняющее функции валютного регулирования и контроля, либо руководителем территориального филиала Национального Банка. При необходимости, к проверкам привлекаются специалисты других организаций (по согласованию).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с изменениями - постановлением Правления Национального Банка РК от 25 сентября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15 сентября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18.12.2005г.).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Задание (предписание) составляется в соответствии с Приложением N 1 к Правилам и включает наименование объекта проверки, цель, период деятельности, подлежащий проверке (при необходимости), срок проведения проверки, перечень вопросов, подлежащих проверке, должность, фамилию и инициалы руководителя проверки (при наличии), а также состав сотрудников Национального Банка, направляемых на проверку (далее - проверяющие лица). В задании (предписании) также указываются сведения, необходимые для регистрации задания (предписания) в территориальных органах Комитета по правовой статистике и специальным учетам Генеральной прокуратуры Республики Казахстан, в соответствии с нормативным правовым актом Республики Казахстан, регулирующим порядок представления, регистрации и ведения информационных учетных документов всех проверок деятельности хозяйствующих субъектов.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Задание (предписание) о назначении проверок подлежит регистрации в территориальных органах Комитета по правовой статистике и специальным учетам Генеральной прокуратуры Республики Казахстан.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 с изменениями - постановлением Правления Национального Банка РК от 25 сентября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Подразделение Национального Банка, выполняющее функции валютного регулирования и контроля (далее - уполномоченное подразделение) вправе: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участвовать в пределах своей компетенции в проводимых государственными органами проверках уполномоченных банков;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внеплановые проверки уполномоченных банков, уполномоченных организаций и иных лиц, которые по заданию руководства Национального Банка осуществляются в следующих случаях: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жалоб физических и юридических лиц на нарушения норм валютного законодательства;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обращения налоговых, таможенных, правоохранительных и других государственных органов о необходимости проведения проверок на предмет соблюдения валютного законодательства;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основания, согласованные с руководством Национального Банка.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 с изменениями - постановлением Правления Национального Банка РК от 25 сентября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Подразделения контроля валютных операций территориальных филиалов Национального Банка (далее - филиал) вправе проводить: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плановые проверки уполномоченных банков, уполномоченных организаций и лиц, имеющих лицензию Национального Банка на осуществление розничной торговли и оказание услуг за наличную иностранную валюту (далее - лица, осуществляющие розничную торговлю), проводимые в соответствии с планом проверки на квартал, составленным и утвержденным в соответствии с требованиями главы 2 настоящих Правил;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внеплановые проверки уполномоченных банков, уполномоченных организаций и иных лиц, проводимые в следующих случаях: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жалоб физических и юридических лиц на нарушения норм валютного законодательства, допущенные уполномоченными банками, уполномоченными организациями и иными лицами;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обращения налоговых, таможенных, правоохранительных и других государственных органов о необходимости проведения проверок на предмет соблюдения валютного законодательства;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заданию руководства Национального Банка;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над устранением ранее выявленных нарушений;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иным основаниям, согласованным с руководством Национального Банка.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Внеплановые проверки проводятся филиалом по согласованию с руководством Национального Банка, за исключением проверок по контролю над устранением ранее выявленных нарушений.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 Сноска. В пункт 4 внесены изменения - постановлением Правления Национального Банка РК от 15 сентября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18.12.2005г.).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Порядок составления и утверждения планов проверок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План проверки составляется по каждому филиалу на квартал отдельно по банкам второго уровня, по Акционерному обществу "Казпочта", по кредитным товариществам, имеющим право на организацию обменных операций с иностранной валютой, по уполномоченным организациям и по лицам, осуществляющим розничную торговлю.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Пункт 5 в редакции - постановлением Правления Национального Банка РК от 15 сентября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18.12.2005г.).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Планы проверок не подлежат разглашению до истечения соответствующего квартала. Перечень должностных лиц уполномоченного подразделения и филиалов, допущенных к составлению планов проверок и отвечающих за неразглашение сведений, содержащихся в них (далее - ответственные лица), определяется: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центральном аппарате Национального Банка - Председателем Национального Банка;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филиалах - директором филиала.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 Сноска. В пункт 6 внесены изменения - постановлением Правления Национального Банка РК от 15 сентября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18.12.2005г.).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Планы проверок деятельности уполномоченных банков, уполномоченных организаций и лиц, осуществляющих розничную торговлю, составляются ответственными лицами филиалов один раз в квартал и представляются для рассмотрения и последующего утверждения руководством Национального Банка в уполномоченное подразделение в срок не позднее соответственно 1 декабря (на первый  квартал следующего года) и 1 марта, 1 июня, 1 сентября (на второй, третий, четвертый кварталы текущего года).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В пункт 7 внесены изменения - постановлением Правления Национального Банка РК от 15 сентября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18.12.2005г.).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Ответственные лица уполномоченного подразделения рассматривают проекты планов проверок, в случае необходимости корректируют их и представляют на утверждение заместителю Председателя Национального Банка, курирующему уполномоченное подразделение.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Утвержденные планы проверок направляются в филиалы по защищенным каналам связи.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В пункт 8 внесены изменения - постановлением Правления Национального Банка РК от 15 сентября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18.12.2005г.).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Ответственные лица филиала уведомляют работников филиалов, осуществляющих проверки, о факте проведения и объекте проверки за день до начала либо в день начала проверки.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утвержденные планы проверок уполномоченным подразделением могут быть внесены изменения и дополнения, в том числе по представлению филиала. Вносимые изменения и дополнения доводятся до филиала письмом, подписанным заместителем Председателя Национального Банка, курирующим уполномоченное подразделение, либо по защищенным каналам связи.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10 внесены изменения - постановлением Правления Национального Банка РК от 15 сентября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18.12.2005г.).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Глава 3. Организация проверок и обеспечение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условий для их проведения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Руководителем проверки в зависимости от количества и объема проверяемых вопросов определяется план работы по проведению проверки.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Проверяющие лица на время проведения проверки уполномоченного банка, уполномоченной организации и иного лица имеют право получить свободный доступ к автоматизированным базам данных (информационным системам) объекта проверки, получение по первому требованию любых необходимых документов (сведений) на бумажных и электронных носителях, а также их копирование для приобщения к акту о проведенной проверке.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проверяющие лица вправе получать у любого сотрудника уполномоченного банка, уполномоченной организации, иного лица, в том числе руководящих работников, разъяснения (письменные объяснения) по вопросам, касающимся проводимой проверки, их служебных обязанностей и деятельности объекта проверки.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На период проведения проверки проверяющие лица имеют право получить отдельное помещение в здании уполномоченного банка, уполномоченной организации, иного лица с возможностью свободного доступа к нему.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проведении проверки проверяющие лица обязаны обеспечить сохранность полученных документов (сведений).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Уполномоченные банки, уполномоченные организации, иные лица в соответствии с нормативными правовыми актами Национального Банка выполняют требования (предписания) органов валютного контроля. Воспрепятствование уполномоченным банком, уполномоченной организацией, иным лицом проведению проверки, в том числе создание препятствий для доступа проверяющих лиц в здание, непредставление требуемых документов, отказ работников уполномоченного банка, уполномоченной организации, иного лица в выдаче необходимых документов, предоставлении сведений, а также отказ от дачи письменных объяснений в ходе проведения проверки является основанием для привлечения лиц, воспрепятствовавших проведению проверки, к ответственности в соответствии с законодательством.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Глава 4. Порядок оформления результатов проверок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 результатам проверок составляется акт о проведенной проверке.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должен содержать в себе следующую информацию: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дату и место составления;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должность, фамилия и инициалы проверяющего лица;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объект проверки (его организационно-правовую форму, место нахождения, банковские реквизиты, сведения о номере и дате лицензии Национального Банка, уполномоченного органа по регулированию и надзору финансового рынка и финансовых организаций, либо о его государственной регистрации, фамилия и инициалы руководителя объекта проверки);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номер и дату задания (предписания) Национального Банка;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цель и задачу проверки, период деятельности, подвергнутый проверке;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описание предмета проверки согласно проверяемым вопросам - результат проверки, а также техническое состояние помещений, наличие необходимой информации и документов, если это предусмотрено целями проверки;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 выявлении нарушений - подробное изложение каждого факта с указанием даты проведения операций, реквизитов документов, подтверждающих факт нарушения (номер, дата, сумма, составитель документа и другое), и иных сведений.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форме акт состоит из общей части и раздела (разделов). В общей части отражается информация, указанная в подпунктах с 1) по 5) настоящего пункта. Каждый раздел акта отражает один вопрос, указанный в задании. Техническое состояние помещений, наличие необходимой информации и документов рекомендуется отражать в акте отдельным разделом. Последний раздел акта содержит итоги (выводы) проверки.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выявлении нарушений к акту прилагаются копии документов, подтверждающие такие нарушения, количество приложений отражается в акте.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16 с изменениями - постановлением Правления Национального Банка РК от 25 сентября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(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Пункт исключен - постановлением Правления Национального Банка РК от 25 сентября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При проведении плановых и внеплановых проверок уполномоченных банков, уполномоченных организаций и иных лиц филиалом, а также внеплановых проверок уполномоченным подразделением, результаты проверок оформляются в следующем порядке: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проверяющие лица заблаговременно (за 3-5 календарных дней до окончания проверки) составляют акт в соответствии с требованиями, установленными пунктом 16 настоящих Правил. Акт представляется для согласования и ознакомления руководителю и главному бухгалтеру уполномоченного банка или его филиала, уполномоченной организации, иного лица, которые подписывают данный акт за 2 рабочих дня до окончания проверки;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несогласия с фактами, изложенными в акте, должностное лицо уполномоченного банка (или его филиала), уполномоченной организации, иного лица в течение срока, указанного в подпункте 1) настоящего пункта, составляет письменные возражения, прилагает их вместе с копиями подтверждающих документов к подписанному акту и представляет руководителю проверки;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случае выявления административного правонарушения, составляется протокол об административном правонарушении в порядке и сроки, установленные законодательством об административных правонарушениях;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подписания акта проверяющими лицами и должностными лицами уполномоченного банка, уполномоченной организации, иного лица, указанными в подпункте 1) настоящего пункта, является датой обнаружения длящегося правонарушения;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уполномоченным подразделением представляется курирующему заместителю Председателя Национального Банка заключение о выявленных нарушениях и ходе проведенной работниками уполномоченного подразделения проверки с предложениями по применению мер, предусмотренных законодательством Республики Казахстан, в отношении нарушителей.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18 с изменениями - постановлением Правления Национального Банка РК от 25 сентября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15 сентября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18.12.2005г.).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В случае отказа должностных лиц уполномоченного банка, уполномоченной организации, иного лица от подписания акта, в нем делается соответствующая отметка. Данный акт является окончательным и надлежащим образом оформленным документом, закрепляющим результаты проведения проверки.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Глава 5. Порядок рассмотрения результатов проверок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Результаты проверок уполномоченного банка, уполномоченной организации, иного лица рассматриваются уполномоченным подразделением либо филиалом, при необходимости с приглашением руководителей и иных должностных лиц уполномоченного банка, уполномоченной организации, иного лица. Акт проверки представляется для рассмотрения заместителю Председателя Национального Банка, курирующему уполномоченное подразделение, либо руководителю филиала.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По выявленным в результате проверки фактам нарушений действующего валютного законодательства Республики Казахстан Национальный Банк либо его филиал вправе применить к уполномоченному банку, уполномоченной организации в зависимости от выявленных нарушений ограниченные меры воздействия, а также применить санкции к ним и иным лицам в соответствии с законодательными актами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законодательством допускается применение санкций только руководством Национального Банка или по согласованию с ним, филиал направляет необходимые материалы в центральный аппарат Национального Банка.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выявлении правонарушений, ответственность за которые предусмотрена законодательством об административных правонарушениях, материалы направляются на рассмотрение в суд, органу (должностному лицу), уполномоченному рассматривать дело об административном правонарушении в соответствии законодательством об административных правонарушениях.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 Сноска. В пункт 21 внесены изменения - постановлением Правления Национального Банка РК от 15 сентября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18.12.2005г.).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банк, уполномоченная организация, иное лицо устраняют выявленные нарушения в сроки, установленные уполномоченным подразделением или филиалом, о результатах уведомляют в письменной форме Национальный Банк (его филиал).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Филиал ежемесячно в срок до 15 числа месяца, следующего за отчетным, обязан информировать уполномоченное подразделение о проведенных в течение месяца плановых и внеплановых проверках, их результатах и принятых филиалом мерах.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Вопросы, не урегулированные настоящими Правилами, разрешаются в порядке, определенном действующим законодательством.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 1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 и проведения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проверок по вопросам соблюдения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валютного законодательства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в новой редакции - постановлением Правления Национального Банка РК от 25 сентября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"Утверждаю"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Заместитель Председателя/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 филиала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 _______ года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 и инициалы)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Задание (предписание)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проверки 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(наименование объекта проверки)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 проверки - 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Период, подлежащий проверке - 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проведения проверки: с "__" _____ по "__" _____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Вопросы, подлежащие проверке: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необходимые для регистрации задания (предписания) в территориальных органах Комитета по правовой статистике и специальным учетам Генеральной прокуратуры Республики Казахстан, в соответствии с нормативным правовым актом Республики Казахстан, регулирующим порядок представления, регистрации и ведения информационных учетных документов всех проверок деятельности хозяйствующих субъектов: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проверки направить следующих специалистов Национального Банка и/или филиала Национального Банка: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Обязанности по общему руководству проверкой возложить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(должность, фамилия и инициалы)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подразделения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валютного регулирования и контроля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Национального Банка/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подразделения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валютных операций филиала Национального Банка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