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f0f6" w14:textId="907f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перечне, формах и сроках представления финансовой отчетности страховыми (перестраховочными) организациями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 июня 2002 года N 209. Зарегистрировано в Министерстве юстиции Республики Казахстан 9 июля 2002 года N 1915. Утратило силу - постановлением Правления Национального Банка Республики Казахстан от 25 июля 2003 г. N 241.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страховой деятельности" Правление Национального Банка Республики Казахстан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Инструкцию о перечне, формах и сроках представления финансовой отчетности страховыми (перестраховочными) организациями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Со дня введения в действие настоящего постановления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от 15 ноября 1999 года N 387 "Об утверждении Инструкции о порядке представления страховыми (перестраховочными) организациями сведений о страховых операциях и страховых резервах".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банковского и страхового надзора (Мекишев А.А.):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настоящее постановление довести его до сведения заинтересованных подразделений центрального аппарата и территориальных филиалов Национального Банка Республики Казахстан, страховых (перестраховочных) организаций.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течение тридцати дней со дня введения в действие настоящего постановления по согласованию с Агентством Республики Казахстан по статистике определить перечень форм отчетности (с приложениями), представляемых страховыми (перестраховочными) организациями в соответствии с настоящим постановлением, для формирования сводной информации, представляемой Национальным Банком Республики Казахстан в Агентство Республики Казахстан по статистике и порядок ее представления.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Председателя Национального Банка Республики Казахстан Марченко Г.А.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Председатель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Национального Банка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Согласовано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Агентство по статистике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7 июня 2002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постановлением 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Национального Банка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"Об утверждении Инструкции о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перечне, формах и сроках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представления финансовой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отчетности страховыми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(перестраховочными) организациями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3 июня 2002 года N 209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Инструкция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о перечне, формах и сроках представления финансовой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отчетности страховыми (перестраховочными) организациями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 Республики Казахстан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Глава 1. Общие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Инструкция разработана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страховой деятельности",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имеющим силу Закона "О бухгалтерском учете", казахстанскими стандартами бухгалтерского учета и иными нормативными правовыми актами Республики Казахстан и устанавливает формы финансовой отчетности, основные требования по ее составлению и сроки представления в Национальный Банк Республики Казахстан (далее - уполномоченный государственный орган).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Целью настоящей Инструкции является установление единых требований к финансовой отчетности, представляемой страховыми (перестраховочными) организациями (далее - страховые организации) в уполномоченный государственный орган.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Финансовая отчетность состоит из бухгалтерского баланса, отчета о результатах финансово-хозяйственной деятельности, отчета о движении денег, пояснительной записки к ним и другой дополнительной информации и таблиц.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Финансовая отчетность страховых организаций составляется в порядке, установленном законодательством Республики Казахстан, казахстанскими стандартами бухгалтерского учета и настоящей Инструкцией.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Представление финансовой отчетности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Финансовая отчетность представляется в уполномоченный государственный орган ежемесячно и ежеквартально всеми страховыми организациями, имеющими лицензию на право осуществления страховой (перестраховочной) деятельности на территории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реорганизации страховой организации, финансовая отчетность представляется в уполномоченный государственный орган до момента внесения соответствующей записи в государственный регистр юридических лиц.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добровольной ликвидации страховой организации, финансовая отчетность представляется страховой организацией до выдачи разрешения уполномоченного государственного органа о добровольной ликвидации.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принудительной ликвидации страховой организации, финансовая отчетность представляется в уполномоченный государственный орган до даты вступления в законную силу решения суда о принудительной ликвидации.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Страховые организации, имеющие филиалы и/или представительства, составляют единый бухгалтерский баланс и представляют в уполномоченный государственный орган единую финансовую отчетность. Требования к составлению и представлению финансовой отчетности филиалами и/или представительствами устанавливаются страховыми организациями самостоятельно.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государственный орган, в пределах своих полномочий и в целях выполнения своих контрольных и надзорных функций, вправе истребовать финансовую отчетность на отдельные даты с соответствующими приложениями и формами, а также подтверждающие документы.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Финансовая отчетность страховых организаций включает в себя: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бухгалтерский баланс - Форма N 1 (приложение 1 к настоящей Инструкции) и приложения к ней;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отчет о результатах финансово-хозяйственной деятельности - Форма N 2 (приложение 2 к настоящей Инструкции) и приложения к ней;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отчет о движении денег - Форма N 3 (приложение 3 к настоящей Инструкции);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остатки по забалансовым счетам - Форма N 4 (приложение 4 к настоящей Инструкции);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пояснительная записка к финансовой отчетности (приложение 5 к настоящей Инструкции).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Страховые организации представляют финансовую отчетность в уполномоченный государственный орган в соответствии с правилами по заполнению приложений (приложение 6 к настоящей Инструкции).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Страховые организации представляют финансовую отчетность со следующей периодичностью: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ежемесячно - не позднее пятнадцатого числа месяца, следующего за отчетным - Форму N 1 без приложений;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 первый, второй и третий квартал - не позднее пятнадцатого числа месяца, следующего за отчетным - Форму N1 с приложениями NN 1-8, 11-13, 16-18, Форму N 2 с приложениями NN 1-9, Форму N 3, Форму N 4 и пояснительную записку.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четвертый квартал отчетного года квартальная финансовая отчетность не представляется, а представляется ежемесячная финансовая отчетность за декабрь, включая Формы N 2 и 3 без приложений.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Приложения NN 9, 10, 14 и 15 к Форме N 1 представляются в отдельных случаях на отдельные даты по запросу уполномоченного государственного органа.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Ежегодно, не позднее 1 февраля, страховая организация представляет в уполномоченный государственный орган утвержденные уполномоченным органом страховой организации учетную политику. В случае внесения изменений и/или дополнений в учетную политику, страховая организация представляет в уполномоченный государственный орган учетную политику с внесенными изменениями и/или дополнениями в течение десяти дней после утверждения.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Данные финансовой отчетности указываются в национальной валюте - тенге.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Единица измерения, используемая при составлении финансовой отчетности, устанавливается в тысячах тенге. Сумма менее пятисот тенге в отчете округляется до нуля, а сумма равная пятьсот тенге и выше, округляется до тысячи тенге.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Все листы финансовой отчетности должны быть пронумерованы, общее количество которых указывается в сопроводительном письме при ее направлении в уполномоченный государственный орган.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Финансовая отчетность подписывается руководителем и главным бухгалтером страховой организации, которые несут ответственность за достоверность данных, указанных в финансовой отчетности, и своевременность ее представления, и заверяется печатью страховой организации.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Страховые организации представляют финансовую отчетность в уполномоченный государственный орган на электронном и бумажных носителях.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Отчет на бумажных носителях составляется в 2-х экземплярах, при этом один экземпляр отчета представляется в уполномоченный государственный орган, второй экземпляр остается в страховой организации.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Уполномоченным государственным органом не принимается и подлежит возврату финансовая отчетность страховой организации на бумажных носителях, содержащая исправления и подчистки.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Финансовая отчетность на бумажном носителе должна соответствовать отчетности, представленной на электронном носителе.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государственный орган вправе возвратить на доработку финансовую отчетность при обнаружении неточностей или ошибок в финансовой отчетности, представленной страховой организацией.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случае необходимости внесения изменений и/или дополнений в финансовую отчетность, страховая организация в трехдневный срок со дня представления финансовой отчетности, представляет в уполномоченный государственный орган письменное ходатайство с объяснением причин необходимости внесения изменений и/или дополнений.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При представлении ежеквартальной финансовой отчетности месячная финансовая отчетность страховыми организациями не представляется.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По истечении четвертого квартала отчетного года страховая организация представляет годовую финансовую отчетность по формам и в сроки, установленные нормативным правовым актом уполномоченного государственного органа.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Днем представления финансовой отчетности считается день фактического представления финансовой отчетности в уполномоченный государственный орган.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Если последний день срока предоставления в уполномоченный государственный орган финансовой отчетности приходится на нерабочий день, днем окончания срока представления финансовой отчетности считается следующий за ним рабочий день.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Несвоевременное представление, непредставление финансовой отчетности, или представление недостоверных сведений в финансовой отчетности влечет ответственность, установленную законодательными актами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Глава 3. Заключительные положения 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Вопросы, не урегулированные настоящей Инструкцией, разрешаются в порядке, установленном действующим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1 к Инструкции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 перечне, формах и сроках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представления финансовой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отчетности страховыми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(перестраховочными)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организациями Республики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Казахстан, утвержденной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постановлением Правления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Национального Банка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"Об утверждении Инструкции о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перечне, формах и сроках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представления финансовой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отчетности страховыми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(перестраховочными) организациями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3 июня 2002 года N 209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Форма N 1 Бухгалтерский баланс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страховой (перестраховочной) организации___________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на "___" "_______" 200__ 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(в тысячах тенге)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п/п|код счета|      Наименование статьи     |Символ|на 1 января|   на    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|         |                              |      |200__года  |отчетную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|         |                              |      |           |дату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_____|_________|______________________________|______|___________|_________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1  |     2   |              3               |   4  |     5     |    6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_____|_________|______________________________|______|___________|_________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              Активы (символ 1100+1200+1300+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+1400+1500+1600+1700+1800+1900)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1.1.   41,42    Деньги                           1100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423), 43,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44, 45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1.2.  423       Срочные вклады                   1200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1.3.  403       Ценные бумаги (символ 1310+      1300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1320+1330)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1.3.1. 403 1    Ценные бумаги, годные для        1310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1.3.2. 403 2    Ценные бумаги, предназначенные   1320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для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1.3.3. 403 3    Ценные бумаги, удерживаемые      1330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до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1.4.   401      Долевые ценные бумаги (символ    1400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1410+1420)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1.4.1. 401 1    Простые акции                    1410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1.4.2. 401 2    Привилегированные акции          1420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1.5.   14,32    Инвестиции в аффилиированные     1500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организации и требования к ним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1.6.   303      Доля перестраховщика в           1600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страховых резервах,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1.6.1. 303 1    по незаработанным премиям        1610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1.6.2. 303 2    по произошедшим, но не           1620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заявленным убыткам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1.6.3. 303 3    по заявленным, не не             1630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урегулированным убыткам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1.7    301 3    Суммы к получению от             1700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перестраховщиков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1.8    301 1    Страховые премии к получению     1800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от страхователей и посредников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1.9             Счета к получению (символ 1910+  1900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1920)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1.9.1. 334 1    Комиссионные вознаграждения к    1910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получению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1.9.2. 343 1    Прочие активы по страховой       1920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301 2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            Прочие активы (административно-  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хозяйственная деятельность)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(символ 2100+(2110)+2200+(2210)+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2300+2400+2500+2600+(2700))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2.1.   10       Нематериальные активы            2100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2.1.1. 11       Амортизация нематериальных      (2110)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2.2.   12       Основные средства                2200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2.2.1. 13       Амортизация основных средств    (2210)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2.3.   20       Товарно-материальные запасы      2300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2.4.   33       Прочая дебиторская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задолженность, в том числе:      2400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2.4.1. 333 1    Досрочный корпоративный          2410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2.5.   34       Расходы будущих периодов         2500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2.6.   35       Авансы выданные                  2600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2.7.   311      Резерв по сомнительным долгам    (2700)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            Итого по активам (символ 1000+   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2000)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             Обязательства (символ 4100+4200+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4300+4400)                     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4.1.   687      Страховые резервы (символ 4110+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4120+4130)                       4100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4.1.1. 687 1    Обязательства (резервы) по       4110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незаработанным премиям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4.1.2. 687 2    Обязательства (резервы) по       4120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произошедшим, но не заявленным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убыткам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4.1.3. 687 3    Обязательства (резервы) по       4130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заявленным, но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урегулированным убыткам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4.2.   687 6    Суммы к уплате по договорам      4200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страхования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4.3.   671 2    Расчеты с перестраховщиками      4300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4.4.   61,67    Счета к оплате и полученные      4400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предоплаты (символ 4310+4320)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4.4.1. 671 1    Расчеты с посредниками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страховой (перестраховочной)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деятельности                     4410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4.4.2. 611 1    Прочие обязательства по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страховой деятельности           4420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             Прочие обязательства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(административно-хозяйственная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деятельность)          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(символ 5100+5200+5300+5400+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5500+5600+5700+5800+5900)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5.1.   60      Займы                             5100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5.2.   64      Кредиторская задолженность перед  5200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дочерними, зависимыми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аффилиированными организациями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5.3.   61      Доходы будущих периодов           5300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5.4.   62      Расчеты по дивидендам             5400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5.5.   63      Расчеты с бюджетом, в том числе:  5500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5.5.1. 632     Отсроченный корпоративный         5510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5.6.   65      Расчеты по пенсионным взносам в   5600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накопительные пенсионные фонды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5.7.   66      Авансы полученные                 5700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5.8.   67      Расчеты с поставщиками и          5800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подрядчиками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5.9.   68      Прочая кредиторская               5900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задолженность и начисления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          Всего обязательств (символ 4000+  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5000)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            Доля меньшинства                  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            Капитал (символ 8100+(8200)+   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+(8300)+8400+8500+8600+8700+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+8800+8900)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8.1.   50      Уставный капитал                  8100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8.2.   51      Неоплаченный уставный капитал    (8200)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8.3.   52      Изъятый капитал                  (8300)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8.4.   53      Дополнительный оплаченный капитал 8400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8.5.   54      Дополнительный неоплаченный       8500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капитал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8.6    55      Резервный капитал                 8600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8.7.   55      Прочий резервный капитал          8700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8.8.   55      Резерв предупредительных          8800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8.9.   56      Нераспределенный доход            8900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(непокрытый убыток) (8910+8920),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8.9.1. 562     Нераспределенный доход            8910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(непокрытый убыток) прошлого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8.9.2. 561     Нераспределенный доход            8920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(непокрытый убыток) отчетного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периода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             Итого обязательства и капитал     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(символ 6000+7000+8000)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Первый руководитель_____________дата_______________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  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тел.___________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Страховая организация__________________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"__"_____200__года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Приложение 1 к Форме N 1 Бухгалтерский баланс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Деньги (символ 1100)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|Наименование статьи,|Остаток на конец отчетного периода |Ограничение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|банка               |-----------------------------------|права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 |в тенге|в иностранной валюте|всего |собственности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 |       |                    |(графа|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 |       |                    |3 +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 |       |                    |графа |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 |       |                    |4)    |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___|____________________|_______|____________________|______|_____________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     2         |   3   |          4         |  5   |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___|____________________|_______|____________________|______|_____________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А. Деньги в кассе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Б. Деньги в пути                                              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В. Депозиты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востребования,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наименование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банков: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Г. Деньги на текущих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счетах,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наименование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банков: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Первый руководитель_____________дата_______________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  _____________дата_______________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Исполнитель_______________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тел.___________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Страховая организация__________________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"__"_____200__года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 Приложение 2 к Форме N 1 Бухгалтерский баланс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Срочные вклады (символ 1200)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N|Наименование|Номер и |Вознаграж-|Срок договора|Сумма вклада|Кол-во|Огра-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|банка       |дата    |дение (%) |банковского  |            |продле|ниче-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 |каждого |          |вклада       |            |ния   |ние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 |договора|          |-------------|------------|сроков|права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 |банковс-|          |начало|оконча|тенге|в ино-|дейст-|собст-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 |кого    |          |      |ние   |     |стран-|вия до|веннос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 |вклада  |          |      |      |     |ной ва|говора|ти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 |        |          |      |      |     |люте  |      |сроч-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 |        |          |      |      |     |      |      |ные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 |        |          |      |      |     |      |      |вклады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_|____________|________|__________|______|______|_____|______|______|______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1|     2      |   3    |    4     |   5  |  6   |  7  |   8  |   9  |  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_|____________|________|__________|______|______|_____|______|______|______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Первый руководитель_____________дата_______________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  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тел.___________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Страховая организация__________________          "__"_____200__года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Приложение 3 к Форме N 1 Бухгалтерский баланс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Ценные бумаги (символ 1300)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N|Вид ценных|Ценные|Ценные|Ценные|Кате-|Эмитент  |Кол-во|Общая стои-|Ограни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|бумаг     |бумаги|бумаги|бумаги|гория|---------|(в шту|мость цен- |чение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 |годные|пред- |удержи|цен- |наи-|код |ках)  |ных бумаг  |права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 |для   |назна-|ваемые|ных  |мено|стра|      |-----------|собст-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 |прода-|ченные|до по-|бумаг|ва- |ны  |      |в тен|в ин.|веннос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 |жи    |для   |гаше- |     |ние |    |      |ге   |валю-|ти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 |      |торгов|ния   |     |    |    |      |     |те   |ценные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 |      |ли    |      |     |    |    |      |     |     |бумаги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_|__________|______|______|______|_____|____|____|______|_____|_____|______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1|    2     |  3   |   4  |   5  |  6  |  7 | 8  |   9  | 10  |  11 | 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_|__________|______|______|______|_____|____|____|______|_____|_____|______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А. Срок по-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гашения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Б. Срок по-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гашения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3-х лет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В. Срок по-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гашения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3-х лет до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5-ти лет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Г. Срок по-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гашения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свыше 5-ти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лет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Первый руководитель_____________дата_______________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  ____________ дата_______________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Исполнитель_______________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тел.___________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Страховая организация__________________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"__"_____200__года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Приложение 4 к Форме N 1 Бухгалтерский баланс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Долевые ценные бумаги (символ 1400)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N|Вид    |Кате-|Кол-во|Общая|Учас-|Доля| Эмитент |Общий |Общий код  |Ограни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|ценных |гория|ценных|ст-ть|тие в|в ус|---------|клас- |экономичес-|чение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|бумаг  |цен- |бумаг |цен- |устав|тав-|наи-|код |сифи- |кой деят-ти|права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 |ных  |(в шту|ных  |ном  |ном |мено|стра|катор |-----------|собст-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 |бумаг|ках)  |бумаг|капи-|капи|ва- |ны  |пред- |основ|допол|веннос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 |     |      |(в   |тале |тале|ние |    |прия- |ная  |ни-  |ти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 |     |      |тыс. |(в   |эми-|    |    |тий и |дея- |тель-|доле-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 |     |      |тенге)тыс. |тен-|    |    |орга- |тель-|ная  |вые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 |     |      |     |тенге)та  |    |    |низа- |ность|дея- |ценные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 |     |      |     |     |(%) |    |    |ций   |     |тель-|бумаги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 |     |      |     |     |    |    |    |      |     |ность|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_|_______|_____|______|_____|_____|____|____|____|______|_____|_____|______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1|    2  |  3  |   4  |  5  |  6  |  7 | 8  | 9  |  10  |  11 | 12  | 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_|_______|_____|______|_____|_____|____|____|____|______|_____|_____|______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Акционер-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ное об-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А. Простые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Б. Приви-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легиро-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Товари-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щество 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ограни-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ченной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ответст-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венностью  *    *      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Первый руководитель_____________дата_______________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  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тел.___________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Страховая организация__________________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"__"_____200__года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Приложение 5 к Форме N 1 Бухгалтерский баланс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Инвестиции в аффилиированные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 требования к ним (символ 1500)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N|Полное|Общий|Отраслевой|      Инвестиции             |Дебиторская  |Всего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|наиме-|клас-|код эконо-|-----------------------------|задолженность|(гра-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|нова- |сифи-|мической  |кол-|доля|дата|осно|покуп|ст-|аффилиирован-|фа 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|ние   |катор|деятельнос|во  |вла-|при-|ва- |ная  |ть |ных организа-|+ гра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|аффи- |пред-|ти        |(шт)|де- |обре|ние |ст-  |на |ций          |фа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|лииро-|прия-|----------|    |ния,|те- |для |ть,  |от-|-------------|14)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|ванной|тий и|основ|до- |    |%   |ния |при-|едини|чет|вид|дата|сум-|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|органи|орга-|ная  |пол-|    |    |    |обре|ца   |ную|тре|обра|ма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|зации |низа-|дея- |ни- |    |    |    |те- |     |да-|бо-|зова|тре-|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 |ций  |тель-|тель|    |    |    |ния |     |ту |ва-|ния |бова|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 |     |ность|ная |    |    |    |    |     |   |ний|за- |ний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 |     |     |дея-|    |    |    |    |     |   |   |дол-|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 |     |     |тель|    |    |    |    |     |   |   |жен-|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 |     |     |ность    |    |    |    |     |   |   |нос-|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 |     |     |    |    |    |    |    |     |   |   |ти  |   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_|______|_____|_____|____|____|____|____|____|_____|___|___|____|____|_____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1|  2   |  3  |  4  |  5 |  6 | 7  |  8 | 9  |  10 | 11| 12| 13 | 14 | 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_|______|_____|_____|____|____|____|____|____|_____|___|___|____|____|_____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руководитель_____________дата_______________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  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тел.___________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Страховая организация__________________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"__"_____200__года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Приложение 6 к Форме N 1 Бухгалтерский баланс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Суммы к получению от перестраховщиков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(символ 1700)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N|Полное наименование|Полное         |  Сумма задолженности    |Ограничение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|брокера            |наименование   |-------------------------|права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        |перестраховщика|все-|до  |от  |свыше|от 1|собствен-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        |               |го  |90  |90  |180  |года|ности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        |               |    |дней|до  |дней |до  |суммы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        |               |    |    |180 |до 1 |3-х |получению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        |               |    |    |дней|года |лет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_|___________________|_______________|____|____|____|_____|____|___________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1|       2           |      3        |  4 | 5  |  6 |  7  | 8  |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_|___________________|_______________|____|____|____|_____|____|___________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руководитель_____________дата_______________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  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тел.___________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Страховая организация__________________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"__"_____200__года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Приложение 7 к Форме N 1 Бухгалтерский баланс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Страховые премии к получению от страхователей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и посредников (символ 1800)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N|Полное наименование|     Сумма задолженности               |Ограничение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|дебитора           |---------------------------------------|права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        |всего|до 90|от 90 |свыше 180 |от 1 года|собственности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        |     |дней |до 180|дней до 1 |до 3-х   |на страховые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        |     |     |дней  |года      | лет     |премии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_|___________________|_____|_____|______|__________|_________|_____________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1|       2           |  3  |  4  |  5   |     6    |    7    |     8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_|___________________|_____|_____|______|__________|_________|_____________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Первый руководитель_____________дата_______________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  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тел.___________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Страховая организация__________________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"__"_____200__года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 Приложение 8 к Форме N 1 Бухгалтерский баланс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Прочие активы по страховой деятельности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(символ 1920)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N|Наименование|    Вид      | Дата  |  Сумма задолженности    |Ограничение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|дебитора    |задолженности|обра-  |-------------------------|права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 |             |зования|все-|до  |от  |свыше|от 1|собственнос-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 |             |задол- |го  |90  |90  |180  |года|ти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 |             |женнос-|    |дней|до  |дней |до  |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 |             |ти     |    |    |180 |до 1 |3-х |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 |             |       |    |    |дней|года |лет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_|____________|_____________|_______|____|____|____|_____|____|____________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1|       2    |      3      |  4    | 5  |  6 |  7 |  8  |  9 |    10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_|____________|_____________|_______|____|____|____|_____|____|____________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Первый руководитель_____________дата_______________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  _____________дата_______________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тел.___________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Страховая организация__________________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"__"_____200__года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Приложение 9 к Форме N 1 Бухгалтерский баланс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Нематериальные активы (символ 2100)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N|Наименование  |Дата          | Сумма     |Балансовая|Ограничение|Примеча-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|нематериальных|приобретения  |амортизации|стоимость |права      |ние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|активов       |нематериальных|           |нематери- |собственнос|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   |активов       |           |альных    |ти        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   |              |           |активов   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   |              |           |          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   |              |           |          |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_|______________|______________|___________|__________|___________|________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1|       2      |        3     |      4    |     5    |       6   |    7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_|______________|______________|___________|__________|___________|________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Первый руководитель_____________дата_______________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  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тел.___________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Страховая организация__________________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"__"_____200__года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Приложение 10 к Форме N 1 Бухгалтерский баланс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Основные средства (символ 2200)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N|Наименование|Дата        | Сумма |Балансовая|Ограни-|Принято|Передано|При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|основных    |приобретения|аморти-|стоимость |чение  |в фи-  |в теку- |ме-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|средств     |основных    |зации  |основных  |права  |нансо- |щую     |ча-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 |средств     |       |средств   |собст- |вый    |аренду  |ние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 |            |       |          |веннос-|лизинг |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 |            |       |          |ти     |       |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_|____________|____________|_______|__________|_______|_______|________|___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1|       2    |      3     |   4   |    5     |   6   |  7    |    8   | 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_|____________|____________|_______|__________|_______|_______|________|___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1. Для соб-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пользования: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2. Прочие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Итого: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Первый руководитель_____________дата_______________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  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тел.___________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Страховая организация__________________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"__"_____200__года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Приложение 11 к Форме N 1 Бухгалтерский баланс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Прочая дебиторская задолженность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(символ 2400)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N|    Вид      |    Дата     |  Сумма задолженности    |Ограничение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|дебиторской  |образования  |-------------------------|права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|задолженности|задолженности|все-|до  |от  |свыше|от 1|собственности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  |             |го  |90  |90  |180  |года|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  |             |    |дней|до  |дней |до  |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  |             |    |    |180 |до 1 |3-х |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  |             |    |    |дней|года |лет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_|_____________|_____________|____|____|____|_____|____|___________________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1|       2     |      3      |  4 | 5  |  6 |  7  |  8 |        9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_|_____________|_____________|____|____|____|_____|____|___________________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руководитель_____________дата_______________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  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тел.___________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Страховая организация__________________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"__"_____200__года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Приложение 12 к Форме N 1 Бухгалтерский баланс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Суммы к уплате по договорам страхования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(символ 4200)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N|Наименование или|     Вид     | Сумма кредиторской задолженности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|Фамилия, Имя,   |страхования  |-----------------------------------------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|Отчество        |             |всего|в том числе по перестрахованию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|страхователя    |             |     |-----------------------------------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     |             |     |     резиденты   | нерезиденты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_|________________|_____________|_____|_________________|__________________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1|       2        |      3      |  4  |        5        | 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_|________________|_____________|_____|_________________|__________________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Главный бухгалтер 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тел.___________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Страховая организация__________________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"__"_____200__года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Приложение 13 к Форме N 1 Бухгалтерский баланс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Расчеты с перестраховщиками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(символ 4300)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N|Полное наименование|Полное наименование|Сумма задолженности|   Причины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|брокера            |перестраховочной   |(в тысячах тенге)  | образования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        |организации        |                   |задолженности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_|___________________|___________________|___________________|_____________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1|       2           |        3          |        4          |   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_|___________________|___________________|___________________|_____________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Первый руководитель_____________дата_______________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  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тел.___________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Страховая организация__________________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"__"_____200__года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Приложение 14 к Форме N 1 Бухгалтерский баланс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Расчеты с посредниками по страховой (перестраховочной)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деятельности (символ 4410)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N|Наименование кредитора|Дата образования кредиторской|Сумма задолженности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           |    задолженности            |(в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_|______________________|_____________________________|____________________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1|           2          |                3            |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_|______________________|_____________________________|____________________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Первый руководитель_____________дата_______________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  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тел.___________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Страховая организация__________________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"__"_____200__года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Приложение 15 к Форме N 1 Бухгалтерский баланс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Прочие обязательства по страховой деятельности (символ 4420)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N|Вид кредиторской      |Дата образования кредиторской|Сумма прочей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|задолженности         |    задолженности            |задолженности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           |                             |(в тысячах тенге)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_|______________________|_____________________________|____________________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1|           2          |                3            |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_|______________________|_____________________________|____________________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Первый руководитель_____________дата_______________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  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тел.___________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Страховая организация__________________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"__"_____200__года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Приложение 16 к Форме N 1 Бухгалтерский баланс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Займы (символ 5100)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N|Полное |Цель|Дата и|Вознаграж-|Срок договора займа| Сумма |Сумма | Вид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|наиме- |при-|N за- |дение (%) |-------------------|задол- |займа |обеспе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|нование|вле-|ключе-|          | начало | окончание|женнос-|по до-|чения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|заимода|че- |ния до|          |        |          |ти     |говору|испол-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|теля   |ния |говора|          |        |          |       |      |нения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 |зай-|займа |          |        |          |       |      |обяза-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 |ма  |      |          |        |          |       |      |тельст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 |    |      |          |        |          |       |      |ва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 |    |      |          |        |          |       |      |(возв-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 |    |      |          |        |          |       |      |врат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 |    |      |          |        |          |       |      |займа)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_|_______|____|______|__________|________|__________|_______|______|_______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1|  2    |  3 |   4  |     5    |    6   |    7     |    8  |   9  | 10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_|_______|____|______|__________|________|__________|_______|______|_______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Первый руководитель_____________дата_______________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  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тел.___________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Страховая организация__________________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"__"_____200__года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Приложение 17 к Форме N 1 Бухгалтерский баланс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Кредиторская задолженность перед дочерними,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зависимыми и аффилиированными организациями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(символ 5200)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N|   Полное   | Общий  |Отраслевой код|    Вид     |    Дата     |  Сумма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|наименование|классифи|экономической |кредиторской|образования  |кредитор-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|кредитора   |катор   |деятельности  |задолженнос-|кредиторской |ской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 |предприя|--------------|ти          |задолженности|задолжен-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 |тий и ор|основ-|дополни|            |             |ности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 |ганиза- |ная де|тельная|          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 |ций     |ятель-|деятель|          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 |        |ность |ность  |            |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_|____________|________|______|_______|____________|_____________|_________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1|    2       |    3   |   4  |   5   |        6   |    7        |    8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_|____________|________|______|_______|____________|_____________|_________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Первый руководитель_____________дата_______________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  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тел.___________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М.П.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Страховая организация__________________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"__"_____200__года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Приложение 18 к Форме N 1 Бухгалтерский баланс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Прочая кредиторская задолженность и начисления (символ 5900)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N|Вид кредиторской задолженности |Дата образования|Сумма задолженности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|                               | задолженности 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_|_______________________________|________________|________________________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1|                2              |        3       |   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_|_______________________________|________________|________________________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Первый руководитель_____________дата_______________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тел.___________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2 к Инструкции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 перечне, формах и сроках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представления финансовой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отчетности страховыми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(перестраховочными)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организациями Республики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Казахстан, утвержденной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постановлением Правления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Национального Банка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"Об утверждении Инструкции о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перечне, формах и сроках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представления финансовой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отчетности страховыми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(перестраховочными) организациями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3 июня 2002 года N 209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 Форма N 2 Отчет о результатах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 финансово-хозяйственной деятельности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 страховой (перестраховочной)организации___________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 на "___" "_______" 200__ 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п/п|        Наименование статьи         |Символ|за предыдущий|за отчетный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                             |      |     год     |период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_____|____________________________________|______|_____________|___________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 |                   2                |   3  |      4      |    5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_____|____________________________________|______|_____________|___________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Доходы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   Страховые премии: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1.1.   Страховые премии, полученные 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страхования (приложение 1)           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1.1.1. в том числе: по договорам, принятым  1100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на перестрахование (приложение 1)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1.2.   Страховые премии, переданные на      (1200)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перестрахование (приложение 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   Чистые страховые премии (символ      2000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1000+(1200)) (приложение 1)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   Комиссионные вознаграждения          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полученные (приложение 2)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    Инвестиционный доход (приложение 3)  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    Прочие доходы (приложение 4)         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    итого доходов (символ 2000+3000+     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4000+5000)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    Расходы по осуществлению страховых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выплат: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7.1.   Расходы по осуществлению страховых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выплат по договорам страхования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(приложение 5), в том числе:         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7.1.1. по договорам, принятым на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перестрахование (приложение 5)       7100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7.2.   Возмещение по перестрахованию        (7200)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(приложение 5)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7.3.   Возмещение, полученное по            (7300)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регрессному требованию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(приложение 5)          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7.4.   Возмещение, переданное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перестраховочной организации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регрессному требованию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(приложение 5)                        7400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    Чистые расходы по осуществлению       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страховых выплат (символ 7000+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(7200)+(7300)+7400)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     Увеличение (уменьшение) в страховых   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резервах (приложение 6)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    Комиссионные вознаграждения          10000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выплаченные (приложение 2)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    Общие и административные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(приложение 7)                       11000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    Налоги и другие обязательные         12000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платежи в бюджет (кроме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корпоративного подоходного налога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(приложение 8)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    Инвестиционный расход (приложение 3) 13000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    Прочие расходы (приложение 9)        14000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    Итого расходов (символ 8000+9000+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+10000+11000+12000+13000+14000)      15000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    Доход (расход) до налогообложения    16000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(символ 6000-15000)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    Корпоративный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(17100+17200), в том числе:          17000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17.1.  Корпоративный подоходный налог от    17100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основной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17.2.  Корпоративный подоходный налог от    17200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    Доход (расход) после налогообложения 18000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(символ 16000-17000)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    Доля меньшинства                     19000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    Чистый доход (убыток) от обычной     20000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деятельности (символ 18000+19000)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    Доход (расход) от чрезвычайных       21000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ситуаций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    Чистый доход (убыток)(символ         22000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2000+21000)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Первый руководитель_____________дата_______________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 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тел.___________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Приложение 1 к Форме N 2 Отчет о результатах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финансово-хозяйственной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Страховые премии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за__________200_года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  |   Наименование классов    |Страховые премии|Страховые премии,|Чистые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 страхования           |                |переданные на    |страхо-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        |                |перестрахование  |вые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        |----------------|-----------------|премии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        |всего|в том чис-|всего|в том числе|(графа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        |     |ле приня- |     |нерезиден- |3-5)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        |     |тые по до-|     |там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        |     |говорам пе|     |          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        |     |рестрахова|     |           |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        |     |ния       |     |           |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____|___________________________|_____|__________|_____|___________|_______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  |             2             |  3  |    4     |  5  |     6     |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____|___________________________|_____|__________|_____|___________|_______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 Обязательное страхование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  гражданско-правовая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 владельцев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автотранспортных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  гражданско-правовая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 перевозчика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перед пассажирами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1.3  сельскохозяйственное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1.4. страхование гражданско-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правовой ответственности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частных нотариусов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1.5. страхование судей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1.6. иные виды (классы)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страхования: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 Добровольное личное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страхование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  страхование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  аннуитетное страхование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2.3  от несчастных случаев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болезней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2.4. медицинское страхование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2.5. иные виды (классы)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страхования: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 Добровольное имущественное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страхование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  страхование автомобильного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3.2  страхование железнодорожного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транспорта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3.3  страхование воздушного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транспорта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3.4  страхование водного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транспорта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3.5  страхование грузов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3.6  страхование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3.7  страхование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предпринимательского риска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3.8  страхование гражданско-правовой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ответственности владельцев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автотранспорта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3.9  страхование гражданско-правовой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ответственности владельцев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железнодорожного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3.10 страхование гражданско-правовой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ответственности владельцев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воздушного транспорта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3.11 страхование гражданско-правовой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ответственности владельцев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водного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3.12 страхование гражданско-правовой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ответственности перевозчика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3.13 страхование гражданско-правовой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ответственности по договору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3.14 страхование гражданско-правовой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ответственности по причине вреда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3.15 иные виды (классы) страхования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 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Первый руководитель_____________дата_______________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 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тел.___________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Приложение 2 к Форме N 2 Отчет о результатах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финансово-хозяйственной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Комиссионные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за__________200_года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   Наименование классов    |Комиссионные вознаграждения     |Комиссион-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 страхования           |--------------------------------|ные воз-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     |начисленные к  | начисленные к  |награжде-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     |получению от   | выплате        |ния на-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     |---------------|----------------|численные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     |резиден-|нере- |резиден-|нерези-|к выплате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     |тов     |зиден-|там     |дентам | агентам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        |        |тов   |        |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___|___________________________|________|______|________|_______|__________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       2              |    3   |   4  |   5    |   6   | 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___|___________________________|________|______|________|_______|__________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 Обязательное страхование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  гражданско-правовая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 владельцев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автотранспортных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  гражданско-правовая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 перевозчика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перед пассажирами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1.3  сельскохозяйственное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1.4  страхование гражданско-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правовой ответственности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частных нотариусов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1.5  страхование судей и их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1.6  иные виды (классы)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страхования: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 Добровольное личное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страхование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  страхование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  аннуитетное страхование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2.3  от несчастных случаев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болезней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2.4  медицинское страхование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2.5  иные виды (классы)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страхования: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 Добровольное имущественное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страхование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  страхование автомобильного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3.2  страхование железнодорожного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транспорта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3.3  страхование воздушного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транспорта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3.4  страхование водного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транспорта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3.5  страхование грузов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3.6  страхование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3.7  страхование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предпринимательского риска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3.8  страхование гражданско-правовой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ответственности владельцев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автотранспорта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3.9  страхование гражданско-правовой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ответственности владельцев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железнодорожного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3.10 страхование гражданско-правовой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ответственности владельцев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воздушного транспорта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3.11 страхование гражданско-правовой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ответственности владельцев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водного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3.12 страхование гражданско-правовой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ответственности перевозчика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3.13 страхование гражданско-правовой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ответственности по договору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3.14 страхование гражданско-правовой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ответственности по причине вреда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3.15 иные виды (классы) страхования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 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Первый руководитель_____________дата_______________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 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тел.___________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Приложение 3 к Форме N 2 Отчет о результатах  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финансово-хозяйственной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Инвестиционный доход (расход)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за  _______________ 200_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N  |     Наименование статьи     |За предыдущий период|За отчетный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_____|_____________________________|____________________|__________________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 |            2                |          3         |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_____|_____________________________|____________________|__________________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 Инвестиционный доход (расход)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 Инвестиционный доход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   Деньги (вознаграждение)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   Срочные вклады (вознаграждение ),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2.2.1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2.2.2 в иностранной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2.3   Ценные бумаги (вознаграждение)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2.3.1 Ценные бумаги, годные для продажи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2.3.2 Ценные бумаги, предназначенные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2.3.3 Ценные бумаги, удерживаемые до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2.4   Долевые ценные бумаги (акции)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2.4.1 Простые акции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2.4.2 Привилегированные акции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2.5   Прочие инвестиционные доходы,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 инвестициям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аффилиированные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 Инвестиционный расход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   Деньги (вознаграждение)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3.2   Срочные вклады (вознаграждение)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3.2.1 в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3.2.2 в иностранной валюте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3.3   Ценные бумаги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3.3.1 Ценные бумаги, годные для продажи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3.3.2 Ценные бумаги, предназначенные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3.3.3 Ценные бумаги, удерживаемые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погашения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3.4   Долевые ценные бумаги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3.4.1 Простые акции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3.4.2 Привилегированные акции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3.5   Прочие инвестиционные расходы,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 инвестициям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аффилиированные организации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Первый руководитель ______________  дата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 __________________ дата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тел._________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Приложение 4 к Форме N 2 Отчет о результатах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финансово-хозяйственной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Прочие доходы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за_______________ 200_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N  |       Наименование статьи       |За предыдущий   | За отчетный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                          |  период        |   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_____|_________________________________|________________|__________________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1  |              2                  |       3        |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_____|_________________________________|________________|__________________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 Прочие доходы (строка 2+3+4+5)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 Доходы от реализации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нематериальных активов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 Доходы от реализации основных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 Положительная  курсовая разница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 Другие, в том числе: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Первый руководитель _________________________  дата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 _________________________ дата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 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тел._________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Приложение 5 к Форме N 2 Отчет о результатах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финансово-хозяйственной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Расходы по осуществлению страховых выплат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за_______________ 200_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  |Наименование классов|Расходы по осущест-|Возме-|Возме-|Возме-|Чистые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|страхования         |влению страховых   |щение |щение,|щение,|расходы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|выплат             | по   |полу- |пере- |по осу-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|-------------------|пере- |ченное|данное|ществле-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|всего|в том числе  |страхо|по рег|пере- |нию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 |принятые по  |ванию |рессу |стра- |страхо-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 |договорам пе-|от пе-|      |ховщи-|вых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 |рестрахования|рест- |      |ку по |выплат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 |             |рахо- |      |регрес|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 |             |вочных|      |су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 |             |органи|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|                    |     |             |заций |      |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____|____________________|_____|_____________|______|______|______|______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         2         3      4      5      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 Обязательное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страхование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  гражданско-правовая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владельцев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автотранспортных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  гражданско-правовая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перевозчика перед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пассажирами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1.3  сельскохозяйственное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1.4  страхование гражданско-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частных нотариусов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1.5  страхование судей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их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1.6  иные виды (классы)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страхования: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 Добровольное личное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страхование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  страхование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  аннуитетное страхование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2.3  от несчастных случаев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болезней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2.4  медицинское страхование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2.5  иные виды (классы)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страхования: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 Добровольное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имущественное страхование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  страхование автомобильного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3.2  страхование железнодорожного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транспорта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3.3  страхование воздушного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транспорта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3.4  страхование водного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транспорта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3.5  страхование грузов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3.6  страхование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3.7  страхование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предпринимательского риска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3.8  страхование гражданско-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ответственности владельцев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автотранспорта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3.9  страхование гражданско-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ответственности владельцев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железнодорожного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3.10 страхование гражданско-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правовой ответственности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владельцев воздушного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транспорта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3.11 страхование гражданско-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правовой ответственности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владельцев водного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3.12 страхование гражданско-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правовой ответственности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перевозчика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3.13 страхование гражданско-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правовой ответственности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договору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3.14 страхование гражданско-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правовой ответственности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причине вреда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3.15 иные виды (классы)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страхования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 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Первый руководитель_____________дата_______________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 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тел.___________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М.П.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Приложение 6 к Форме N 2 Отчет о результатах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финансово-хозяйственной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Увеличение (уменьшение) в страховых резервах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за_______________ 200_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|Наименование классов|Резервы по незарабо|Резервы по   |Резервы по за-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|страхования         |танным премиям     |произошедшим,|явленным, но не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 |                   |но не заявлен|урегулированным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 |                   |ным убыткам  |убыткам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 |-------------------|-------------|----------------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 |На на-|На ко-|изме-|На |На |изме-|На |На |изме-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 |чало  |нец   |нения|на-|ко-|нения|на-|ко-|нения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 |отчет-|отчет-|(+/-)|ча-|нец|(+/-)|ча-|нец|(+/-)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 |ного  |ного  |     |ло |от-|     |ло |от-|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 |перио-|перио-|     |от-|чет|     |от-|чет|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 |да    |да    |     |чет|но-|     |чет|но-|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 |      |      |     |но-|го |     |но-|го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 |      |      |     |го |пе-|     |го |пе-|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 |      |      |     |пе-|рио|     |пе-|рио|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 |      |      |     |рио|да |     |рио|да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             |      |      |     |да |   |     |да |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___|____________________|______|______|_____|___|___|_____|___|___|______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     2      3    4   5   6    7    8    9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 Обязательное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страхование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  гражданско-правовая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владельцев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автотранспортных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  гражданско-правовая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перевозчика перед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пассажирами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1.3  сельскохозяйственное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производство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1.4  страхование гражданско-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частных нотариусов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1.5  страхование судей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их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1.6  иные виды (классы)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страхования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 Добровольное личное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страхование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  страхование жизни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  аннуитетное страхование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2.3  от несчастных случаев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 болезней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2.4  медицинское страхование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2.5  иные виды (классы)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страхования: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 Добровольное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имущественное страхование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  страхование автомобильного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3.2  страхование железнодорожного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транспорта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3.3  страхование воздушного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транспорта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3.4  страхование водного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транспорта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3.5  страхование грузов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3.6  страхование имущества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3.7  страхование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предпринимательского риска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3.8  страхование гражданско-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ответственности владельцев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автотранспорта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3.9  страхование гражданско-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ответственности владельцев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железнодорожного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3.10 страхование гражданско-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правовой ответственности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владельцев воздушного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транспорта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3.11 страхование гражданско-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правовой ответственности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владельцев водного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3.12 страхование гражданско-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правовой ответственности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перевозчика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3.13 страхование гражданско-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правовой ответственности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договору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3.14 страхование гражданско-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правовой ответственности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 причине вреда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3.15 иные виды (классы)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страхования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 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Первый руководитель_____________дата_______________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 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тел.___________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Приложение 7 к Форме N 2 Отчет о результатах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финансово-хозяйственной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Общие и административные расходы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за ________________200__года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        Квалификация расходов                 |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___|______________________________________________|___________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                2                        |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___|______________________________________________|___________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 Оплата труда (включая все виды вознаграждения)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2. Хозяйственные и канцелярские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 Расходы на командировки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4. Расходы на рекламу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5. Расходы на повышение квалификации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6. Услуги третьих лиц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7. Амортизация основных средств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нематериальных активов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8. Ремонт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9. Расходы по изготовлению бланочной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Расходы по обслуживанию и эксплуатации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транспорта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Расходы по охране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Почтовые и курьерские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Арендная плата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Коммунальные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Расходы по обслуживанию компьютерной техники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Плата за услуги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Расходы на аудиторские, консультационные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информационные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Услуги банков и расходы по управлению активами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Расходы на организацию и развитие страховых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продуктов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Расходы по регистрации эмиссии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Расходы на страхование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Начисление суммы резервов по сомнительным долгам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Начисленные штрафы, пени, неустойки, подлежащие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уплате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Инкассаторские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 Другие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Первый руководитель__________________дата______________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  __________________дата______________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тел._________________________________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М.П.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Приложение 8 к Форме N 2 Отчет о результатах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финансово-хозяйственной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Налоги и другие обязательные платежи в бюджет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за___________________200___года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N |              Налоги и отчисления             | Сумма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___|______________________________________________|_____________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 |                     2                        |  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___|______________________________________________|_____________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1. Индивидуальный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2. Налог на добавленную стоимость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3. Социальный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4. Земельный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5. Налог на транспортные средства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6. Налог на имущество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7. Сборы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8. 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9. Государственная пошлина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Таможенные платежи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Первый руководитель__________________дата______________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  __________________дата______________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тел._________________________________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М.П.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 Приложение 9 к Форме N 2 Отчет о результатах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финансово-хозяйственной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Прочие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за _______________ 200_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|              Наименование статьи               |За        |За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                      |предыдущий|отчетный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                      |период    |период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__|________________________________________________|__________|________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                          2                     |    3     |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__|________________________________________________|__________|________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Прочие расходы (строка 2+3+4+5+6)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Расходы по реализации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Расходы по реализации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Отрицательная курсовая разница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Расходы на благотворительность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Другие,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Первый руководитель__________________дата______________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  __________________дата______________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тел._________________________________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М.П.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3 к Инструкции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 перечне, формах и сроках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представления финансовой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отчетности страховыми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(перестраховочными)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организациями Республики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Казахстан, утвержденной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постановлением Правления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Национального Банка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"Об утверждении Инструкции о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перечне, формах и сроках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представления финансовой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отчетности страховыми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(перестраховочными) организациями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3 июня 2002 года N 209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Форма N 3 Отчет о движении денег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 страховой (перестраховочной) организации______________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 на "___"______________2000__года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|                Наименование статьи               |Сим|за   |за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                        |вол|преды|отчет-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                        |   |дущий|ный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|                                                  |   |год  |период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__|__________________________________________________|___|_____|________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|                            2                     | 3 |  4  | 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__|__________________________________________________|___|_____|________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Операционная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 Чистый доход                                       110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Корректировки на неденежные операционные статьи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 Амортизационные отчисления и износ                 111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 Изменения в страховых резервах                     112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 Изменения по счетам к получению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страховой деятельности                             113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 Изменения по счетам к оплате по страховой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деятельности                                       114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 Изменения в прочих активах                         115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 Изменения в прочих обязательствах                  116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движение денег от операционной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деятельности (символы)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 110+111+112+113+114+115+116)           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Инвестиционная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Приобретение и продажа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  Покупка и продажа ценных бумаг                     210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Покупка и продажа долевых ценных бумаг             220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Покупка и продажа основных средств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нематериальных активов                             230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Прочие инвестиции                                  240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движение денег от инвестиционной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деятельности (символы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210+220+230+240)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Финансовая деятельность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Изменения в капитале                               310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Займы                                              320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Выплата дивидендов                                 330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Прочие                                             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 движение денег от финансовой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деятельности (символы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310+320+330+340)                                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Движение денег (символы 100+200+300)               400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Остаток денег на начало года                       500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Остаток денег на конец отчетного периода           600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Первый руководитель__________________дата______________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  __________________дата______________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тел._________________________________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4 к Инструкции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 перечне, формах и сроках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представления финансовой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отчетности страховыми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(перестраховочными)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организациями Республики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Казахстан, утвержденной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постановлением Правления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Национального Банка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"Об утверждении Инструкции о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перечне, формах и сроках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представления финансовой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отчетности страховыми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(перестраховочными) организациями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3 июня 2002 года N 209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Страховая организация__________________    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  "__"_____200__года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Форма N 4 Остатки по забалансовым счетам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N  |Наименование забалансовых счетов  | Символ |Остаток на отчетную дату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_____|__________________________________|________|_________________________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1 |               2                  |   3    |        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_____|__________________________________|________|_________________________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  Принятые в текущую аренду основные   001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и оборудования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 Списанная задолженность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неплатежеспособных дебиторов         002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 Выданные гарантии                    003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 Принятые в обеспечение гарантии      004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 Заложенные (обремененные) основные   005     (в тысячах тенге)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и другие активы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 Бланки строгой отчетности:           006     (С N по N)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6.1   (по всем видам страхования,          006/1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указанным в лицензии)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6.2                                        006/2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                                          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Первый руководитель_____________дата_______________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Главный бухгалтер  _____________дата_______________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Исполнитель_______________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тел.___________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5 к Инструкции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 перечне, формах и сроках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представления финансовой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отчетности страховыми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(перестраховочными)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организациями Республики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Казахстан, утвержденной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постановлением Правления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Национального Банка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"Об утверждении Инструкции о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перечне, формах и сроках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представления финансовой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отчетности страховыми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(перестраховочными) организациями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3 июня 2002 года N 209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Правила по заполнению пояснительной записки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к финансовой отчетности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пояснительной записке классификация статей и денег, приведенная в финансовой отчетности, при необходимости, дополняется информацией, поясняющей их смысл.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Изменения, произошедшие за отчетный период, должны быть раскрыты   по каждой статье с описанием суммарных величин согласно учетной политике страховой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Пояснительная записка к финансовой отчетности должна включать разделы в следующей последовательности: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общая часть;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изменения, произошедшие за отчетный период, по активу баланса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(символ 1000) - Форма N 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изменения, произошедшие за отчетный период, по прочим активам баланса (символ 2000) - Форма N 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изменения, произошедшие за отчетный период, по обязательствам (символ 4000) - Форма N 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изменения, произошедшие за отчетный период, по прочим      обязательствам (символ 5000) - Форма N 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изменения, произошедшие за отчетный период, по собственному 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уставному капиталам (символ 8000) - Форма N 1;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изменения, произошедшие за отчетный период, по результатам финансово-хозяйственной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изменения, произошедшие за отчетный период, по денежным потокам;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изменения, произошедшие за отчетный период, по забалансовым счетам.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Общая часть пояснительной записки составляется только к годовой финансовой отчетности дополнительно к другим подпунктам пункта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Изменения, произошедшие по подпунктам 2-9 пункта 3, представляются ежеквартально. При этом изменения необходимо отражать с учетом методов и принципов оценки активов и обязательств, предусмотренных в учетной политике страховой организации.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 6 к Инструкции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 перечне, формах и сроках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представления финансовой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отчетности страховыми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(перестраховочными)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организациями Республики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Казахстан, утвержденной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постановлением Правления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Национального Банка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"Об утверждении Инструкции о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перечне, формах и сроках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представления финансовой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отчетности страховыми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(перестраховочными) организациями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3 июня 2002 года N 209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Правила по заполнению приложений к Инструкции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 о перечне, формах и сроках представления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 финансовой отчетности страховыми (перестраховочными)    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 организациями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Форма N 1 Бухгалтерский баланс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N 2 определены коды счетов, указанных в графе N 3 настоящей формы.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Графа N 3 бухгалтерского баланса страховой организации содержит следующие статьи: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Деньги, за исключением срочных вкладов (символ 1100).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указывается общая сумма денег, за исключением срочных вкладов. Стоимость денег в иностранной валюте, за исключением срочных вкладов, отражается в национальной валюте с использованием курса, указанного в учетной политике страховой организации на последнее число отчетного периода.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Срочные вклады (символ 1200).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указывается сумма остатка срочных вкладов.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Ценные бумаги (символ 1300).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указываются ценные бумаги, по которым производится начисление вознаграждения. Ценные бумаги подразделяются 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ценные бумаги, годные для продажи;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ценные бумаги, предназначенные для торговли;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ценные бумаги, удерживаемые до погашения.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Долевые ценные бумаги (символ 1400).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указываются акции с правом участия в уставном капитале других юридических лиц в форме пакета акций, а также акции, приобретенные с целью дальнейшей продажи и иные формы участия страховой организации в уставном капитале других юридических лиц. Долевые ценные бумаги подразделяются на: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простые акции;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привилегированные акции.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Инвестиции в аффилиированные организации и требования к ним (символ 1500).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указываются суммы инвестиций страховой организации в дочерние и зависимые организации, а также суммы требований к аффилиированным и иным связанным со страховой организацией лицам.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Доля перестраховщика в страховых резервах (символ 1600).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указывается доля страховых резервов, соответствующая сумме обязательств, переданных страховыми организациями перестраховочным организациям по заключенным договорам перестрахования.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перестраховщика в страховых резервах подразделяется: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перестраховщика в резерве незаработанных премий (символ 1610);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перестраховщика в резерве произошедших, но не заявленных убытков (символ 1620);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перестраховщика в резерве заявленных, но не урегулированных убытков (1630).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Суммы к получению от перестраховщиков (символ 1700).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указывается размер всех требований к перестраховочным организациям по возмещению ими части осуществленных страховыми организациями страховых выплат и других сумм.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Страховые премии к получению от страхователей (перестрахователей) и посредников (символ 1800).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указывается размер всех требований к страхователям (перестрахователям) и посредникам в части неоплаченных страховых премий.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Счета к получению (символ 1900).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указывается следующее: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комиссионные вознаграждения к получению;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прочие активы по страховой деятельности (дебиторская задолженность, связанная со страховой деятельностью, но не относящаяся к символам 1700 и 1800).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Нематериальные активы (символ 2100).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указывается стоимость нематериальных активов.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Нематериальные активы в бухгалтерском балансе по символу 2100 учитываются по стоимости приобретения (первоначальной стоимости). Итог по символу 2000 рассчитывается за минусом амортизации по символу 2110.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Основные средства (символ 2200).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указывается стоимость основных средств, предназначенных для использования в административно-хозяйственной деятельности. Основные средства в бухгалтерском балансе учитываются по стоимости приобретения (первоначальной стоимости). Итог по символу 2000 рассчитывается за минусом амортизации по символу 2210.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Товарно-материальные запасы (символ 2300).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указывается стоимость товарно-материальных запасов, предназначенных для использования в административно-хозяйственной деятельности.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Прочая дебиторская задолженность (символ 2400), в том числе: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досрочный корпоративный подоходный налог (символ 2410).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указывается начисленная задолженность персонала, включая подотчетные суммы и прочая задолженность, не отраженная в других символах, а также подлежащие возврату уплаченные налоги и другие обязательные платежи в бюджет.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Расходы будущих периодов (символ 2500).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указываются расходы, произведенные в отчетном периоде, но включаемые в издержки последующих отчетных периодов.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Авансы выданные (символ 2600).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указываются начисления и расчеты по авансам, выданным для поставки материалов либо за оказание услуг или выполнение работ.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Резерв по сомнительным долгам (2700).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указывается начисленная сумма резерва по сомнительным долгам.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Страховые резервы (символ 4100).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отражаются обязательства страховой организации по договорам страхования (перестрахования), рассчитанные на основе нормативных и актуарных расчетов.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Страховой резерв представляет собой совокупность следующих резервов: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обязательства (резервы) по незаработанным премиям (символ 4110).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указываются страховые премии по договорам страхования (перестрахования), действовавшим в отчетном периоде, и относящимся к периоду действия страховой защиты по договору страхования (перестрахования), следующего за отчетной датой;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обязательства (резервы) по произошедшим, но не заявленным убыткам (символ 4120).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указываются страховые обязательства по договорам страхования (перестрахования), включая расходы по урегулированию убытков, возникшие в связи с произошедшими страховыми случаями в течение отчетного периода, о факте наступления которых страховой организацией не было заявлено в установленном законодательством или договором страхования (перестрахования) порядке на отчетную дату;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обязательства (резервы) по заявленным, но не урегулированным убыткам (символ 4130).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указываются страховые обязательства по договорам страхования (перестрахования), включая расходы по урегулированию убытков, возникшим в связи со страховыми случаями в отчетном периоде, которые имели место и о факте наступления которых заявлено страховой (перестраховочной) организацией до даты расчета в установленном законодательством или договором страхования (перестрахования)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Суммы к уплате по договорам страхования (символ 4200).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указываются все начисленные обязательства страховой организации в размере сумм, подлежащих выплате страхователям страховой организацией, после определения окончательного размера страховой выплаты и сумм, оплачиваемых услуг по урегулированию претензий.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Расчеты с перестраховщиками (символ 4300).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указывается сумма начисленных премий по договорам перестрахования и подлежащих к уплате по договорам перестрахования.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Счета к оплате и полученные предоплаты (символ 4400).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указываются суммы расчетов с посредниками, осуществляющими страховую (перестраховочную) деятельность и суммы прочих обязательств по страховой деятельности, не отраженные по символу 4200 и 4300.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Займы (символ 5100).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указываются суммы займов, полученных страховой организацией от банков и организаций, осуществляющих отдельные виды банковских операций.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Кредиторская задолженность перед дочерними, зависимыми и аффилиированными организациями (символ 5200).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указываются суммы задолженности страховых организаций перед дочерними, зависимыми и аффилиированными организациями.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Доходы будущих периодов (символ 5300).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указываются суммы доходов, начисленных (полученных) в отчетном периоде, но относящихся к последующим отчетным периодам.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Расчеты по дивидендам (символ 5400).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указываются причитающиеся суммы дивидендов, распределяемые страховыми организациями между ее акционерами.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Расчеты с бюджетом (символ 5500), в том числе расчеты по отсроченному корпоративному подоходному налогу (символ 5510).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указываются суммы начисленных налогов и других обязательных платежей в бюджет, а также возникающие разницы в течение года между данными бухгалтерского и налогового учета при определении налогооблагаемого дохода.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Расчеты по пенсионным взносам в накопительные пенсионные фонды (символ 5600).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указываются суммы начисленных пенсионных взносов в накопительные пенсионные фонды.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Авансы полученные (символ 5700).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указываются суммы авансов, начисленные (полученные) за поставку товаров, выполнение работ и/или оказание услуг.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Расчеты с поставщиками и подрядчиками (символ 5800).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указываются суммы начисленных расходов по расчету с поставщиками и подрядчиками за полученные материальные ценности либо за выполненные работы или услуги.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29) Прочая кредиторская задолженность и начисления (символ 5900).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указываются суммы начислений по оплате труда и другая кредиторская задолженность персоналу.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30) Доля меньшинства (символ 7000).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указывается часть чистых доходов (убытков) от финансово-хозяйственной деятельности и чистых активов дочерних страховых организаций, приходящихся на долю участия, которой основные страховые организации не владеют.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Доля меньшинства указывается отдельной статьей как показатель, уменьшающий (увеличивающий) консолидированный чистый доход и применяется лишь для консолидированного баланса группы.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31) Уставный капитал (символ 8100).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указывается сумма объявленного уставного капитала страховых организаций, состоящая из суммарной номинальной стоимости всех объявленных к выпуску акций.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32) Неоплаченный капитал (символ 8200).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указывается остаток неоплаченной части объявленного уставного капитала.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33) Изъятый капитал (символ 8300).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указывается стоимость собственных акций, выкупленных у акционеров страховой организацией-эмитентом, с целью их дальнейшего изъятия из обращения, либо продажи.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34) Дополнительный оплаченный капитал (символ 8400).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указывается сумма, полученная страховой организацией в результате реализации собственных акций по ценам, превышающим их номинальную стоимость.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35) Дополнительный неоплаченный капитал (символ 8500).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указывается денежное выражение переоценки основных средств.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36) Резервный капитал (символ 8600).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указывается сумма сформированного резервного капитала страховых организаций, созданного за счет отчислений от чистого дохода страховых организаций в соответствии с законодательством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37) Прочий резервный капитал (символ 8700).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отражается создание прочего резервного капитала за счет отчислений от чистого дохода страховых (перестраховочных) организаций в соответствии с их уставом.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38) Резерв предупредительных мероприятий (символ 8800).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указывается сумма созданного резерва для проведения мероприятий по предупреждению наступления страховых случаев, созданных за счет отчислений от поступивших страховых премий либо от чистого дохода страховых (перестраховочных) организаций в соответствии с их уставом.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39) Нераспределенный доход (непокрытый убыток) (символ 8900).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указывается сумма нераспределенного дохода (непокрытого убытка), оставшегося в распоряжении страховых организаций за прошлый (символ 8910) и за отчетный периоды (символ 8920).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графе N 5 бухгалтерского баланса указывается остаток балансовых счетов на 1 января отчетного года. Указанные суммы остаются неизменными в течение отчетного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графе N 6 бухгалтерского баланса указывается остаток балансовых счетов с начала отчетного года по дату составления финансовой отчетности с нарастающим итогом (далее - нарастающим итогом).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 Приложения к Форме N 1 Бухгалтерский баланс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Деньги (приложение 1 к Форме N 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N 2 указывается наименование статей и наименование банков, в которых открыты сберегательные (вклады до востребования) и текущие счета страховой организации.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графах NN 3, 4 указывается остаток денег в тенге на конец отчетного периода. При этом в графе N 4 указывается эквивалент иностранной валюты в тенге, рассчитанной по курсу, согласно учетной политике, на последнее число отчетного периода.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N 5 указывается сумма значений граф N 3 и N 4.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Строка итого по графе N 5 должна соответствовать значению графы N 5 символа 1100 Формы N 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графе N 6 указывается суммы денег, на которые право собственности ограничено (предоставление в залог, применение способов обеспечения исполнения невыполненных в срок налоговых обязательств и другие), с указанием наименования, номера и даты составления документа.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Срочные вклады (приложение 2 к Форме N 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N 2 указывается полное наименование банка, в котором размещены срочные вклады страховой организации.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N 3 указывается номер и дата заключения каждого договора банковского вклада, на основании которого размещен срочный вклад.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N 4 указывается размер вознаграждения банковского вклада в процентах.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графах NN 5, 6 указываются начало и окончание срока действия договора банковского вклада.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графах NN 7 и 8 указывается остаток денег в тенге на конец отчетного периода. При этом в графе N 8 указывается эквивалент иностранной валюты в тенге, рассчитанной по курсу, согласно учетной политике, на последнее число отчетного периода.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Сумма граф N 7 и 8 по строке "итого" должна соответствовать значению графы N 5 символа 1200 Формы N 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графе N 9 указывается количество продления срока действия договора банковского вклада.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графе N 10 указываются суммы срочных вкладов, на которые право собственности ограничено (предоставление в залог, применение способов обеспечения исполнения невыполненных в срок налоговых обязательств и другие), с указанием наименования, номера и даты составления документа.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Ценные бумаги (приложение 3 к Форме N 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N 2 указываются виды ценных бумаг, в зависимости от срока их погашения.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графах NN 3, 4 и 5 указывается знак "+" в зависимости от целей учета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N 6 указывается категория ценной бумаги.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графах N 7, 8 указывается наименование эмитента и код страны в соответствии с нормативным правовым актом уполномоченного государственного органа.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графе N 9 указывается количество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графах NN 10, 11 указывается общая стоимость ценных бумаг в тенге на конец отчетного периода. При этом в графе N 10 указывается эквивалент иностранной валюты в тенге, рассчитанной по курсу, согласно учетной политике, на последнее число отчетного периода.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Сумма граф N 10 и 11 по строке "итого" должна соответствовать значению графы N 5 символа 1300 Формы N 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графе N 12 указывается стоимость ценных бумаг, на которые право собственности ограничено (предоставление в залог, применение способов обеспечения исполнения невыполненных в срок налоговых обязательств и другие), с указанием наименования, номера и даты составления документа.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Долевые ценные бумаги (приложение 4 к Форме N 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N 2 указывается вид ценных бумаг, за исключением ценных бумаг аффилиированных лиц, в случае участия в уставном капитале в иной форме - наименование и организационно-правовую форму юридического лица.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N 2 указывается категория ценной бумаги.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N 4 указывается количество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N 5 указывается общая стоимость ценных бумаг на отчетную дату.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графе N 6 указывается участие в уставном капитале.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графе N 7 указывается доля в уставном капитале (отношение графы N 6 к уставному капиталу, умноженное на 100%).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графе N 8, 9 указывается наименование эмитента и код страны в соответствии с нормативным правовым актом уполномоченного государственного органа.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графе N 10 указывается код по общему классификатору предприятий и организаций, присвоенный Агентством Республики Казахстан по статистике.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графах NN 11, 12 указывается отраслевой код экономической деятельности по основной и дополнительной деятельности, присвоенный Агентством Республики Казахстан по статистике. В случае нескольких видов дополнительной деятельности указать все присвоенные коды через запятую.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графе N 13 указывается стоимость долевых ценных бумаг/доли, на которые право собственности ограничено (предоставление в залог, применение способов обеспечения исполнения невыполненных в срок налоговых обязательств и другие), с указанием наименования, номера и даты составления документа.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Инвестиции в аффилиированные организации и требования к ним (приложение 5 к Форме N 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N 2 указывается наименование аффилиированной организации.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N 3 указывается код по общему классификатору предприятий и организаций, присвоенный Агентством Республики Казахстан по статистике.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графах N 4, 5 указывается отраслевой код экономической деятельности по основной и дополнительной деятельности эмитента, присвоенный Агентством Республики Казахстан по статистике. В случае нескольких видов дополнительной деятельности указать все присвоенные коды через запятую.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N 6 указывается количество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графе N 7 указывается доля владения в уставном капитале аффилиированных лиц в процентном выражении.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графе N 8 указывается дата приобретения ценных бумаг.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графе N 9 указывается наименование документа, на основании которого приобретены ценные бумаги, его номер и дата.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графе N 10 указывается покупная стоимость одной ценной бумаги.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графе N 11 указывается стоимость инвестиции на отчетную дату.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графе N 12 указывается вид требований к аффилиированным лицам.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графе N 13 указывается дата образования задолженности аффилиированных лиц перед страховой организацией.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графе N 14 указывается остаток требований страховой организации к аффилиированным лицам на отчетную дату.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графе N 15 указывается стоимость инвестиции всего, которая должна соответствовать значению символа 1500 Формы N 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Суммы к получению от перестраховщиков (приложение 6 к Форме N 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N 2 указывается полное наименование брокера в случае передачи рисков по договору перестрахования перестраховочным организациям через страхового или перестраховочного брокера.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N 3 указывается полное наименование перестраховщика.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N 4 указывается остаток задолженности на отчетную дату, в случае наличия нескольких договоров перестрахования указывается общая сумма по данной перестраховочной организации. Итоговая сумма графы N 4 должна соответствовать значению символа 1700 Формы N 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графах NN 5, 6, 7 и 8 указывается сумма задолженности, срок погашения которой истек, в зависимости от продолжительности сроков непогашения.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графе N 9 указываются суммы к получению от перестраховщика, на которые право собственности ограничено (предоставление в залог, применение способов обеспечения исполнения невыполненных в срок налоговых обязательств и другие), с указанием наименования, номера и даты составления документа.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Страховые премии к получению от страхователей и посредников (приложение 7 к Форме N 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N 2 указывается полное наименование дебиторов.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N 3 указывается остаток задолженности дебиторов, итоговая сумма графы N 3 должна соответствовать значению символа 1800.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графах NN 4, 5, 6 и 7 указывается сумма просроченной задолженности, срок погашения которой истек, в зависимости от продолжительности сроков непогашения.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N 8 указываются суммы страховых премий к получению от страхователей, на которые право собственности ограничено (предоставление в залог, применение способов обеспечения исполнения невыполненных в срок налоговых обязательств и другие), с указанием наименования, номера и даты составления документа.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Прочие активы по страховой деятельности (приложение 8 к Форме N 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N 2 указывается полное наименование дебитора.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N 3 указывается вид прочей задолженности, в случае наличия нескольких видов задолженности по одному дебитору их необходимо указывать через наклонную черту.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N 4 указывается дата образования задолженности, в случае наличия нескольких видов задолженности по одному дебитору их необходимо указывать через наклонную черту.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N 5 указывается остаток задолженности, при наличии нескольких договоров показывается общая сумма и итоговая сумма графы N 5 должна соответствовать значению символа 1920 Формы N 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графах NN 6, 7, 8 и 9 указывается сумма просроченной задолженности, срок погашения которой истек, в зависимости от продолжительности сроков непогашения.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графе N 10 указываются суммы прочих активов по страховой деятельности, на которые право собственности ограничено (предоставление в залог, применение способов обеспечения исполнения невыполненных в срок налоговых обязательств и другие), с указанием наименования, номера и даты составления документа.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Нематериальные активы (приложение 9 к Форме N 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N 2 указывается наименование нематериальных активов.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N 3 указывается дата приобретения нематериальных активов.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N 4 указывается начисленная сумма амортизации по нематериальным активам.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N 5 указывается балансовая стоимость нематериальных активов.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графе N 6 указывается стоимость нематериальных активов, на которые право собственности ограничено (предоставление в залог, применение способов обеспечения исполнения невыполненных в срок налоговых обязательств и другие).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Дополнительная информация указывается по усмотрению страховой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Основные средства (приложение 10 к Форме N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разделе 1 "Для собственного пользования" графы N 2 наименование основных средств необходимо расшифровать по следующим группам: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земля;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здания и сооружения;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незавершенное строительство;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машины и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транспортные средства;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ж) иные виды основных средств.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Информацию по группам а)-д) необходимо указывать по каждой единице построчно, по группе ж) в общей сумме одной строкой.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разделе 2 "Прочие" графы 2 наименование основных средств необходимо указывать согласно разделу 1 данного приложения.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N 3 указывается дата приобретения основных средств, указанных в разделах 1 и 2 графы N 2, кроме группы "Иные виды основных средств".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N 4 указывается начисленная сумма амортизации, по группе "Иные виды основных средств" показывается общая сумма амортизации.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графе N 5 указывается балансовая стоимость основных средств.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графе N 6 указывается стоимость основных средств, на которые право собственности ограничено (предоставление в залог, применение способов обеспечения исполнения невыполненных в срок налоговых обязательств и другие).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графе N 7 указывается стоимость основных средств, принятых в финансовый лизинг.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графе N 8 указывается стоимость основных средств, принятых в текущую аренду.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Дополнительная информация указывается по усмотрению страховой организации.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Прочая дебиторская задолженность (приложение 11 к Форме N 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N 2 указывается вид образовавшейся дебиторской задолженности, в случае наличия нескольких видов задолженности по одному дебитору их необходимо указывать через наклонную черту.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N 3 указывается дата образования дебиторской задолженности, в случае наличия нескольких видов задолженности по одному дебитору их необходимо указывать через наклонную черту.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N 4 указывается остаток дебиторской задолженности на отчетную дату, при наличии нескольких договоров показывается общая сумма и итоговая сумма графы N 4 должна соответствовать значению символа 2400.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графах NN 5, 6, 7, 8 указывается сумма просроченной задолженности, срок погашения которой истек, в зависимости от продолжительности сроков непогашения.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графе N 9 указываются суммы прочей дебиторской задолженности, на которые право собственности ограничено (предоставление в залог, применение способов обеспечения исполнения невыполненных в срок налоговых обязательств и другие), с указанием наименования, номера и даты составления документа.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Суммы к уплате по договорам страхования (приложение 12 к Форме N 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N 2 указывается наименование или фамилия, имя отчество страхователя.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N 3 указывается вид страхования.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N 4 указывается сумма кредиторской задолженности, в том числе в графах NN 5 и 6 сумма долга, приходящаяся на долю перестраховщиков в разрезе резидентов и нерезидентов. Итог по графе N 4 должен соответствовать значению символа 4200 Формы N 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Расчеты с перестраховщиками (приложение 13 к Форме N 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N 2 указывается полное наименование брокерской организации, в случае передачи рисков на перестрахование через страхового брокера.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N 3 указывается полное наименование перестраховочной организации.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N 4 указывается остаток кредиторской задолженности на отчетную дату, при наличии нескольких договоров перестрахования показывается общая сумма по данной перестраховочной организации. Итоговая сумма графы N 4 должна соответствовать значению символа 4300 Формы N 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N 5 указываются причины образования кредиторской задолженности.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Расчеты с посредниками по страховой (перестраховочной) деятельности (приложение 14 к Форме N 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N 2 указывается полное наименование кредитора.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N 3 указывается дата образования кредиторской задолженности, в случае наличия нескольких договоров дата образования задолженности указывается через наклонную черту.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N 4 указывается остаток дебиторской задолженности на отчетную дату, в случае наличия нескольких договоров показывается общая сумма и итоговая сумма графы N 4 должна соответствовать значению символа 4410 Формы N 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Прочие обязательства по страховой деятельности (приложение 15 к Форме N 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N 2 вид образовавшейся кредиторской задолженности, в случае наличия нескольких видов задолженности их необходимо указывать через наклонную черту.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N 3 указывается дата образования кредиторской задолженности, в случае наличия нескольких видов задолженности дата их образования указывается через наклонную черту.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N 4 указывается остаток кредиторской задолженности на отчетную дату, в случае наличия нескольких видов задолженности показывается общая сумма и итоговая сумма графы N 4 должна соответствовать значению символа 4420 Формы N 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Займы (приложение 16 к Форме N 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N 2 указывается полное наименование займодателя.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N 3 указывается цель привлечения займа.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N 4 указывается номер и дата заключения каждого договора займа.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N 5 указывается размер вознаграждения по каждому договору займа.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графах NN 6, 7 указывается начало и окончание срока действия договора займа.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графе N 8 указывается остаток кредиторской задолженности на отчетную дату, итоговая сумма графы N 8 должна соответствовать значению символа 5100.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графе N 9 указывается сумма займа по каждому договору займа.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графе N 10 указывается вид обеспечения по каждому договору займа.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Кредиторская задолженность перед дочерними, зависимыми и аффилиированными организациями (приложение 17 к Форме N 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N 2 указывается полное наименование кредитора - дочерней, зависимой, аффилиированной организации.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N 3 указывается код по общему классификатору предприятий и организаций, присвоенный Агентством Республики Казахстан по статистике.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графах N 4, 5 указывается отраслевой код экономической деятельности по основной и дополнительной деятельности эмитента, присвоенный Агентством Республики Казахстан по статистике. В случае нескольких видов дополнительной деятельности указать все присвоенные коды через наклонную черту.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N 6 указывается вид образовавшейся кредиторской задолженности.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графе N 7 указывается дата образования кредиторской задолженности.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графе N 8 указывается остаток кредиторской задолженности на   отчетную дату, итоговая сумма графы N 8 должна соответствовать значению символа 5200.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Прочая кредиторская задолженность и начисления (приложения N 18 к Форме N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N 2 указывается вид кредиторской задолженности.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N 3 указывается дата образования кредиторской задолженности, в случае наличия нескольких видов задолженности дата их образования указывается через наклонную черту.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N 4 указывается остаток кредиторской задолженности на отчетную дату, в случае наличия нескольких видов задолженности показывается общая сумма и итоговая сумма графы N 4 должна соответствовать значению символа 5900 Формы N 1.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 Форма N 2 Отчет о результатах финансово-хозяйственной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деятельности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В графе N 2 отчета о результатах финансово-хозяйственной деятельности страховой организации указываются следующие статьи: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Страховые премии, полученные от страхования (символ 1000).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указываются суммы страховых премий, начисленных по договорам страхования и договорам перестрахования в отчетном периоде.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Страховые премии по договорам страхования, принятым по договорам перестрахования (символ 1100).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указываются суммы страховых премий, начисленных к получению по договорам перестрахования в отчетном периоде.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Страховые премии, переданные на перестрахование (символ 1200).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указываются суммы страховых премий, начисленных к выплате по договорам перестрахования в отчетном периоде.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Комиссионные вознаграждения полученные (символ 3000).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указываются суммы начисленных вознаграждений по договорам страхования и перестрахования в отчетном периоде.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Инвестиционный доход (символ 4000).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указывается сумма начисленного дохода в виде вознаграждения, дивидендов и прироста инвестиционного дохода в отчетном периоде.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Прочие доходы (символ 5000).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указываются суммы прочих начисленных доходов по операциям, не отраженным по другим символам в отчетном периоде.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Расходы по осуществлению страховых выплат по договорам страхования (символ 7000).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указываются начисленные суммы страховых выплат по договорам страхования и перестрахования, включая расходы по урегулированию убытков в отчетном периоде.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Расходы по договорам страхования, принятым в перестрахование (символ 7100).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указываются начисленные суммы страховых выплат по договорам, принятым в перестрахование в отчетном периоде.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Возмещение по перестрахованию (символ 7200).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указываются суммы начисленного возмещения перестраховочных организаций по договорам перестрахования в отчетном периоде.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Возмещение, полученное по регрессному требованию (символ 7300).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указываются суммы начисленного возмещения по регрессному требованию, полученные от третьих лиц в отчетном периоде.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Возмещение, переданное перестраховочной организации по регрессному требованию (символ 7400).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указывается сумма начисленного к выплате перестраховочной организации возмещения в отчетном периоде, взысканного по регрессному требованию, если данное предусмотрено условиями договора перестрахования.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Увеличение (уменьшение) страховых резервов (символ 9000).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указывается сумма оборота по начислению и корректировке страховых резервов в отчетном периоде, за вычетом сумм, отнесенных на долю перестраховочных организаций.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Комиссионные вознаграждения выплаченные (символ 10000).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указываются начисленные суммы комиссионных вознаграждений по договорам страхования и перестрахования в отчетном периоде.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Общие и административные расходы (символ 11000).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указывается начисленная сумма управленческих и хозяйственных расходов, в частности, заработная плата, премия, пособия и другие дополнительные выплаты персоналу, коммунальные услуги, канцелярские расходы, содержание помещений административного назначения, начисленные суммы штрафов и неустойки, подлежащие уплате страховой организацией, расходы на маркетинг, развитие страхового бизнеса и другие расходы сторонним организациям и т.д.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Налоги и другие обязательные платежи в бюджет (кроме корпоративного подоходного налога) (символ 12000).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указывается начисленная сумма налогов и других обязательных платежей в бюджет в отчетном периоде.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Инвестиционный расход (символ 13000).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указывается начисленная сумма инвестиционных расходов в отчетном периоде.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Прочие расходы (символ 14000).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указываются начисленные суммы расходов от иной деятельности, в том числе суммы начисленных расходов по полученным займам и другие вознаграждения в отчетном периоде.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Корпоративный подоходный налог (символ 17000).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указывается общая сумма начисленного в отчетном периоде корпоративного подоходного налога как от основной деятельности (символ 17100), так и от иной деятельности (символ 17200), в соответствии с Законом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налогах и </w:t>
      </w:r>
      <w:r>
        <w:rPr>
          <w:rFonts w:ascii="Times New Roman"/>
          <w:b w:val="false"/>
          <w:i w:val="false"/>
          <w:color w:val="000000"/>
          <w:sz w:val="28"/>
        </w:rPr>
        <w:t>
 других обязательных платежах в бюджет" (Налоговый кодекс) от 12 июня 2001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Доход (расход) от чрезвычайных ситуаций (символ 21000).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указывается сумма начисленных доходов (расходов), возникших в отчетном периоде в результате непредвиденных обстоятельств или событий.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В графе N 4 отчета о результатах финансово-хозяйственной деятельности указываются обороты по счетам за предыдущий, до отчетного года, год и указанная сумма в течение года остается неизменной.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В графе N 5 отчета о результатах финансово-хозяйственной деятельности указываются обороты по счетам за отчетный период.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Приложения к Форме N 2 Отчет о результатах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финансово-хозяйственной деятельности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Страховые премии (приложение 1 к Форме N 2).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N 3 указываются страховые премии по классам страхования, в том числе в графе N 4 страховые премии, начисленные к получению по договорам перестрахования с начала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графах NN 5 и 6 указываются страховые премии, начисленные к выплате по договорам перестрахования, в том числе сумма страховых премий, начисленная к выплате нерезидентам с начала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N 7 указываются чистые страховые премии.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строках 1.6, 2.5 и 3.15 указываются иные виды (классы) страхования, в случае введения новых видов (классов) страхования с обязательной расшифровкой в пояснительной записке.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Комиссионные вознаграждения (приложение 2 к Форме N 2).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N 2 указываются классы страхования, по которым начислены комиссионные вознаграждения по договорам страхования и перестрахования с начала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графах NN 3 и 4 указываются начисленные к получению суммы комиссионных вознаграждений в разрезе резидентов и нерезидентов с начала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графах NN 5 и 6 указываются начисленные к выплате суммы комиссионных вознаграждений в разрезе резидентов и нерезидентов с начала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N 7 указывается сумма комиссионных вознаграждений, начисленная к выплате агентам с начала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строках 1.6, 2.5 и 3.15 указываются иные классы (виды) страхования, в случае введения новых классов (видов) страхования с обязательной расшифровкой в пояснительной записке.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Инвестиционный доход (расход) (приложение 3 к Форме N 2).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Инвестиционный доход (расход) по графе N 4 определяется как разность строк 2 и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Инвестиционный доход по графе N 4 равняется сумме значений строк 2.1 - 2.5.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Срочные вклады по графе N 4 равняются сумме значений строк 2.2.1 - 2.2.2.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Ценные бумаги по графе N 4 равняются сумме значений строк 2.3.1 - 2.3.3.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Долевые ценные бумаги по графе N 4 равняются сумме значений строк 2.4.1 - 2.4.2.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Инвестиционный расход по графе N 4 равняется сумме значений строк 3.1 - 3.5.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Срочные вклады по графе N 4 равняются сумме значений строк 3.2.1 - 3.2.2.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Ценные бумаги по графе N 4 равняются сумме значений строк 3.3.1 - 3.3.3.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Долевые ценные бумаги по графе N 4 равняются сумме значений строк 3.4.1 - 3.4.2.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Прочие инвестиционные доходы (расходы) по строкам 2.5 и 3.5 следует расшифровать по видам доходов (расходов), отражая их в дополнительных подстроках указанных строк.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Инвестиционной доход по строке 2 графы N 4 должен соответствовать значению символа 4000 Формы N 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Инвестиционной расход по строке 3 графы N 4 должен соответствовать значению символа 13000 Формы N 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Прочие доходы (приложение 4 к Форме N 2).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данной статье указываются доходы, не отраженные по другим символам доходов страховой организации.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Строку 5 следует расшифровать с учетом других видов доходов, заработанных страховой организацией, отражая их в дополнительных строках.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Прочие доходы по графе N 4 равняются сумме значений строк 2 - 5 с начала года нарастающим итогом.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Сумма по строке 1 графы N 4 должна соответствовать значению графы N 5 по символу 5000 Формы N 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Расходы по осуществлению страховых выплат (приложение 5 к Форме N 2).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N 1 указываются начисленные суммы страховых выплат с начала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N 2 указываются суммы начисленных страховых выплат по договорам, принятым на перестрахование с начала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N 3 указываются суммы начисленных возмещений перестраховочных организаций по договорам перестрахования с начала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графе N 4 указываются суммы возмещений, начисленных к получению от третьих лиц по регрессному требованию с начала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графе N 5 указываются суммы возмещений, начисленных к выплате перестраховочным организациям от третьих лиц по регрессному требованию с начала года.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графе N 6 указываются суммы чистых расходов по осуществлению страховых выплат.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строках 1, 6, 2.4, 3.15 указываются иные виды (классы) страхования, в случае введения новых видов (классов) страхования с обязательной расшифровкой в пояснительной записке.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31. Увеличение (уменьшение) в страховых резервах (приложение 6 к Форме N 2).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графах NN 1, 4, 7 указывается остаток резервов на начало отчетного периода по данным символов 4110, 4120 и 4130 Формы N 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графах NN 2, 5, 8 указывается остаток резервов на конец отчетного периода по данным символов 4110, 4120 и 4130 Формы N 1.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графах NN 3, 6, 9 указывается соответственно разность граф NN 2 и 1, 5 и 4, 8 и 7.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Остаток страховых резервов в графах NN 1, 2, 4, 5, 7, 8 указывается за вычетом доли перестраховщика в страховых резервах.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строках 1, 6, 2.4, 3.15 указываются иные виды (классы) страхования, в случае введения новых видов (классов) страхования с обязательной расшифровкой в пояснительной записке.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Общие и административные расходы (приложение 7 к Форме N 2).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N 2 указывается классификация расходов.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Строку 25 следует расшифровать с учетом других видов начисленных расходов, отражая их в дополнительных подстроках вышеуказанной строки.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графе N 3 указываются начисленные суммы задолженности по общим и административным расходам.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Итог по строке 26 графы N 3 должен соответствовать значению графы N 5 символа 11000 Формы N 2.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Налоги и другие обязательные платежи в бюджет (приложение 8 к Форме N 2).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N 3 указывается сумма начисленных налогов и других   обязательных платежей в бюджет в отчетном периоде.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Итог по строке 11 должен соответствовать значению графы N 5 символа 12000 Формы N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Прочие расходы (приложение 9 к Форме N 2).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данной статье указываются расходы, не указанные по другим символам расходов страховой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Прочие расходы по графе N 4 равняются сумме значений строк 2-6 с начала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Строку 6 следует расшифровать с учетом других видов расходов, начисленных страховой организацией, отражая их в дополнительных подстроках вышеуказанной строки.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Сумма по строке 1 должна соответствовать значению графы N 5 по символу 14000 Формы N 2.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Форма N 3 Отчет о движении денег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 графе N 2 отчета о движении денег страховой организации указываются следующие статьи: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Остаток денег на начало года (символ 500).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Суммы, указанные в данной статье, должны быть тождественны значению символа 1100 графы N 4 Формы N 1. Значение символа 600 должно быть равно значению символа 1100 графы N 5 Формы N 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Операционная деятельность.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Чистый доход (символ 110).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сумма графы N 5 должна равняться значению символа 22000 Формы N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Амортизационные отчисления (символ 111).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указывается сумма начисленной амортизации, отраженная по символам 2110 и 2210 Формы N 1. Положительная разница значений символа 2110 и 2210 на конец и на начало отчетного периода прибавляется к значению символа 110, а отрицательная - отнимается, т.е. увеличение суммы амортизации приводит к притоку денег, а уменьшение - к оттоку.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Изменения в страховых резервах (символ 112).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указывается разница сумм страховых резервов, отраженных по символам 1610, 1620 и 1630 Формы N 1. Положительная разница значений указанных символов на конец и на начало отчетного периода отнимается от значения символа 110, а отрицательная - прибавляется, т.е. увеличение сумм страховых резервов обеспечивает отток денег, а уменьшение - приток.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Изменения по счетам к получению по страховой деятельности (символ 113).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указывается сумма разницы между отчетным и предыдущим периодом значений символов 1700 и 1800 Формы N 1. Соответственно, положительная сумма разницы уменьшает сумму значений символа 110, а отрицательная увеличивает.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Изменения по счетам к оплате от страховой деятельности (символ 114).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указывается сумма разницы между отчетным и предыдущим периодом символов 4200, 4300, 4400 Формы N 1. Положительная разница значений указанных символов на конец и на начало отчетного периода прибавляется к значению символа 110, а отрицательная - отнимается, т.е. увеличение.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Изменения в капитале (символ 310).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указывается сумма разницы между отчетным и предыдущим периодом символа 8000 Формы N 1, за исключением символа 8900. Положительная разница значений символов 8000 и 8800 на конец и на начало отчетного периода прибавляется к значению символа 110, а отрицательная - отнимается, т.е. увеличение капитала приводит к притоку денег, а уменьшение - к оттоку.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Займы (символ 320).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указывается разница сумм займов, отраженных по символу 5100 Формы N 1. Положительная разница значений символа 5100 на конец и начало отчетного периода прибавляется к значению символа 110, а отрицательная - отнимается, т.е. увеличение займов обеспечивает приток денег, а уменьшение - отток.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Выплата дивидендов (символ 330).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указывается разница сумм дивидендов, отраженных по символу 5400 Формы N 1. Положительная разница значений символа 5400 на конец и начало отчетного периода прибавляется к значению символа 110, а отрицательная - отнимается, т.е. увеличение начисленных дивидендов приводит к притоку денег, а уменьшение - к оттоку.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Прочие (символ 340).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данной статье указывается сумма прочих поступлений или выбытия денег в результате финансовой деятельности страховой организации.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Движение денег по символу 400 определяется как разность значений  символов 600 и 500. Подсчет сумм символов 100 - 300 должен быть равен к указанной сумме по символу 400 Формы N 3.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В Форме N 4 указывается остаток по забалансовым счетам на каждую отчетную дату.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графе N 2 указывается наименование забалансовых счетов. В случае наличия забалансовых счетов, отличающихся от счетов, указанных в графе N 2, они указываются в дополнительных строках графы N 2.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графе N 4 указывается остаток в зависимости от вида забалансовых счетов в тыс. тенге либо в количественном выражении.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