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5575" w14:textId="925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19 июня 2002 года № 468. Зарегистрирован в Министерстве юстиции Республики Казахстан 5 июля 2002 года № 1912. Утратил силу приказом Министра по чрезвычайным ситуациям Республики Казахстан от 4 апреля 2011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чрезвычайным ситуациям РК от 04.04.2011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в целях единого подхода при исчислении стажа работы по специальности для работников государственных учреждений системы органов по чрезвычайным ситуациям, не являющихся государственными служащими,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специальности для работников государственных учреждений системы органов по чрезвычайным ситуациям, не являющихся государственными служащими.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заместителя Председателя Агентства Республики Казахстан по чрезвычайным ситуациям Бижанова Н.К.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государственной регистрации и распространяется на отношения, возникшие с 1 января 2002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Согласовано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Вице-Министр труда и                  приказом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июня 2002 года                  от 19 июня 2002 года N 468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стажа работы по специальности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государственных учреждений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по чрезвычайным ситуациям, не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служащими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регулируют порядок и условия исчисления стажа работы по специальности работников государственных учреждений системы органов по чрезвычайным ситуациям, не являющихся государственными служащими.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стаж работы по специальности включается все время работы по той же специальности в государственных учреждениях системы органов по чрезвычайным ситуациям и других организациях независимо от организационно-правовой формы, а также включается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той же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 в Вооруженных Силах, воинских частях гражданской обороны, других войсках и воинских формированиях, правоохранительных органах, Государственной противопожарной, водно-спасательной, спасательных службах и формированиях;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осуществления полномочий депутата Парламента Республики Казахстан, депутата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за границей, если перед направлением за границу работник работал по специальности в государственных учреждениях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на должностях, дающих право на получение надбавки за выслугу лет, в судах, органах прокуратуры, государственной противопожарной службы,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работы в системе Государственного банка СССР 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прохождения действительной военной службы, а также выполнения интернационального долга, в том числе нахождения военнослужащих в плену, при наличии соответствующего документа,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прохождения службы лицами начальствующего состава в системе органов внутренних дел, государственной противопожарной службы,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вынужденного прогула при незаконном увольнении и последующем восстановлении на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обучения по направлению государственных учреждений на курсах по подготовке, переподготовке и повышения квалификации кадров с отрывом от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научной работы в организациях по профилю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работы на должностях по идентичным специальностям независимо от сферы деятельности, в которой протекала его трудовая деятельность.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работников государственного учреждения "Казселезащита" и его подведомственных предприятий в стаж работы включается также время работы на должностях в организациях сферы деятельности: связи, ремонтно-строительных, строительных, гидрометеорологических, проектно-изыскательских и инженерно-гидрологических, научно-исследовательских и образовательных.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в новой редакции - приказом Председателя Агентства Республики Казахстан по чрезвычайным ситуациям от 9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специальности, засчитываемый в соответствии с настоящими Правилами,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Работникам, у которых в течение календарного месяца возникло право на повышение должностного оклада (ставки), исчисление должностного оклада с учетом стажа работы осуществляется со дня возникновения такого права.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в новой редакции - приказом Председателя Агентства Республики Казахстан по чрезвычайным ситуациям от 9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Стаж работы по специальности и идентичность специальностей определяется комиссией государственного учреждения по установлению трудового стажа, состав которой утверждается руководителем соответствующего государственного учреждения.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