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bf59" w14:textId="819b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размеров страховых резервов страховой (перестраховочной)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июня 2002 года N 210. Зарегистрировано в Министерстве юстиции Республики Казахстан 4 июля 2002 года N 1909. Утратило силу - постановлением Правления Агентства РК по регулированию и надзору финансового рынка и финансовых организаций от 27 ноября 2004 года N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Извлечение из постановления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по регулированию и надзору финансового рынка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 финансовых организаций от 27 ноября 2004 года N 321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совершенствования нормативных правовых актов, регулирующих деятельность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 1 декабря 2004 года...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постановлению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по регулированию и надзору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финансового рынка и финансовых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организаций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от 27 ноября 2004 года N 321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Перечень 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Постановление Правления Национального Банка Республики Казахстан от 3 июня 2002 года N 210 "Об утверждении минимальных размеров страховых резервов страховой (перестраховочной) организации"...".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страховой деятельности" и в целях обеспечения финансовой устойчивости страховых (перестраховочных) организаций Правление Национального Банка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для страховых (перестраховочных) организаций, осуществляющих деятельность в отрасли "общее страхование", следующие минимальные размеры страховых резервов: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договорам страхования (перестрахования) в добровольной форме страхования, за исключением договоров страхования (перестрахования) по классу "медицинское страхование" - не менее 50 процентов от суммы страховых премий, начисленных по действующим договорам страхования (перестрахования);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договорам страхования (перестрахования) в обязательной форме страхования - не менее 65 процентов от суммы страховых премий начисленных по действующим договорам страхования (перестрахования).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дополнениями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13 ноября 2002 года N 450; с изменениями - постановлением Правления Национального Банка Республики Казахстан от 6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шестидесяти календарных дней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и страхового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настоящее постановление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актуариев и страховых (перестраховочных)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Председателя Национального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Марченко Г.А.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