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568b" w14:textId="eeb5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апреля 2002 года № 91-п. Зарегистрирован в Министерстве юстиции Республики Казахстан 4 июля 2002 года № 1904. Утратил силу приказом и.о. Министра здравоохранения и социального развития Республики Казахстан от 31 декабря 2015 года № 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Типовое положение об уполномоченном органе по вопросам занятости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Типовой договор на выполнение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Типовой договор на оказание услуг по профессиональной подготовке, повышению квалификации и переподготовке между уполномоченным органом по вопросам занятости и организацией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Типовой договор между уполномоченным органом по вопросам занятости и безработным, направляемым на профессиональную подготовку, повышение квалификации и переподготовку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труда и социальной защиты населения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350-ө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исполнения настоящего приказа возложить на Вице-Министра Утеулину Х.М.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его государственной регистрации в органах юстиции.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                        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вице-Министр финансов              Министр образования и Республики Казахстан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2002 года N 91-п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</w:t>
      </w:r>
      <w:r>
        <w:br/>
      </w:r>
      <w:r>
        <w:rPr>
          <w:rFonts w:ascii="Times New Roman"/>
          <w:b/>
          <w:i w:val="false"/>
          <w:color w:val="000000"/>
        </w:rPr>
        <w:t>
об уполномоченном органе по вопросам занятости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занятости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работе уполномоченный орган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населения,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решениями коллегии и приказами Министерства труда и социальной защиты населения Республики Казахстан, решениями Акима, другими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деятельности, источники финансирования, правовой статус и ответственность уполномоченного органа определяются законодательством Республики Казахстан.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уполномоченного органа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уполномоченного органа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работы по содействию в трудоустройстве граждан, профессиональном обучении и социальной поддержке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состояния и прогнозирование рынка труда, разработка на этой основе предложений к перспективным и текущим программам занятости населения и обеспечение их реализации. Формирование базы данных по рынку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внедрение новых прогрессивных форм и методов работы, направленных на сокращение периода трудоустройства граждан на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предложений к программам и услугам, внедрение автоматизированных информационных систем по улучшению взаимодействия с гражданами, ищущими работу и безработными.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уполномоченного органа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Уполномоченный орган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анализ и прогноз состояния рынка труда, разработку предложений к программам занятости населения на базе индикативного плана социально-экономического развития города (района), организует их выполнение. Информирует население, местные исполнительные органы и Министерство труда и социальной защиты населения Республики Казахстан о состоянии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реализует в пределах компетенции государственную политику в сфере занятости населения и специальные мероприятия, обеспечивающие содействие занятости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 обращающихся граждан и безработных о возможности получения работы, а работодателей - о возможности обеспечения рабочей силой;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прием, учет и регистрацию граждан, обращающихся в уполномоченный орган, оказывает содействие в трудоустройстве, обеспечивает бесплатные услуги в профессиональной ориентации;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позднее 10 календарных дней со дня обращения безработных граждан регистрирует и ставит их на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выдает безработному справку о регистрации в качестве безработного;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направляет безработных с их согласия на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формирует автоматизированный банк данных свободных рабочих мест (вакантных должностей), учебных мест и на этой основе обеспечивает население и работодателей полной и достоверной информацией о состоянии рынка труда, возможностях трудоустройства и профессионального обучения, с обеспечением их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оказывает работодателям, независимо от форм собственности, помощь в подборе необходимых им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профессиональное обучение безработных граждан с учетом их квалификации и потребностей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оказывает содействие безработным гражданам в организации самостоятельной занятости и других форм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и вносит на рассмотрение местных исполнительных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об определении целевых групп населения, проживающих на территории соответствующих административно-территориальных единиц и социальных мер по их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подготовке и проведению общественных работ в организациях, расположенных на их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принимает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отбор организаций для проведения оплачиваемых общественных работ, осуществления профессионального обучения безработных, заключает договора на проведение оплачиваемых общественных работ, профессиональное обучение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выдает заключение о целесообразности привлечения в регион иностранной рабочей силы с учетом ситуации на местном рынке труда, контролирует соблюдение организациями обязательств по созданию дополнительных рабочих мест, обучению местных специалистов с целью замены ими иностранных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проводит информационно-разъяснительную работу среди населения и юридических лиц, рассматривает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письма, жалобы и личные обращения граждан,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обменивается опытом работы с уполномоченными органами других регионов республики, проводит семинары, консультации по вопросам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взаимодействует с частными агентствами занятости, занимающимися трудовым посредничеством, работодателями по вопросам трудоустройства и создания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труда и социальной защиты населения РК от 24.09.2013 </w:t>
      </w:r>
      <w:r>
        <w:rPr>
          <w:rFonts w:ascii="Times New Roman"/>
          <w:b w:val="false"/>
          <w:i w:val="false"/>
          <w:color w:val="000000"/>
          <w:sz w:val="28"/>
        </w:rPr>
        <w:t>№ 454-Ө-М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и организация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Права и организация деятельности уполномоченного органа по вопросам занятости регламентируются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другими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труда и социальной защиты населения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350-ө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End w:id="9"/>
    <w:bookmarkStart w:name="z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2002 года N 91-п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привлечение иностранной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исключена приказом Министра труда и социальной защиты населения РК от 25.10.2010 </w:t>
      </w:r>
      <w:r>
        <w:rPr>
          <w:rFonts w:ascii="Times New Roman"/>
          <w:b w:val="false"/>
          <w:i w:val="false"/>
          <w:color w:val="ff0000"/>
          <w:sz w:val="28"/>
        </w:rPr>
        <w:t>№ 350-ө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2002 года N 91-п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исключена приказом Министра труда и социальной защиты населения РК от 25.10.2010 </w:t>
      </w:r>
      <w:r>
        <w:rPr>
          <w:rFonts w:ascii="Times New Roman"/>
          <w:b w:val="false"/>
          <w:i w:val="false"/>
          <w:color w:val="ff0000"/>
          <w:sz w:val="28"/>
        </w:rPr>
        <w:t>№ 350-ө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2002 года N 91-п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 выполнение общественных работ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 с изменениями, внесенными приказом Министра труда и социальной защиты населения РК от 10.09.2010 </w:t>
      </w:r>
      <w:r>
        <w:rPr>
          <w:rFonts w:ascii="Times New Roman"/>
          <w:b w:val="false"/>
          <w:i w:val="false"/>
          <w:color w:val="ff0000"/>
          <w:sz w:val="28"/>
        </w:rPr>
        <w:t>№ 312-п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район)     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договор заключен между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уполномоченного органа по вопросам занятости)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"Заказчик" в лице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именуемого в дальнейшем  "Исполнитель" в лице______________________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в соответствии с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 и постановлением акимата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района, города N____ от ________ 200_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Организация и проведение общественных работ для безработных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 постановлением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2001 года N 836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1.2. Сумма договора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2.1. "Заказчик"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направить безработных в количестве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их добровольном согласии на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ежемесячно осваивать средства из бюджета, в том числе на общественные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2.2. "Исполнитель"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предоставить безработным работу по видам, срокам и условиям,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определенным индивидуальным трудовым договором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участвовать в обеспечении целевого использования бюджетных средств, направляемых для оплаты труда безработных, занятых на общественных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персонально с каждым безработным инструктаж по технике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спецодеждой, инструментом, оборудованием в соответствии с законодательством об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соответствующие законодательству условия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 выплату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безработным, участвующим в общественных работах,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законодательство Республики Казахстан о труде, пенсионном обеспечении и страховании;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"Заказчику" за 5 дней до окончания отчетного месяца отчет о проведении общественных работ (видах работ, количестве безработных, принявших участие в общественных работах, об учете рабочего времени, о начисленной заработной плате).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Расчеты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Заработная плата, начисленная безработным за участие в общественных работах, облагается налогами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сторон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нецелевое использование бюджетных средств, предназначенных для оплаты общественных работ, стороны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Спорные вопросы, возникающие при исполнении договора, рассматриваются в соответствии с законодательством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Срок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5.1. Срок действия договора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5.2. Настоящий договор вступает в силу со дня регистрации его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Договор составлен в двух экземплярах для обеих сторон, каждый из которых имеет одинаковую юридическую силу.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7. Юридические адреса сторон: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Заказчик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наименование, адрес, код, наименование банка,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наименование, адрес, код, наименование банка, БИН (ИИН))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Заказчик                               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"___" ______ 200_ г.                      "___" _____ 200_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М.П.                                      М.П.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2002 года N 91-п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оказание услуг по профессиональной подготовке,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и переподготовке безработных между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по вопросам занятости и организацией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государственных учреждений)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________области,  г.г. Астаны и Алматы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                   "____" 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(место: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заключен между уполномоченным органом по вопросам занятости___________________________в дальнейшем именуемым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(области,  г.г. Астаны и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"Заказчик", в лице _______________________________________________                    (Ф.И.О. руководителя или уполномоченного им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                    (полное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именуемым в дальнейшем "Исполнитель", в лице______________________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руководителя или уполномоченного им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 "Заказчик" поручает, а "Исполнитель" принимает на себя обязательство по профессиональной подготовке,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и переподготовке безработных, направляемых "Заказчиком", в пределах сумм, предусмотренных соответствующим бюджетом на указанные цели, по следующим профессиям (специальностям):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|Наименование профес-|Планируемая|Стоимость обучения|Общая сумма п/п|сии (специальности) |численность|одного человека   |(тыс.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___|____________________|___________|__________________|____________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|                    |           |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___|____________________|___________|__________________|____________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|                    |           |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___|____________________|___________|__________________|____________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|                    |           |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___|____________________|___________|__________________|____________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|                    |           |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___|____________________|___________|__________________|____________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|                    |           |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___|____________________|___________|__________________|____________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|                    |           |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___|____________________|___________|__________________|____________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 "Заказчик"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направлять на профессиональное обучение безработных как в индивидуальном порядке, так и группами по указанным профессиям (специальностям);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контролировать соблюдение "Исполнителем" сроков обучения и конкурсных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повторно направлять безработных на обучение только по истечении года со дня повторной регистрации в уполномоченном органе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ими профессиональной подготовки, повышения квалификации и переподготовки без уважительных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отчисления из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"Заказчик" обязан своевременно представлять в органы Казначейства для оплаты завизированный акт выполненных "Исполнителем"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"Исполнитель" имеет право отчислять с согласия "Заказчика" обучающихся за непосещение занятий без уважительных причин, неуспеваемость, нарушение внутреннего порядка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"Исполнитель"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обучить направленных "Заказчиком" безработных в соответствии с согласованными с ним и утвержденными в установленном порядке учебными планами и программами, и требованиями к качеству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получение обучаемыми безработными необходимых знаний и практических навыков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выдавать по окончании срока обучения и сдачи экзаменов (зачетов) документы установленного образца, удостоверяющие факт получения профессии (специальности);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 информировать "Заказчика" о пропуске обучаемыми учебных занятий, а также их неуспеваемости;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представлять по запросу "Заказчика" иную информацию, связанную с обучением направляемых им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 предоставлять "Заказчику" акт на выполненные работы.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Оплата стоимости профессионального обучения безработных производится по факту, по мере выделения финансовыми органами лимита бюджетных средств ежемесячно.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В случае досрочного отчисления обучаемого, оплате подлежит период, в течение которого производилось фактически обучение.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В случае неисполнения или ненадлежащего исполнения обязательств, предусмотренных настоящим Договором, виновная сторона несет ответственность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исполнения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Исполнитель в соответствии с условиями проведенного конкурса на выполнение государственного заказа на профессиональную подготовку, повышение квалификации и переподготовку безработных выставляет обеспечение исполнения Договора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действия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вступает в силу со дня регистрации в органе Казначейства.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6.2. Любая из сторон вправе досрочно расторгнуть настоящий Договор, предупредив об этом другую сторону не позднее, чем за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6.3. Договор составлен в двух экземплярах, каждый из которых имеет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6.4. Срок действия Договора до _____ _____ 200 _ 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Юридические адреса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"Заказчик"                          "Исполнитель"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наименование)                     (полное наименование) _________________________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                         (адрес)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      (телефон, телефакс)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(телефон, телефакс)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"___" ____________ 200_ г.                 "___" ________ 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м.п.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регистрации в территориальном органе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"____"_________200_г.</w:t>
      </w:r>
    </w:p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2002 года N 91-п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уполномоченным органом по вопросам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безработным, направляемым на профессиональную подготовку,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квалификации и переподготовку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договор заключен между уполномоченным органом по вопросам занятости, в дальнейшем именуемым "уполномоченный орган",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руководителя или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безработным (ной)_______________________________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Уполномоченный орган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Направить в течение _____________ дней с момента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с безработным (ной)_______________________________________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профессиональную подготовку, повышение квалификации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переподготовку по профессии (специальности)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(подготовки по новой профессии, переподготовки,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____________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1.2. Предусмотреть денежные средства на оплату стоимости обучения, затраты на проживание, питание, медицинское освидетельствование, проезд к месту организации образования в пределах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Безработный (ая)__________________________________________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Пройти курс профессионального обучения в полном объеме, предусмотренном учебной программой и по окончании представить уполномоченному органу документ о завершении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Соблюдать и выполнять установленные организацией образования правила и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2.3. Ежемесячно, в срок до 1 числа месяца, следующего за отчетным, представлять сведения о посещаемости занятий, заверенную печатью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3.1. Уполномоченный орган вправе расторгнуть настоящий договор с безработным в одностороннем порядке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прогулов без уважительных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неуспеваемости;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нарушения внутреннего порядка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других нарушений, предусмотренных </w:t>
      </w:r>
      <w:r>
        <w:rPr>
          <w:rFonts w:ascii="Times New Roman"/>
          <w:b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3.2. В случае самовольного прекращения безработным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учебы ему (ей) не оказывается государственная адресная помощь, а вопрос повторного направления на учебу решается в установленном </w:t>
      </w:r>
      <w:r>
        <w:rPr>
          <w:rFonts w:ascii="Times New Roman"/>
          <w:b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 Спорные вопросы рассматриваются в соответствии с действующим </w:t>
      </w:r>
      <w:r>
        <w:rPr>
          <w:rFonts w:ascii="Times New Roman"/>
          <w:b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договор вступает в силу со дня регистрации его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Договор составлен в двух экземплярах для обеих сторон, каждый из которых имеет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Срок действия договора до ___________ 200__ года и действителен до ____________ 200__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Адреса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Уполномоченный орган:___________________________________________________________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(индекс, полное наименование адреса)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Безработный (ая)________________________________________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(индекс, полное наименование адреса)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заключения договора "____" ___________ 200_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 П.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