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8a673" w14:textId="cd8a6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допуска ценных бумаг иностранных эмитентов, выпущенных в соответствии с законодательством других государств, к обращению на территории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3 июня 2002 года N 205. Зарегистрировано в Министерстве юстиции Республики Казахстан 1 июля 2002 года N 1901. Утратило силу - постановлением Правления Агентства РК по регулированию и надзору финансового рынка и финансовых организаций от 25 октября 2004 года N 305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 Извлечение из постановления Правления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 Агентства РК по регулированию и надзору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 финансового рынка и финансовых организаций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 от 25 октября 2004 года N 305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"В целях приведения нормативных правовых актов Республики Казахстан в соответствие с законодательством Республики Казахстан, Правление Агентства Республики Казахстан по регулированию и надзору финансового рынка и финансовых организаций (далее - Агентство) постановляет: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нормативные правовые акты Республики Казахстан согласно приложению к настоящему постановлению.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Настоящее постановление вводится в действие со дня принятия...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 Перечень нормативных правовых актов,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 признаваемых утратившими силу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19. Постановление Правления Национального Банка Республики Казахстан от 3 июня 2002 года N 205 "Об утверждении Правил допуска ценных бумаг иностранных эмитентов, выпущенных в соответствии с законодательством других государств, к обращению на территории Республики Казахстан" ...".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государственного регулирования рынка облигаций Республики Казахстан и защиты прав и интересов инвесторов на рынке ценных бумаг Правление Национального Банка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допуска ценных бумаг иностранных эмитентов, выпущенных в соответствии с законодательством других государств, к обращению на территории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 дня введения в действие настоящего постановления признать утратившим силу постановление Национальной комиссии Республики Казахстан по ценным бумагам от 17 мая 1996 года N 53  "Об утверждении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</w:t>
      </w:r>
      <w:r>
        <w:rPr>
          <w:rFonts w:ascii="Times New Roman"/>
          <w:b w:val="false"/>
          <w:i w:val="false"/>
          <w:color w:val="000000"/>
          <w:sz w:val="28"/>
        </w:rPr>
        <w:t>
 о допуске к обращению на территории Республики Казахстан ценных бумаг, выпущенных эмитентами других государств".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регулирования рынка ценных бумаг (Шалгимбаева Г.Н.):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регистрации в Министерстве юстиции Республики Казахстан настоящего постановления довести его до сведения заинтересованных подразделений центрального аппарата, филиалов и представительства Национального Банка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совместно с управлением международных отношений и связей с общественностью (Мартюшев Ю.А.) опубликовать настоящее постановление в официальных изданиях "Казакстан Улттык Банкiнiн Хабаршысы" и "Вестнике Национального Банка Республики Казахстан" на государственном и русском языках.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Председателя Национального Банка Республики Казахстан Марченко Г.А.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 Председатель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Национального Банка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Утверждены постановлением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Правления Национального Банка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"Об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утверждении Правил допуска ценных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бумаг иностранных эмитентов,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выпущенных в соответствии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законодательством других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государств, к обращению на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территории Республики Казахстан"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июня 2002 года N 205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допуска ценных бумаг иностранных эмитентов,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выпущенных в соответствии с законодательством других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государств, к обращению на территории Республики Казахстан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допуска ценных бумаг иностранных эмитентов, выпущенных в соответствии с законодательством других государств, к обращению на территории Республики Казахстан (далее - Правила), разработаны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рынке ценных бумаг" и устанавливают порядок допуска ценных бумаг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иностранных эмитентов к обращению на территории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настоящих Правил не распространяется на ценные бумаги иностранных эмитентов, приобретаемые или приобретенные резидентами Республики Казахстан без намерения дальнейшего их обращения на территории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Глава 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Основные понятия, используемые в настоящих Правилах: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иностранный эмитент - организация, выпустившая ценные бумаги в соответствии с законодательством иностранного государства;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инициатор допуска - профессиональный участник рынка ценных бумаг Республики Казахстан, действующий на основании поручения клиента - эмитента или держателя ценных бумаг, по инициативе которого осуществляется допуск ценных бумаг к обращению на территории Республики Казахстан (далее - Инициатор);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разрешение уполномоченного органа - документ, выдаваемый уполномоченным органом инициатору допуска и подтверждающий допуск ценных бумаг иностранного эмитента к обращению на территории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- государственный орган, осуществляющий государственное регулирование отношений, складывающихся на рынке ценных бумаг.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Уполномоченный орган выдает разрешение о допуске ценных бумаг иностранного эмитента к обращению на территории Республики Казахстан на организованном или неорганизованном рынках ценных бумаг, за исключением случаев, указанных в пункте 4 настоящих Правил.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Хранение и учет ценных бумаг иностранных эмитентов, допущенных к обращению на территории Республики Казахстан, и подтверждение прав по ним осуществляется Закрытым акционерным обществом "Центральный депозитарий ценных бумаг" и/или кастодианом.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 обращению на территории Республики Казахстан без прохождения процедуры допуска допускаются ценные бумаги: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международных финансовых организаций;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акции иностранных эмитентов, имеющих рейтинговую оценку не ниже "А" (по классификации рейтинговых агентств "Standard &amp; Poor's" или "Fitch") или "А2" (по классификации рейтингового агентства "Moody's Investors Sеrviсе");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долговые ценные бумаги иностранного эмитента, имеющих рейтинговую оценку не ниже "А" (по классификации рейтинговых агентств "Standard &amp; Poor's" или "Fitch") или "А2" (по классификации рейтингового агентства "Moody's Investors Sеrviсе").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Запрещается регистрация сделок между резидентами Республики Казахстан с ценными бумагами иностранных эмитентов, не соответствующими требованиям пункта 4 настоящих Правил и не допущенными к обращению на территории Республики Казахстан в порядке, установленном настоящими Правилами.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 обращению на территории Республики Казахстан не допускаются облигации резидента Республики Казахстан, выпущенные в соответствии с законодательством другого государства, если в обращении на территории Республики Казахстан находятся облигации данного резидента, за исключением случаев, если: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ранее выпущенные облигации являлись ипотечными;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дату представления документов в уполномоченный орган у эмитента отсутствуют случаи неисполнения, неполного или несвоевременного исполнения обязательств по погашению ранее выпущенных им облигаций и/или по выплате вознаграждения (интереса) по ним;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дату представления документов в уполномоченный орган эмитент имеет долгосрочную необеспеченную кредитную рейтинговую оценку в иностранной валюте не ниже "ВВ-" (по классификации рейтинговых агентств "Standard &amp; Poor's" или "Fitch") или "Ва3" (по классификации рейтингового агентства "Moody's Investors Sеrviсе");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состоянию на конец последнего квартала, предшествующего подаче документов в целях допуска облигаций к обращению на территории Республики Казахстан, левередж (соотношение между размерами обязательств и собственного капитала их эмитента, рассчитанными в соответствии с законодательством о бухгалтерском учете), не превышает 1.0 и не будет превышать указанной величины в результате полного размещения облигаций.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6 с изменениями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Правления Национального Банка РК от 23 сентября 2002 года N 393.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2. Порядок допуска ценных бумаг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Для получения разрешения Инициатор представляет в уполномоченный орган следующие документы: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с просьбой допустить ценные бумаги иностранного эмитента к обращению на территории Республики Казахстан с указанием полного наименования эмитента, характеристики ценных бумаг, рынка обращения;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сведения о ценных бумагах иностранного эмитента, представляемые в соответствии с Приложением 1 к Правилам;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 о регистрации (перерегистрации) эмитента в качестве юридического лица;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копию устава эмитента и изменения (дополнения) к нему;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копию документа, подтверждающего регистрацию ценных бумаг;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копию проспекта эмиссии ценных бумаг иностранного эмитента или иные заменяющие его документы;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копию финансовой отчетности эмитента, составленную в соответствии с международными стандартами бухгалтерского учета за последний отчетный период, подтвержденную аудиторским отчетом, при намерении клиента Инициатора включить ценные бумаги в список организаторов торгов;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заключение Закрытого акционерного общества "Казахстанская фондовая биржа" о возможности включения ценных бумаг иностранного эмитента в официальный список организатора торгов, с указанием категории листинга, при намерении клиента Инициатора включить ценные бумаги в данный список.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Документы, указанные в пункте 7 настоящих Правил, должны быть представлены на государственном или русском языке.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Документы, представленные для получения разрешения, рассматриваются уполномоченным органом в течение 15 рабочих дней с даты представления. В случае представления дополнительных документов срок их рассмотрения исчисляется заново.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 соответствии документов требованиям настоящих Правил уполномоченный орган направляет Инициатору разрешение о допуске ценных бумаг иностранного эмитента к обращению на территории Республики Казахстан (Приложение 2).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вправе отказать Инициатору в выдаче разрешения в случае: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непредставления полного пакета документов, указанных в пункте 7 настоящих Правил;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наличия сведений об эмитенте, свидетельствующих о нелегитимности ценных бумаг иностранного эмитента, его незаконной деятельности либо нахождения его в стадии ликвидации.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допуска ценных бумаг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иностранных эмитентов, выпущенных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соответствии с законодательством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других государств, к обращению на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территории Республики Казахстан,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утвержденным постановлением Правления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Национального Банка Республики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"Об утверждении Правил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допуска ценных бумаг иностранных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эмитентов, выпущенных в соответствии с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законодательством других государств, к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обращению на территории Республики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Казахстан" от 3 июня 2002 года N 205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Сведения о ценных бумагах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1. Сведения об эмитенте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эмитента.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Место нахождения эмитента.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Основной вид деятельности эмитента.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Орган, зарегистрировавший ценные бумаги иностранного эмитента, с указанием номера и даты регистрации.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Наименование органа управления эмитента, принявшего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 об обращении ценных бумаг на территории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(при наличии такой информации).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Сведения об обращении ценных бумаг на торговых площадках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фондовых бирж в стране их регистрации и других странах (если эти ценные бумаги обращаются на торговых площадках фондовых бирж других стран).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6 с дополнениями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Правления Национального Банка РК от 23 сентября 2002 года N 393.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Сведения о ценных бумагах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Вид ценных бумаг, идентификационный код ценных бумаг.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Валюта и форма выпуска ценных бумаг.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Сведения о рейтинговой оценке.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Права по ценным бумагам: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право голоса;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срок, а также адреса, где держатели акций могут получить причитающиеся им дивиденды;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выплата вознаграждения по облигациям, размер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периодичность выплаты, а также адреса, где держатели облигаций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могут получить причитающиеся им вознаграждения, порядок погашения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облигации, срок их погашения.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4 с изменениями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Правления Национального Банка РК от 23 сентября 2002 года N 393.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Порядок предоставления финансовой отчетности эмитента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держателям ценным бумаг.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Иные сведения, являющиеся существенными для инвесторов (в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какой валюте будет выплачиваться доход, способ оповещения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держателей ценных бумаг о проведении общего собрания акционеров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(облигационеров), выплате доходов по ценным бумагам, имеющихся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ограничениях на проведение сделок с данными ценными бумагами,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 ли отчет об итогах выпуска и размещения ценных бумаг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другое).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Сведения об инициаторе допуска и иных лицах,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принимающих участие в обращении ценных бумаг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иностранного эмитента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и место нахождения инициатора допуска и профессиональных участников рынка ценных бумаг, принимающих участие в обращении ценных бумаг, с указанием номеров и дат лицензий на осуществление профессиональной деятельности на рынке ценных бумаг.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Дата и номер договора, заключенного клиентом с инициатором допуска, по подготовке документов для допуска ценных бумаг к обращению на территории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Информация о гаранте выпуска (если имеется).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 первого руководителя инициатора допуска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Печать инициатора допуска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Приложение 2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допуска ценных бумаг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иностранных эмитентов, выпущенных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соответствии с законодательством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других государств, к обращению на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территории Республики Казахстан,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утвержденным постановлением Правления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Национального Банка Республики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"Об утверждении Правил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допуска ценных бумаг иностранных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эмитентов, выпущенных в соответствии с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законодательством других государств, к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обращению на территории Республики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Казахстан" от 3 июня 2002 года N 205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Разрешение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допуск ценных бумаг иностранного эмитента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 обращению на территории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Уполномоченный орган (осуществляющий государственное регулирование отношений, складывающихся на рынке ценных бумаг) допускает к обращению на территории Республики Казахстан ценные бумаги (полное наименование и местонахождение эмитента), зарегистрированного в (наименование регистрирующего органа, его местонахождение), следующих видов: (вид ценных бумаг, их количество, номинал, идентификационный код).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Руководитель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