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d5a1" w14:textId="e3bd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конвоирования подозреваемых и обвиняемых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 июня 2002 года N 387. Зарегистрирован в Министерстве юстиции Республики Казахстан 12 июня 2002 года N 1879. Утратил силу приказом Министра внутренних дел Республики Казахстан от 2 декабря 2016 года № 1122.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02.12.2016 </w:t>
      </w:r>
      <w:r>
        <w:rPr>
          <w:rFonts w:ascii="Times New Roman"/>
          <w:b w:val="false"/>
          <w:i w:val="false"/>
          <w:color w:val="ff0000"/>
          <w:sz w:val="28"/>
        </w:rPr>
        <w:t>№ 1122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порядке и условиях содержания под стражей подозреваемых и обвиняемых в совершении преступлений" приказываю: </w:t>
      </w:r>
    </w:p>
    <w:bookmarkStart w:name="z1" w:id="0"/>
    <w:p>
      <w:pPr>
        <w:spacing w:after="0"/>
        <w:ind w:left="0"/>
        <w:jc w:val="both"/>
      </w:pPr>
      <w:r>
        <w:rPr>
          <w:rFonts w:ascii="Times New Roman"/>
          <w:b w:val="false"/>
          <w:i w:val="false"/>
          <w:color w:val="000000"/>
          <w:sz w:val="28"/>
        </w:rPr>
        <w:t xml:space="preserve">
      1. Утвердить прилагаемые Правила конвоирования подозреваемых и обвиняемых. </w:t>
      </w:r>
    </w:p>
    <w:bookmarkEnd w:id="0"/>
    <w:bookmarkStart w:name="z2" w:id="1"/>
    <w:p>
      <w:pPr>
        <w:spacing w:after="0"/>
        <w:ind w:left="0"/>
        <w:jc w:val="both"/>
      </w:pPr>
      <w:r>
        <w:rPr>
          <w:rFonts w:ascii="Times New Roman"/>
          <w:b w:val="false"/>
          <w:i w:val="false"/>
          <w:color w:val="000000"/>
          <w:sz w:val="28"/>
        </w:rPr>
        <w:t xml:space="preserve">
      2. Начальникам Главных управлений внутренних дел городов Астаны, Алматы, Главных управлений внутренних дел - Управлений внутренних дел областей, Управлений внутренних дел на транспорте организовать изучение утвержденных настоящим приказом Правил с личным составом, обеспечивающим исполнение конвоирования подозреваемых и обвиняемых.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внутренних дел Республики Казахстан генерал-майора внутренней службы Власова Н.А., Департамент предварительной изоляции подозреваемых и следственно-арестованных Министерства внутренних дел Республики Казахстан (Баймухамбетов М.М.). </w:t>
      </w:r>
    </w:p>
    <w:bookmarkEnd w:id="2"/>
    <w:bookmarkStart w:name="z4" w:id="3"/>
    <w:p>
      <w:pPr>
        <w:spacing w:after="0"/>
        <w:ind w:left="0"/>
        <w:jc w:val="both"/>
      </w:pPr>
      <w:r>
        <w:rPr>
          <w:rFonts w:ascii="Times New Roman"/>
          <w:b w:val="false"/>
          <w:i w:val="false"/>
          <w:color w:val="000000"/>
          <w:sz w:val="28"/>
        </w:rPr>
        <w:t xml:space="preserve">
      4. Настоящий приказ вводится в действие со дня государственной регистрации в Министерстве юстиции Республики Казахстан.    </w:t>
      </w:r>
    </w:p>
    <w:bookmarkEnd w:id="3"/>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Генеральный прокурор                            И.о. Министра транспорта   </w:t>
      </w:r>
      <w:r>
        <w:br/>
      </w:r>
      <w:r>
        <w:rPr>
          <w:rFonts w:ascii="Times New Roman"/>
          <w:b w:val="false"/>
          <w:i w:val="false"/>
          <w:color w:val="000000"/>
          <w:sz w:val="28"/>
        </w:rPr>
        <w:t xml:space="preserve">
Республики Казахстан                            и коммуникаций             </w:t>
      </w:r>
      <w:r>
        <w:br/>
      </w:r>
      <w:r>
        <w:rPr>
          <w:rFonts w:ascii="Times New Roman"/>
          <w:b w:val="false"/>
          <w:i w:val="false"/>
          <w:color w:val="000000"/>
          <w:sz w:val="28"/>
        </w:rPr>
        <w:t xml:space="preserve">
6.05.2002 г.                                    Республики Казахстан  </w:t>
      </w:r>
      <w:r>
        <w:br/>
      </w:r>
      <w:r>
        <w:rPr>
          <w:rFonts w:ascii="Times New Roman"/>
          <w:b w:val="false"/>
          <w:i w:val="false"/>
          <w:color w:val="000000"/>
          <w:sz w:val="28"/>
        </w:rPr>
        <w:t xml:space="preserve">
                                                26.04.2002 г.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июня 2002 года N 387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Правила конвоирования </w:t>
      </w:r>
      <w:r>
        <w:br/>
      </w:r>
      <w:r>
        <w:rPr>
          <w:rFonts w:ascii="Times New Roman"/>
          <w:b w:val="false"/>
          <w:i w:val="false"/>
          <w:color w:val="000000"/>
          <w:sz w:val="28"/>
        </w:rPr>
        <w:t>
</w:t>
      </w:r>
      <w:r>
        <w:rPr>
          <w:rFonts w:ascii="Times New Roman"/>
          <w:b/>
          <w:i w:val="false"/>
          <w:color w:val="000000"/>
          <w:sz w:val="28"/>
        </w:rPr>
        <w:t xml:space="preserve">                      подозреваемых и обвиняемых </w:t>
      </w:r>
    </w:p>
    <w:bookmarkEnd w:id="4"/>
    <w:p>
      <w:pPr>
        <w:spacing w:after="0"/>
        <w:ind w:left="0"/>
        <w:jc w:val="both"/>
      </w:pPr>
      <w:r>
        <w:rPr>
          <w:rFonts w:ascii="Times New Roman"/>
          <w:b/>
          <w:i w:val="false"/>
          <w:color w:val="00000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конвоирования подозреваемых и обвиняемых (далее - Правила) регламентируют порядок конвоирования на различных видах транспорта и пешим порядком, определяют способы, обеспечивающие выполнение поставленных задач. </w:t>
      </w:r>
      <w:r>
        <w:br/>
      </w:r>
      <w:r>
        <w:rPr>
          <w:rFonts w:ascii="Times New Roman"/>
          <w:b w:val="false"/>
          <w:i w:val="false"/>
          <w:color w:val="000000"/>
          <w:sz w:val="28"/>
        </w:rPr>
        <w:t xml:space="preserve">
      2. Для выполнения задач по конвоированию подозреваемых и обвиняемых в составе органов внутренних дел, а также непосредственно в Министерстве внутренних дел, Главных управлениях внутренних дел городов Астаны, Алматы, Главных управлениях внутренних дел - Управлениях внутренних дел областей, Управлениях внутренних дел на транспорте создаются конвойные подразделения полиции (отделения, взводы, роты, батальоны, полки). </w:t>
      </w:r>
      <w:r>
        <w:br/>
      </w:r>
      <w:r>
        <w:rPr>
          <w:rFonts w:ascii="Times New Roman"/>
          <w:b w:val="false"/>
          <w:i w:val="false"/>
          <w:color w:val="000000"/>
          <w:sz w:val="28"/>
        </w:rPr>
        <w:t xml:space="preserve">
      В их задачу входит: </w:t>
      </w:r>
      <w:r>
        <w:br/>
      </w:r>
      <w:r>
        <w:rPr>
          <w:rFonts w:ascii="Times New Roman"/>
          <w:b w:val="false"/>
          <w:i w:val="false"/>
          <w:color w:val="000000"/>
          <w:sz w:val="28"/>
        </w:rPr>
        <w:t xml:space="preserve">
      1) конвоирование подозреваемых и обвиняемых из изоляторов временного содержания; в следственные изоляторы, медицинские учреждения для амбулаторного освидетельствования и обследования, в санпропускники (бани общего пользования) из органов внутренних дел в межрайонные или городские изоляторы временного содержания; </w:t>
      </w:r>
      <w:r>
        <w:br/>
      </w:r>
      <w:r>
        <w:rPr>
          <w:rFonts w:ascii="Times New Roman"/>
          <w:b w:val="false"/>
          <w:i w:val="false"/>
          <w:color w:val="000000"/>
          <w:sz w:val="28"/>
        </w:rPr>
        <w:t xml:space="preserve">
      2) охрана подозреваемых и обвиняемых во время производства следственных действий, стационарного лечения; </w:t>
      </w:r>
      <w:r>
        <w:br/>
      </w:r>
      <w:r>
        <w:rPr>
          <w:rFonts w:ascii="Times New Roman"/>
          <w:b w:val="false"/>
          <w:i w:val="false"/>
          <w:color w:val="000000"/>
          <w:sz w:val="28"/>
        </w:rPr>
        <w:t xml:space="preserve">
      3) конвоирование подозреваемых и обвиняемых из изоляторов временного содержания в областные, городские, районные суды на их выездные сессии, их охрана во время судебных заседаний; </w:t>
      </w:r>
      <w:r>
        <w:br/>
      </w:r>
      <w:r>
        <w:rPr>
          <w:rFonts w:ascii="Times New Roman"/>
          <w:b w:val="false"/>
          <w:i w:val="false"/>
          <w:color w:val="000000"/>
          <w:sz w:val="28"/>
        </w:rPr>
        <w:t xml:space="preserve">
      4) конвоирование подозреваемых и обвиняемых из изоляторов временного содержания на обменные пункты плановых маршрутов конвоирования. </w:t>
      </w:r>
      <w:r>
        <w:br/>
      </w:r>
      <w:r>
        <w:rPr>
          <w:rFonts w:ascii="Times New Roman"/>
          <w:b w:val="false"/>
          <w:i w:val="false"/>
          <w:color w:val="000000"/>
          <w:sz w:val="28"/>
        </w:rPr>
        <w:t xml:space="preserve">
      3. Типовая штатная численность конвойных подразделений утверждается приказами Министра внутренних дел Республики Казахстан, которые определяют цели формирования, их подчиненность и места дислокации. </w:t>
      </w:r>
      <w:r>
        <w:br/>
      </w:r>
      <w:r>
        <w:rPr>
          <w:rFonts w:ascii="Times New Roman"/>
          <w:b w:val="false"/>
          <w:i w:val="false"/>
          <w:color w:val="000000"/>
          <w:sz w:val="28"/>
        </w:rPr>
        <w:t xml:space="preserve">
      4. Конвоирование подозреваемых и обвиняемых осуществляется по определенным маршрутам (основным, запасным), которые разрабатываются администрацией мест содержания под стражей органов внутренних дел, при необходимости маршруты разрабатываются совместно с оперативными службами. </w:t>
      </w:r>
      <w:r>
        <w:br/>
      </w:r>
      <w:r>
        <w:rPr>
          <w:rFonts w:ascii="Times New Roman"/>
          <w:b w:val="false"/>
          <w:i w:val="false"/>
          <w:color w:val="000000"/>
          <w:sz w:val="28"/>
        </w:rPr>
        <w:t xml:space="preserve">
      При компактном расположении обслуживаемых объектов и наличии автомобильных дорог организуется кольцевое конвоирование между изоляторами временного содержания, следственными изоляторами, обменными пунктами и судами. </w:t>
      </w:r>
      <w:r>
        <w:br/>
      </w:r>
      <w:r>
        <w:rPr>
          <w:rFonts w:ascii="Times New Roman"/>
          <w:b w:val="false"/>
          <w:i w:val="false"/>
          <w:color w:val="000000"/>
          <w:sz w:val="28"/>
        </w:rPr>
        <w:t xml:space="preserve">
      Кольцевое конвоирование предполагает рациональное использование сил, транспортных средств и сокращение количества рейсов за счет установления кратчайших маршрутов движения по графикам и заполнения камер специальных автомобилей до предусмотренных норм. </w:t>
      </w:r>
      <w:r>
        <w:br/>
      </w:r>
      <w:r>
        <w:rPr>
          <w:rFonts w:ascii="Times New Roman"/>
          <w:b w:val="false"/>
          <w:i w:val="false"/>
          <w:color w:val="000000"/>
          <w:sz w:val="28"/>
        </w:rPr>
        <w:t xml:space="preserve">
      Графики движения таких конвоев разрабатываются с учетом расписания движения караулов внутренних войск на плановых железнодорожных, автодорожных маршрутах конвоирования. </w:t>
      </w:r>
      <w:r>
        <w:br/>
      </w:r>
      <w:r>
        <w:rPr>
          <w:rFonts w:ascii="Times New Roman"/>
          <w:b w:val="false"/>
          <w:i w:val="false"/>
          <w:color w:val="000000"/>
          <w:sz w:val="28"/>
        </w:rPr>
        <w:t xml:space="preserve">
      5. Министерство внутренних дел, Главные управления внутренних дел городов Астаны, Алматы, Главные управления внутренних дел - Управления внутренних дел областей, Управления внутренних дел на транспорте принимают участие в разработке плановых маршрутов и совместно со штабами воинских частей внутренних войск, отделами (отделениями) специальных перевозок Министерства внутренних дел на железных дорогах определяют количество рейсов плановых караулов, обменные пункты (станции, пристани, аэропорты, пункты размещения органа внутренних дел), конвойные подразделения полиции (органов внутренних дел), которые обязаны направлять на эти пункты конвои для приема (сдачи) подозреваемых и обвиняемых. </w:t>
      </w:r>
      <w:r>
        <w:br/>
      </w:r>
      <w:r>
        <w:rPr>
          <w:rFonts w:ascii="Times New Roman"/>
          <w:b w:val="false"/>
          <w:i w:val="false"/>
          <w:color w:val="000000"/>
          <w:sz w:val="28"/>
        </w:rPr>
        <w:t xml:space="preserve">
      6. Конвоирование подозреваемых и обвиняемых осуществляется в специальных автомобилях. В исключительных случаях, при отсутствии специального автомобиля, на небольшие расстояния, легковом служебном или открытом, закрытом грузовом автотранспорте только с разрешения начальника органа внутренних дел. </w:t>
      </w:r>
      <w:r>
        <w:br/>
      </w:r>
      <w:r>
        <w:rPr>
          <w:rFonts w:ascii="Times New Roman"/>
          <w:b w:val="false"/>
          <w:i w:val="false"/>
          <w:color w:val="000000"/>
          <w:sz w:val="28"/>
        </w:rPr>
        <w:t xml:space="preserve">
      7. В самолетах (вертолетах) подозреваемые и обвиняемые конвоируются с разрешения начальника Главных управлений внутренних дел городов Астаны, Алматы, Главных управлений внутренних дел - Управлений внутренних дел областей, Управлений внутренних дел на транспорте, в случаях особой срочности или из отдаленных районов, при отсутствии других видов транспорта с уведомлением организаций воздушного транспорта Министерства транспорта и коммуникаций Республики Казахстан. </w:t>
      </w:r>
      <w:r>
        <w:br/>
      </w:r>
      <w:r>
        <w:rPr>
          <w:rFonts w:ascii="Times New Roman"/>
          <w:b w:val="false"/>
          <w:i w:val="false"/>
          <w:color w:val="000000"/>
          <w:sz w:val="28"/>
        </w:rPr>
        <w:t xml:space="preserve">
      8. Перевозка подозреваемых и обвиняемых на морских и речных судах, в вагонах пассажирских поездов может осуществляться лишь при отсутствии на этих путях сообщения плановых маршрутов конвоирования или невозможности доставки конвоируемых к месту назначения иным способом, и только с разрешения начальника Главных управлений внутренних дел городов Астаны, Алматы, Главных управлений внутренних дел - Управлений внутренних дел областей, Управлений внутренних дел на транспорте. </w:t>
      </w:r>
      <w:r>
        <w:br/>
      </w:r>
      <w:r>
        <w:rPr>
          <w:rFonts w:ascii="Times New Roman"/>
          <w:b w:val="false"/>
          <w:i w:val="false"/>
          <w:color w:val="000000"/>
          <w:sz w:val="28"/>
        </w:rPr>
        <w:t xml:space="preserve">
      Конвоировать подозреваемых и обвиняемых в пригородных поездах, междугородних и городских автобусах, троллейбусах и трамваях категорически запрещается. </w:t>
      </w:r>
      <w:r>
        <w:br/>
      </w:r>
      <w:r>
        <w:rPr>
          <w:rFonts w:ascii="Times New Roman"/>
          <w:b w:val="false"/>
          <w:i w:val="false"/>
          <w:color w:val="000000"/>
          <w:sz w:val="28"/>
        </w:rPr>
        <w:t xml:space="preserve">
      9. Конвоирование подозреваемых и обвиняемых пешим порядком производится: </w:t>
      </w:r>
      <w:r>
        <w:br/>
      </w:r>
      <w:r>
        <w:rPr>
          <w:rFonts w:ascii="Times New Roman"/>
          <w:b w:val="false"/>
          <w:i w:val="false"/>
          <w:color w:val="000000"/>
          <w:sz w:val="28"/>
        </w:rPr>
        <w:t>
      1) на железнодорожных станциях, пристанях, в аэропортах - от специальных автомобилей (помещений обменных пунктов) к вагонам, судам, самолетам (вертолетам), если между ними отсутствуют подъездные пути;</w:t>
      </w:r>
      <w:r>
        <w:br/>
      </w:r>
      <w:r>
        <w:rPr>
          <w:rFonts w:ascii="Times New Roman"/>
          <w:b w:val="false"/>
          <w:i w:val="false"/>
          <w:color w:val="000000"/>
          <w:sz w:val="28"/>
        </w:rPr>
        <w:t xml:space="preserve">
      2) от специальных автомобилей - к камерам для содержания подсудимых в зданиях судов или к отведенным для этого помещениям на выездных сессиях судов, в режимную зону следственных изоляторов, к месту производства следственных действий, лечебные учреждения, санпропускники (бани общего пользования); </w:t>
      </w:r>
      <w:r>
        <w:br/>
      </w:r>
      <w:r>
        <w:rPr>
          <w:rFonts w:ascii="Times New Roman"/>
          <w:b w:val="false"/>
          <w:i w:val="false"/>
          <w:color w:val="000000"/>
          <w:sz w:val="28"/>
        </w:rPr>
        <w:t xml:space="preserve">
      3) от места задержания бежавших из изолятора временного содержания или конвоя - до ближайшего пункта их сдачи, если не представляется возможным использовать транспортные средства. </w:t>
      </w:r>
      <w:r>
        <w:br/>
      </w:r>
      <w:r>
        <w:rPr>
          <w:rFonts w:ascii="Times New Roman"/>
          <w:b w:val="false"/>
          <w:i w:val="false"/>
          <w:color w:val="000000"/>
          <w:sz w:val="28"/>
        </w:rPr>
        <w:t xml:space="preserve">
      Запрещается конвоирование подозреваемых и обвиняемых пешим порядком в городах и других населенных пунктах по пассажирским платформам (пристаням) во время посадки и высадки пассажиров на поезда (на судна), через помещения вокзалов и другие места скопления граждан. </w:t>
      </w:r>
      <w:r>
        <w:br/>
      </w:r>
      <w:r>
        <w:rPr>
          <w:rFonts w:ascii="Times New Roman"/>
          <w:b w:val="false"/>
          <w:i w:val="false"/>
          <w:color w:val="000000"/>
          <w:sz w:val="28"/>
        </w:rPr>
        <w:t xml:space="preserve">
      Конвоирование подозреваемых и обвиняемых пешим порядком и на гужевом транспорте между населенным пунктами допускается лишь при невозможности движения других видов транспорта. </w:t>
      </w:r>
      <w:r>
        <w:br/>
      </w:r>
      <w:r>
        <w:rPr>
          <w:rFonts w:ascii="Times New Roman"/>
          <w:b w:val="false"/>
          <w:i w:val="false"/>
          <w:color w:val="000000"/>
          <w:sz w:val="28"/>
        </w:rPr>
        <w:t xml:space="preserve">
      10. При необходимости усиления конвоя в пути следования или в случае приема для обратного конвоирования большого количества подозреваемых и обвиняемых, начальник (старший) конвоя обращается в ближайший орган внутренних дел, начальник которого обязан принять соответствующие меры к усилению, имеющимися в его распоряжении силами и средствами. При невозможности выделить дополнительных конвоиров, начальник органа, к которому обратился за содействием начальник (старший) конвоя, оставляет часть конвоируемых в подчиненном ему изоляторе временного содержания. </w:t>
      </w:r>
      <w:r>
        <w:br/>
      </w:r>
      <w:r>
        <w:rPr>
          <w:rFonts w:ascii="Times New Roman"/>
          <w:b w:val="false"/>
          <w:i w:val="false"/>
          <w:color w:val="000000"/>
          <w:sz w:val="28"/>
        </w:rPr>
        <w:t xml:space="preserve">
      11. В целях повышения эффективности в работе, обеспечения безопасности движения и надежной охраны конвоируемых, специальные автомобили оборудуются радиостанциями, проблесковыми маячками и переговорными устройствами между кабиной и кузовом. При конвоировании используются также складывающиеся металлические коридоры (при посадке-высадке подозреваемых и обвиняемых, на выездных заседаниях судов или охраны обвиняемых в залах судебных заседаний). </w:t>
      </w:r>
      <w:r>
        <w:br/>
      </w:r>
      <w:r>
        <w:rPr>
          <w:rFonts w:ascii="Times New Roman"/>
          <w:b w:val="false"/>
          <w:i w:val="false"/>
          <w:color w:val="000000"/>
          <w:sz w:val="28"/>
        </w:rPr>
        <w:t xml:space="preserve">
      12. Контроль за передвижением конвоев осуществляется непрерывно, дежурным органа внутренних дел по установленным каналам радио и проводной (телеграфной, телефонной) связи.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Назначение, обеспечение, вооружение </w:t>
      </w:r>
      <w:r>
        <w:br/>
      </w:r>
      <w:r>
        <w:rPr>
          <w:rFonts w:ascii="Times New Roman"/>
          <w:b w:val="false"/>
          <w:i w:val="false"/>
          <w:color w:val="000000"/>
          <w:sz w:val="28"/>
        </w:rPr>
        <w:t>
</w:t>
      </w:r>
      <w:r>
        <w:rPr>
          <w:rFonts w:ascii="Times New Roman"/>
          <w:b/>
          <w:i w:val="false"/>
          <w:color w:val="000000"/>
          <w:sz w:val="28"/>
        </w:rPr>
        <w:t xml:space="preserve">                     конвоя и его обязанности </w:t>
      </w:r>
    </w:p>
    <w:bookmarkEnd w:id="5"/>
    <w:p>
      <w:pPr>
        <w:spacing w:after="0"/>
        <w:ind w:left="0"/>
        <w:jc w:val="both"/>
      </w:pPr>
      <w:r>
        <w:rPr>
          <w:rFonts w:ascii="Times New Roman"/>
          <w:b w:val="false"/>
          <w:i w:val="false"/>
          <w:color w:val="000000"/>
          <w:sz w:val="28"/>
        </w:rPr>
        <w:t xml:space="preserve">      13. Командир конвойного подразделения (начальник органа внутренних дел) при назначении конвоя обязан: определить ему конкретные задачи, способы и сроки их выполнения, порядок связи конвоя с конвойными подразделениями полиции (органом внутренних дел) и взаимодействия с другими органами внутренних дел в пути следования, особые обязанности конвоиров. При этом определяется маршрутное расписание, отдается распоряжение о подготовке для конвоя соответствующих документов, транспорта, горюче-смазочных материалов, необходимых средств охраны, связи и сигнализации, вооружения и снаряжения, путевого довольствия на конвой и конвоируемых, а также на служебных собак; организуется инструктаж конвоя и контроль за несением их службы. </w:t>
      </w:r>
      <w:r>
        <w:br/>
      </w:r>
      <w:r>
        <w:rPr>
          <w:rFonts w:ascii="Times New Roman"/>
          <w:b w:val="false"/>
          <w:i w:val="false"/>
          <w:color w:val="000000"/>
          <w:sz w:val="28"/>
        </w:rPr>
        <w:t xml:space="preserve">
      14. Запрещается возлагать на конвой обязанности, не связанные с конвоированием подозреваемых и обвиняемых. </w:t>
      </w:r>
      <w:r>
        <w:br/>
      </w:r>
      <w:r>
        <w:rPr>
          <w:rFonts w:ascii="Times New Roman"/>
          <w:b w:val="false"/>
          <w:i w:val="false"/>
          <w:color w:val="000000"/>
          <w:sz w:val="28"/>
        </w:rPr>
        <w:t xml:space="preserve">
      Весь личный состав конвоя должен быть в установленной форме одежды и вооружен. Вид вооружения конвоиров определяет командир конвойного подразделения (начальник органа внутренних дел), назначивший конвой, в зависимости от условий, порядка и вида выполнения поставленной задачи. </w:t>
      </w:r>
      <w:r>
        <w:br/>
      </w:r>
      <w:r>
        <w:rPr>
          <w:rFonts w:ascii="Times New Roman"/>
          <w:b w:val="false"/>
          <w:i w:val="false"/>
          <w:color w:val="000000"/>
          <w:sz w:val="28"/>
        </w:rPr>
        <w:t xml:space="preserve">
      Порядок ношения оружия устанавливается начальником (старшим) конвоя. Держать автомат в положении "за спину" запрещается. </w:t>
      </w:r>
      <w:r>
        <w:br/>
      </w:r>
      <w:r>
        <w:rPr>
          <w:rFonts w:ascii="Times New Roman"/>
          <w:b w:val="false"/>
          <w:i w:val="false"/>
          <w:color w:val="000000"/>
          <w:sz w:val="28"/>
        </w:rPr>
        <w:t xml:space="preserve">
      На время осмотра камер, специального автомобиля, других транспортных средств и помещений, где содержатся конвоируемые или производится их размещение, оружие сдается начальнику (старшему) конвоя. </w:t>
      </w:r>
      <w:r>
        <w:br/>
      </w:r>
      <w:r>
        <w:rPr>
          <w:rFonts w:ascii="Times New Roman"/>
          <w:b w:val="false"/>
          <w:i w:val="false"/>
          <w:color w:val="000000"/>
          <w:sz w:val="28"/>
        </w:rPr>
        <w:t xml:space="preserve">
      При временном размещении конвоя в другом органе внутренних дел или в расположении другого конвойного подразделения полиции оружие и боеприпасы должны быть сданы на хранение дежурному по этому органу (подразделению). </w:t>
      </w:r>
      <w:r>
        <w:br/>
      </w:r>
      <w:r>
        <w:rPr>
          <w:rFonts w:ascii="Times New Roman"/>
          <w:b w:val="false"/>
          <w:i w:val="false"/>
          <w:color w:val="000000"/>
          <w:sz w:val="28"/>
        </w:rPr>
        <w:t xml:space="preserve">
      15. В холодное время года, при необходимости, состав конвоя обеспечивается теплой одеждой, предусмотренной нормами снабжения. Каждый конвоир обязан иметь при себе свисток полицейского типа, индивидуальный перевязочный пакет, а начальник (старший) конвоя, кроме того, - сумку для документов, наручники по количеству конвоируемых. При конвоировании подозреваемых и обвиняемых железнодорожным транспортом, конвой обеспечивается специальными ключами от дверей вагонов. </w:t>
      </w:r>
      <w:r>
        <w:br/>
      </w:r>
      <w:r>
        <w:rPr>
          <w:rFonts w:ascii="Times New Roman"/>
          <w:b w:val="false"/>
          <w:i w:val="false"/>
          <w:color w:val="000000"/>
          <w:sz w:val="28"/>
        </w:rPr>
        <w:t xml:space="preserve">
      В зависимости от условий и порядка конвоирования, конвоям могут придаваться также носимые приемо-передающие радиостанции, электромегафоны, электрофонари, топографические карты, компасы, флажки, сигнальные пистолеты с набором осветительных патронов и другие технические средства, имеющиеся в конвойном подразделении полиции (органе внутренних дел). </w:t>
      </w:r>
      <w:r>
        <w:br/>
      </w:r>
      <w:r>
        <w:rPr>
          <w:rFonts w:ascii="Times New Roman"/>
          <w:b w:val="false"/>
          <w:i w:val="false"/>
          <w:color w:val="000000"/>
          <w:sz w:val="28"/>
        </w:rPr>
        <w:t>
      16. Обеспечение конвоя (конвоируемых) командировочными документами и денежным авансом (по оплате за проживание, расходы на питание, найма жилого помещения, суточными на проезд к месту назначения) производится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17. Дежурный по конвойному подразделению полиции (органу внутренних дел) обеспечивает оперативное руководство конвоя и несет ответственность за выполнение ими задач по конвоированию подозреваемых и обвиняемых в совершении преступлений.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1) организовать несение службы конвоя строго в соответствии с решением командира конвойного подразделения (начальника органа); </w:t>
      </w:r>
      <w:r>
        <w:br/>
      </w:r>
      <w:r>
        <w:rPr>
          <w:rFonts w:ascii="Times New Roman"/>
          <w:b w:val="false"/>
          <w:i w:val="false"/>
          <w:color w:val="000000"/>
          <w:sz w:val="28"/>
        </w:rPr>
        <w:t xml:space="preserve">
      2) постоянно знать оперативную обстановку на маршрутах конвоирования и на объектах, где временно содержатся конвоируемые; </w:t>
      </w:r>
      <w:r>
        <w:br/>
      </w:r>
      <w:r>
        <w:rPr>
          <w:rFonts w:ascii="Times New Roman"/>
          <w:b w:val="false"/>
          <w:i w:val="false"/>
          <w:color w:val="000000"/>
          <w:sz w:val="28"/>
        </w:rPr>
        <w:t xml:space="preserve">
      3) следить за изменением условий их охраны, поддерживать в этих целях связь с конвоями; </w:t>
      </w:r>
      <w:r>
        <w:br/>
      </w:r>
      <w:r>
        <w:rPr>
          <w:rFonts w:ascii="Times New Roman"/>
          <w:b w:val="false"/>
          <w:i w:val="false"/>
          <w:color w:val="000000"/>
          <w:sz w:val="28"/>
        </w:rPr>
        <w:t xml:space="preserve">
      4) принимать неотложные меры к усилению их в местах, где сложилась напряженная обстановка, с последующим докладом об этом командиру подразделения (начальнику органа внутренних дел); </w:t>
      </w:r>
      <w:r>
        <w:br/>
      </w:r>
      <w:r>
        <w:rPr>
          <w:rFonts w:ascii="Times New Roman"/>
          <w:b w:val="false"/>
          <w:i w:val="false"/>
          <w:color w:val="000000"/>
          <w:sz w:val="28"/>
        </w:rPr>
        <w:t xml:space="preserve">
      5) иметь сведения об использовании личного состава и технических средств подразделения, о дислокации судов и других объектов, где временно содержатся конвоируемые; </w:t>
      </w:r>
      <w:r>
        <w:br/>
      </w:r>
      <w:r>
        <w:rPr>
          <w:rFonts w:ascii="Times New Roman"/>
          <w:b w:val="false"/>
          <w:i w:val="false"/>
          <w:color w:val="000000"/>
          <w:sz w:val="28"/>
        </w:rPr>
        <w:t xml:space="preserve">
      6) обеспечивать своевременную подготовку, инструктаж и направление нарядов на маршруты конвоирования, правильное использование и бесперебойную работу транспорта, связи и других технических средств; </w:t>
      </w:r>
      <w:r>
        <w:br/>
      </w:r>
      <w:r>
        <w:rPr>
          <w:rFonts w:ascii="Times New Roman"/>
          <w:b w:val="false"/>
          <w:i w:val="false"/>
          <w:color w:val="000000"/>
          <w:sz w:val="28"/>
        </w:rPr>
        <w:t xml:space="preserve">
      7) контролировать выезд специальных автомобилей и их возвращение, проверять готовность водительского состава; </w:t>
      </w:r>
      <w:r>
        <w:br/>
      </w:r>
      <w:r>
        <w:rPr>
          <w:rFonts w:ascii="Times New Roman"/>
          <w:b w:val="false"/>
          <w:i w:val="false"/>
          <w:color w:val="000000"/>
          <w:sz w:val="28"/>
        </w:rPr>
        <w:t xml:space="preserve">
      8) осуществлять контроль за деятельностью нарядов; </w:t>
      </w:r>
      <w:r>
        <w:br/>
      </w:r>
      <w:r>
        <w:rPr>
          <w:rFonts w:ascii="Times New Roman"/>
          <w:b w:val="false"/>
          <w:i w:val="false"/>
          <w:color w:val="000000"/>
          <w:sz w:val="28"/>
        </w:rPr>
        <w:t xml:space="preserve">
      9) обеспечить сохранность оружия, боеприпасов и другого имущества, а также выполнение правил внутреннего распорядка в конвойном подразделении полиции (органе внутренних дел), следить за своевременной и полной сдачей нарядами, по окончании несения службы, оружия, боеприпасов и других выдаваемых им специальных и технических средств. </w:t>
      </w:r>
      <w:r>
        <w:br/>
      </w:r>
      <w:r>
        <w:rPr>
          <w:rFonts w:ascii="Times New Roman"/>
          <w:b w:val="false"/>
          <w:i w:val="false"/>
          <w:color w:val="000000"/>
          <w:sz w:val="28"/>
        </w:rPr>
        <w:t xml:space="preserve">
      18. Начальник (старший) конвоя несет ответственность за точное и своевременное выполнение поставленной задачи по конвоированию подозреваемых и обвиняемых и соблюдение законности подчиненными, за сохранность служебных документов, личных дел конвоируемых, вооружения, специальных, технических и других материальных средств, находящихся в пользовании конвоя. Он обязан: </w:t>
      </w:r>
      <w:r>
        <w:br/>
      </w:r>
      <w:r>
        <w:rPr>
          <w:rFonts w:ascii="Times New Roman"/>
          <w:b w:val="false"/>
          <w:i w:val="false"/>
          <w:color w:val="000000"/>
          <w:sz w:val="28"/>
        </w:rPr>
        <w:t xml:space="preserve">
      1) знать обстановку на маршруте конвоирования и ее особенности, основные сведения о конвоируемых; </w:t>
      </w:r>
      <w:r>
        <w:br/>
      </w:r>
      <w:r>
        <w:rPr>
          <w:rFonts w:ascii="Times New Roman"/>
          <w:b w:val="false"/>
          <w:i w:val="false"/>
          <w:color w:val="000000"/>
          <w:sz w:val="28"/>
        </w:rPr>
        <w:t xml:space="preserve">
      2) подготовить конвой к выполнению задачи, установить порядок взаимодействия между конвоирами; получить необходимые служебные документы (приложение 1), денежный аванс, продовольствие, вооружение, специальные технические средства и другие материальные средства, выдаваемые конвою, организовать их правильное использование; </w:t>
      </w:r>
      <w:r>
        <w:br/>
      </w:r>
      <w:r>
        <w:rPr>
          <w:rFonts w:ascii="Times New Roman"/>
          <w:b w:val="false"/>
          <w:i w:val="false"/>
          <w:color w:val="000000"/>
          <w:sz w:val="28"/>
        </w:rPr>
        <w:t xml:space="preserve">
      3) вести путевой журнал (приложение 2) и продовольственную тетрадь (приложение 3); </w:t>
      </w:r>
      <w:r>
        <w:br/>
      </w:r>
      <w:r>
        <w:rPr>
          <w:rFonts w:ascii="Times New Roman"/>
          <w:b w:val="false"/>
          <w:i w:val="false"/>
          <w:color w:val="000000"/>
          <w:sz w:val="28"/>
        </w:rPr>
        <w:t xml:space="preserve">
      4) умело и грамотно управлять действиями конвоя по своевременной доставке конвоируемых к месту назначения, обеспечить охрану их в судах и во время производства следственных действий, принимать меры к усилению наблюдения за ними на ночлегах, привалах, на железнодорожных станциях, пристанях, в аэропортах; </w:t>
      </w:r>
      <w:r>
        <w:br/>
      </w:r>
      <w:r>
        <w:rPr>
          <w:rFonts w:ascii="Times New Roman"/>
          <w:b w:val="false"/>
          <w:i w:val="false"/>
          <w:color w:val="000000"/>
          <w:sz w:val="28"/>
        </w:rPr>
        <w:t xml:space="preserve">
      5) определять способы действий конвоя на случай происшествий; при осложнении обстановки на основном маршруте конвоирования, переходить на запасной; при побеге организовывать немедленное преследование и задержание бежавших; </w:t>
      </w:r>
      <w:r>
        <w:br/>
      </w:r>
      <w:r>
        <w:rPr>
          <w:rFonts w:ascii="Times New Roman"/>
          <w:b w:val="false"/>
          <w:i w:val="false"/>
          <w:color w:val="000000"/>
          <w:sz w:val="28"/>
        </w:rPr>
        <w:t xml:space="preserve">
      6) следить за соблюдением конвоируемыми и составом конвоя правил санитарии и гигиены; при нахождении в пути свыше одних суток, предоставлять поочередной отдых конвоирам, не допуская при этом оставления конвоируемых без охраны; </w:t>
      </w:r>
      <w:r>
        <w:br/>
      </w:r>
      <w:r>
        <w:rPr>
          <w:rFonts w:ascii="Times New Roman"/>
          <w:b w:val="false"/>
          <w:i w:val="false"/>
          <w:color w:val="000000"/>
          <w:sz w:val="28"/>
        </w:rPr>
        <w:t xml:space="preserve">
      7) по возвращении в конвойное подразделение полиции (орган внутренних дел) отчитываться за израсходованные денежные средства. </w:t>
      </w:r>
      <w:r>
        <w:br/>
      </w:r>
      <w:r>
        <w:rPr>
          <w:rFonts w:ascii="Times New Roman"/>
          <w:b w:val="false"/>
          <w:i w:val="false"/>
          <w:color w:val="000000"/>
          <w:sz w:val="28"/>
        </w:rPr>
        <w:t xml:space="preserve">
      19. Начальнику (старшему) конвоя запрещается: </w:t>
      </w:r>
      <w:r>
        <w:br/>
      </w:r>
      <w:r>
        <w:rPr>
          <w:rFonts w:ascii="Times New Roman"/>
          <w:b w:val="false"/>
          <w:i w:val="false"/>
          <w:color w:val="000000"/>
          <w:sz w:val="28"/>
        </w:rPr>
        <w:t xml:space="preserve">
      1) изменять порядок конвоирования подозреваемых и обвиняемых; </w:t>
      </w:r>
      <w:r>
        <w:br/>
      </w:r>
      <w:r>
        <w:rPr>
          <w:rFonts w:ascii="Times New Roman"/>
          <w:b w:val="false"/>
          <w:i w:val="false"/>
          <w:color w:val="000000"/>
          <w:sz w:val="28"/>
        </w:rPr>
        <w:t xml:space="preserve">
      2) оставлять на время конвой, если того не требует обстановка. </w:t>
      </w:r>
      <w:r>
        <w:br/>
      </w:r>
      <w:r>
        <w:rPr>
          <w:rFonts w:ascii="Times New Roman"/>
          <w:b w:val="false"/>
          <w:i w:val="false"/>
          <w:color w:val="000000"/>
          <w:sz w:val="28"/>
        </w:rPr>
        <w:t xml:space="preserve">
      20. Помощник начальника конвоя подчиняется начальнику конвоя и </w:t>
      </w:r>
      <w:r>
        <w:br/>
      </w:r>
      <w:r>
        <w:rPr>
          <w:rFonts w:ascii="Times New Roman"/>
          <w:b w:val="false"/>
          <w:i w:val="false"/>
          <w:color w:val="000000"/>
          <w:sz w:val="28"/>
        </w:rPr>
        <w:t xml:space="preserve">
выполняет все его указания по вопросам охраны конвоируемых.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1) следить за состоянием используемых материально-технических средств; </w:t>
      </w:r>
      <w:r>
        <w:br/>
      </w:r>
      <w:r>
        <w:rPr>
          <w:rFonts w:ascii="Times New Roman"/>
          <w:b w:val="false"/>
          <w:i w:val="false"/>
          <w:color w:val="000000"/>
          <w:sz w:val="28"/>
        </w:rPr>
        <w:t xml:space="preserve">
      2) производить личный осмотр конвоируемых, обеспечивать сохранность обнаруженных при этом денег, ценностей, предметов и вещей; </w:t>
      </w:r>
      <w:r>
        <w:br/>
      </w:r>
      <w:r>
        <w:rPr>
          <w:rFonts w:ascii="Times New Roman"/>
          <w:b w:val="false"/>
          <w:i w:val="false"/>
          <w:color w:val="000000"/>
          <w:sz w:val="28"/>
        </w:rPr>
        <w:t xml:space="preserve">
      3) выдавать всему составу конвоя положенное довольствие; </w:t>
      </w:r>
      <w:r>
        <w:br/>
      </w:r>
      <w:r>
        <w:rPr>
          <w:rFonts w:ascii="Times New Roman"/>
          <w:b w:val="false"/>
          <w:i w:val="false"/>
          <w:color w:val="000000"/>
          <w:sz w:val="28"/>
        </w:rPr>
        <w:t xml:space="preserve">
      4) в случае болезни начальника конвоя, принимать на себя выполнение его обязанностей. </w:t>
      </w:r>
      <w:r>
        <w:br/>
      </w:r>
      <w:r>
        <w:rPr>
          <w:rFonts w:ascii="Times New Roman"/>
          <w:b w:val="false"/>
          <w:i w:val="false"/>
          <w:color w:val="000000"/>
          <w:sz w:val="28"/>
        </w:rPr>
        <w:t xml:space="preserve">
      21. Конвоир подчиняется начальнику (старшему) конвоя и его помощнику.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1) твердо знать свои обязанности и точно их выполнять; </w:t>
      </w:r>
      <w:r>
        <w:br/>
      </w:r>
      <w:r>
        <w:rPr>
          <w:rFonts w:ascii="Times New Roman"/>
          <w:b w:val="false"/>
          <w:i w:val="false"/>
          <w:color w:val="000000"/>
          <w:sz w:val="28"/>
        </w:rPr>
        <w:t xml:space="preserve">
      2) находиться в определенном начальником конвоя (старшим конвоиром) месте и не отлучаться без его разрешения; </w:t>
      </w:r>
      <w:r>
        <w:br/>
      </w:r>
      <w:r>
        <w:rPr>
          <w:rFonts w:ascii="Times New Roman"/>
          <w:b w:val="false"/>
          <w:i w:val="false"/>
          <w:color w:val="000000"/>
          <w:sz w:val="28"/>
        </w:rPr>
        <w:t xml:space="preserve">
      3) иметь исправное и в постоянной готовности к действию оружие; </w:t>
      </w:r>
      <w:r>
        <w:br/>
      </w:r>
      <w:r>
        <w:rPr>
          <w:rFonts w:ascii="Times New Roman"/>
          <w:b w:val="false"/>
          <w:i w:val="false"/>
          <w:color w:val="000000"/>
          <w:sz w:val="28"/>
        </w:rPr>
        <w:t xml:space="preserve">
      4) быть требовательным и вежливым в обращении с конвоируемыми и вести за ними постоянное наблюдение; </w:t>
      </w:r>
      <w:r>
        <w:br/>
      </w:r>
      <w:r>
        <w:rPr>
          <w:rFonts w:ascii="Times New Roman"/>
          <w:b w:val="false"/>
          <w:i w:val="false"/>
          <w:color w:val="000000"/>
          <w:sz w:val="28"/>
        </w:rPr>
        <w:t xml:space="preserve">
      5) производить по указанию начальника (старшего) конвоя обыск конвоируемых, изымать у них и передавать начальнику конвоя (старшему конвоиру) запрещенные к хранению предметы и вещи; </w:t>
      </w:r>
      <w:r>
        <w:br/>
      </w:r>
      <w:r>
        <w:rPr>
          <w:rFonts w:ascii="Times New Roman"/>
          <w:b w:val="false"/>
          <w:i w:val="false"/>
          <w:color w:val="000000"/>
          <w:sz w:val="28"/>
        </w:rPr>
        <w:t xml:space="preserve">
      6) выполнять на привалах, ночлегах и других объектах временного содержания конвоируемых обязанности постового. </w:t>
      </w:r>
      <w:r>
        <w:br/>
      </w:r>
      <w:r>
        <w:rPr>
          <w:rFonts w:ascii="Times New Roman"/>
          <w:b w:val="false"/>
          <w:i w:val="false"/>
          <w:color w:val="000000"/>
          <w:sz w:val="28"/>
        </w:rPr>
        <w:t xml:space="preserve">
      22. Конвоиру запрещается: </w:t>
      </w:r>
      <w:r>
        <w:br/>
      </w:r>
      <w:r>
        <w:rPr>
          <w:rFonts w:ascii="Times New Roman"/>
          <w:b w:val="false"/>
          <w:i w:val="false"/>
          <w:color w:val="000000"/>
          <w:sz w:val="28"/>
        </w:rPr>
        <w:t xml:space="preserve">
      1) отвлекаться от несения службы; </w:t>
      </w:r>
      <w:r>
        <w:br/>
      </w:r>
      <w:r>
        <w:rPr>
          <w:rFonts w:ascii="Times New Roman"/>
          <w:b w:val="false"/>
          <w:i w:val="false"/>
          <w:color w:val="000000"/>
          <w:sz w:val="28"/>
        </w:rPr>
        <w:t xml:space="preserve">
      2) вступать с конвоируемыми в разговоры, кроме случаев, когда необходимо дать указания о порядке движения и соблюдении правил поведения при конвоировании; </w:t>
      </w:r>
      <w:r>
        <w:br/>
      </w:r>
      <w:r>
        <w:rPr>
          <w:rFonts w:ascii="Times New Roman"/>
          <w:b w:val="false"/>
          <w:i w:val="false"/>
          <w:color w:val="000000"/>
          <w:sz w:val="28"/>
        </w:rPr>
        <w:t xml:space="preserve">
      3) принимать от них или передавать им от посторонних какие-либо предметы, записки, продукты питания; </w:t>
      </w:r>
      <w:r>
        <w:br/>
      </w:r>
      <w:r>
        <w:rPr>
          <w:rFonts w:ascii="Times New Roman"/>
          <w:b w:val="false"/>
          <w:i w:val="false"/>
          <w:color w:val="000000"/>
          <w:sz w:val="28"/>
        </w:rPr>
        <w:t xml:space="preserve">
      4) разглашать маршрут движения конвоя и конечный его пункт. </w:t>
      </w:r>
      <w:r>
        <w:br/>
      </w:r>
      <w:r>
        <w:rPr>
          <w:rFonts w:ascii="Times New Roman"/>
          <w:b w:val="false"/>
          <w:i w:val="false"/>
          <w:color w:val="000000"/>
          <w:sz w:val="28"/>
        </w:rPr>
        <w:t xml:space="preserve">
      23. Полицейский-водитель специального автомобиля входит в состав конвоя, подчиняется начальнику (старшему) конвоя, его помощнику и несет ответственность за безаварийную эксплуатацию автомобиля.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1) хорошо изучить маршрут конвоирования и его особенности; </w:t>
      </w:r>
      <w:r>
        <w:br/>
      </w:r>
      <w:r>
        <w:rPr>
          <w:rFonts w:ascii="Times New Roman"/>
          <w:b w:val="false"/>
          <w:i w:val="false"/>
          <w:color w:val="000000"/>
          <w:sz w:val="28"/>
        </w:rPr>
        <w:t>
      2) обеспечивать постоянную готовность автомобиля к эксплуатации, строго соблюдать </w:t>
      </w:r>
      <w:r>
        <w:rPr>
          <w:rFonts w:ascii="Times New Roman"/>
          <w:b w:val="false"/>
          <w:i w:val="false"/>
          <w:color w:val="000000"/>
          <w:sz w:val="28"/>
        </w:rPr>
        <w:t>Правила</w:t>
      </w:r>
      <w:r>
        <w:rPr>
          <w:rFonts w:ascii="Times New Roman"/>
          <w:b w:val="false"/>
          <w:i w:val="false"/>
          <w:color w:val="000000"/>
          <w:sz w:val="28"/>
        </w:rPr>
        <w:t xml:space="preserve"> дорожного движения; </w:t>
      </w:r>
      <w:r>
        <w:br/>
      </w:r>
      <w:r>
        <w:rPr>
          <w:rFonts w:ascii="Times New Roman"/>
          <w:b w:val="false"/>
          <w:i w:val="false"/>
          <w:color w:val="000000"/>
          <w:sz w:val="28"/>
        </w:rPr>
        <w:t xml:space="preserve">
      3) точно выполнять указания начальника (старшего) конвоя о скорости движения на маршруте, немедленно останавливать автомобиль по его команде или при получении такого сигнала от конвоиров в кузове; </w:t>
      </w:r>
      <w:r>
        <w:br/>
      </w:r>
      <w:r>
        <w:rPr>
          <w:rFonts w:ascii="Times New Roman"/>
          <w:b w:val="false"/>
          <w:i w:val="false"/>
          <w:color w:val="000000"/>
          <w:sz w:val="28"/>
        </w:rPr>
        <w:t xml:space="preserve">
      4) при выходе из кабины выключать зажигание, ключ от замка зажигания хранить у себя; во время стоянки, при посадке (высадке) конвоируемых находиться впереди моторной части специального автомобиля и внимательно наблюдать за их поведением; </w:t>
      </w:r>
      <w:r>
        <w:br/>
      </w:r>
      <w:r>
        <w:rPr>
          <w:rFonts w:ascii="Times New Roman"/>
          <w:b w:val="false"/>
          <w:i w:val="false"/>
          <w:color w:val="000000"/>
          <w:sz w:val="28"/>
        </w:rPr>
        <w:t>
      5) иметь при себе установленные документы (удостоверение на право управления автомобилем, путевой или маршрутный лист, а при необходимости - регистрационные документы на специальный автомобиль).</w:t>
      </w:r>
      <w:r>
        <w:br/>
      </w:r>
      <w:r>
        <w:rPr>
          <w:rFonts w:ascii="Times New Roman"/>
          <w:b w:val="false"/>
          <w:i w:val="false"/>
          <w:color w:val="000000"/>
          <w:sz w:val="28"/>
        </w:rPr>
        <w:t xml:space="preserve">
      24. Водителю специального автомобиля запрещается: </w:t>
      </w:r>
      <w:r>
        <w:br/>
      </w:r>
      <w:r>
        <w:rPr>
          <w:rFonts w:ascii="Times New Roman"/>
          <w:b w:val="false"/>
          <w:i w:val="false"/>
          <w:color w:val="000000"/>
          <w:sz w:val="28"/>
        </w:rPr>
        <w:t xml:space="preserve">
      1) оставлять закрепленный за ним автомобиль без надзора; </w:t>
      </w:r>
      <w:r>
        <w:br/>
      </w:r>
      <w:r>
        <w:rPr>
          <w:rFonts w:ascii="Times New Roman"/>
          <w:b w:val="false"/>
          <w:i w:val="false"/>
          <w:color w:val="000000"/>
          <w:sz w:val="28"/>
        </w:rPr>
        <w:t xml:space="preserve">
      2) передавать управление автомобилем другому лицу. </w:t>
      </w:r>
      <w:r>
        <w:br/>
      </w:r>
      <w:r>
        <w:rPr>
          <w:rFonts w:ascii="Times New Roman"/>
          <w:b w:val="false"/>
          <w:i w:val="false"/>
          <w:color w:val="000000"/>
          <w:sz w:val="28"/>
        </w:rPr>
        <w:t xml:space="preserve">
      25. Начальник (старший) конвоя на случай побега конвоируемых назначает из числа подчиненных ему лиц специальную группу, обязанности которой состоят в немедленном преследовании и задержании бежавших. Конвоиры, выделенные в группу преследования, должны быть проинструктированы о наиболее вероятных направлениях движения и возможных местах укрытия бежавших, владеть приемами задержания. </w:t>
      </w:r>
      <w:r>
        <w:br/>
      </w:r>
      <w:r>
        <w:rPr>
          <w:rFonts w:ascii="Times New Roman"/>
          <w:b w:val="false"/>
          <w:i w:val="false"/>
          <w:color w:val="000000"/>
          <w:sz w:val="28"/>
        </w:rPr>
        <w:t xml:space="preserve">
      26. Дисциплинарные взыскания на лиц, входящих в состав конвоя, могут быть наложены только после выполнения ими задачи по конвоированию подозреваемых и обвиняемых. </w:t>
      </w:r>
      <w:r>
        <w:br/>
      </w:r>
      <w:r>
        <w:rPr>
          <w:rFonts w:ascii="Times New Roman"/>
          <w:b w:val="false"/>
          <w:i w:val="false"/>
          <w:color w:val="000000"/>
          <w:sz w:val="28"/>
        </w:rPr>
        <w:t xml:space="preserve">
      Если по характеру совершенного поступка конвоир не может быть допущен к дальнейшему несению службы, начальник (старший) конвоя отстраняет его от выполнения обязанностей, изымает оружие, докладывает письменным рапортом начальнику ближайшего органа. В этом случае начальник органа внутренних дел направляет конвоира к месту постоянной службы, после чего пополняет состав конвоя.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 Основания для конвоирования </w:t>
      </w:r>
      <w:r>
        <w:br/>
      </w:r>
      <w:r>
        <w:rPr>
          <w:rFonts w:ascii="Times New Roman"/>
          <w:b w:val="false"/>
          <w:i w:val="false"/>
          <w:color w:val="000000"/>
          <w:sz w:val="28"/>
        </w:rPr>
        <w:t>
</w:t>
      </w:r>
      <w:r>
        <w:rPr>
          <w:rFonts w:ascii="Times New Roman"/>
          <w:b/>
          <w:i w:val="false"/>
          <w:color w:val="000000"/>
          <w:sz w:val="28"/>
        </w:rPr>
        <w:t xml:space="preserve">                    подозреваемых и обвиняемых </w:t>
      </w:r>
    </w:p>
    <w:bookmarkEnd w:id="6"/>
    <w:p>
      <w:pPr>
        <w:spacing w:after="0"/>
        <w:ind w:left="0"/>
        <w:jc w:val="both"/>
      </w:pPr>
      <w:r>
        <w:rPr>
          <w:rFonts w:ascii="Times New Roman"/>
          <w:b w:val="false"/>
          <w:i w:val="false"/>
          <w:color w:val="000000"/>
          <w:sz w:val="28"/>
        </w:rPr>
        <w:t xml:space="preserve">      27. Конвоирование подозреваемых и обвиняемых для производства следственных действий или рассмотрения дела в суде производится на основании письменных заявок следователей, лиц, производивших дознание, судов и заявок начальников изоляторов временного содержания, следственных изоляторов. </w:t>
      </w:r>
      <w:r>
        <w:br/>
      </w:r>
      <w:r>
        <w:rPr>
          <w:rFonts w:ascii="Times New Roman"/>
          <w:b w:val="false"/>
          <w:i w:val="false"/>
          <w:color w:val="000000"/>
          <w:sz w:val="28"/>
        </w:rPr>
        <w:t xml:space="preserve">
      28. В заявках следователей, лиц, производивших дознание, и судов указывается: </w:t>
      </w:r>
      <w:r>
        <w:br/>
      </w:r>
      <w:r>
        <w:rPr>
          <w:rFonts w:ascii="Times New Roman"/>
          <w:b w:val="false"/>
          <w:i w:val="false"/>
          <w:color w:val="000000"/>
          <w:sz w:val="28"/>
        </w:rPr>
        <w:t xml:space="preserve">
      1) фамилия, имя, отчество, год рождения обвиняемого и подозреваемого, в совершении какого преступления подозревается или обвиняется; </w:t>
      </w:r>
      <w:r>
        <w:br/>
      </w:r>
      <w:r>
        <w:rPr>
          <w:rFonts w:ascii="Times New Roman"/>
          <w:b w:val="false"/>
          <w:i w:val="false"/>
          <w:color w:val="000000"/>
          <w:sz w:val="28"/>
        </w:rPr>
        <w:t xml:space="preserve">
      2) место содержания подозреваемого или обвиняемого (наименование изолятора временного содержания, следственного изолятора); </w:t>
      </w:r>
      <w:r>
        <w:br/>
      </w:r>
      <w:r>
        <w:rPr>
          <w:rFonts w:ascii="Times New Roman"/>
          <w:b w:val="false"/>
          <w:i w:val="false"/>
          <w:color w:val="000000"/>
          <w:sz w:val="28"/>
        </w:rPr>
        <w:t xml:space="preserve">
      3) место рассмотрения дела в суде или производства следственного действия; </w:t>
      </w:r>
      <w:r>
        <w:br/>
      </w:r>
      <w:r>
        <w:rPr>
          <w:rFonts w:ascii="Times New Roman"/>
          <w:b w:val="false"/>
          <w:i w:val="false"/>
          <w:color w:val="000000"/>
          <w:sz w:val="28"/>
        </w:rPr>
        <w:t xml:space="preserve">
      4) срок доставки обвиняемого (дата, часы), продолжительность судебного заседания или производства следственного действия (ориентировочно); </w:t>
      </w:r>
      <w:r>
        <w:br/>
      </w:r>
      <w:r>
        <w:rPr>
          <w:rFonts w:ascii="Times New Roman"/>
          <w:b w:val="false"/>
          <w:i w:val="false"/>
          <w:color w:val="000000"/>
          <w:sz w:val="28"/>
        </w:rPr>
        <w:t xml:space="preserve">
      5) требования по режиму содержания (изоляции) подозреваемых или обвиняемых на все время их конвоирования. </w:t>
      </w:r>
      <w:r>
        <w:br/>
      </w:r>
      <w:r>
        <w:rPr>
          <w:rFonts w:ascii="Times New Roman"/>
          <w:b w:val="false"/>
          <w:i w:val="false"/>
          <w:color w:val="000000"/>
          <w:sz w:val="28"/>
        </w:rPr>
        <w:t xml:space="preserve">
      Если на основании ранее вынесенного судом, прокурором, следователем или органом дознания постановления, в качестве свидетелей одновременно вызываются лица, содержащиеся в изоляторе временного содержания или следственном изоляторе, проходящие по другому делу, об этом также указывается в заявке. </w:t>
      </w:r>
      <w:r>
        <w:br/>
      </w:r>
      <w:r>
        <w:rPr>
          <w:rFonts w:ascii="Times New Roman"/>
          <w:b w:val="false"/>
          <w:i w:val="false"/>
          <w:color w:val="000000"/>
          <w:sz w:val="28"/>
        </w:rPr>
        <w:t xml:space="preserve">
      Заявки на конвоирование, подписанные следователем, дознавателем, судом скрепляются гербовой печатью. Заявки, подписанные лицами, производящими дознание, должны утверждаться соответствующими начальниками органов дознания. </w:t>
      </w:r>
      <w:r>
        <w:br/>
      </w:r>
      <w:r>
        <w:rPr>
          <w:rFonts w:ascii="Times New Roman"/>
          <w:b w:val="false"/>
          <w:i w:val="false"/>
          <w:color w:val="000000"/>
          <w:sz w:val="28"/>
        </w:rPr>
        <w:t xml:space="preserve">
      29. Заявка следователя, лица, производившего дознание или суда на конвоирование подозреваемых и обвиняемых, направляется по месту их содержания (в изолятор временного содержания, следственный изолятор), с учетом получения ее за трое суток до начала производства следственных действий или судебного заседания, но не позднее, чем за сутки до отправления очередного караула по плановому маршруту конвоирования. </w:t>
      </w:r>
      <w:r>
        <w:br/>
      </w:r>
      <w:r>
        <w:rPr>
          <w:rFonts w:ascii="Times New Roman"/>
          <w:b w:val="false"/>
          <w:i w:val="false"/>
          <w:color w:val="000000"/>
          <w:sz w:val="28"/>
        </w:rPr>
        <w:t xml:space="preserve">
      30. Начальник изолятора временного содержания или следственного изолятора за одни, двое суток направляет командиру конвойного подразделения (начальнику органа внутренних дел) заявку на выделение конвоя (приложение 4): </w:t>
      </w:r>
      <w:r>
        <w:br/>
      </w:r>
      <w:r>
        <w:rPr>
          <w:rFonts w:ascii="Times New Roman"/>
          <w:b w:val="false"/>
          <w:i w:val="false"/>
          <w:color w:val="000000"/>
          <w:sz w:val="28"/>
        </w:rPr>
        <w:t xml:space="preserve">
      1) если на судебное заседание (для производства следственных действий) одновременно вызываются в качестве свидетелей (обвиняемых) лица, ранее осужденные и содержащиеся под стражей, то об этом в графе 4 заявки на выделение конвоя делается отметка "осужденный"; </w:t>
      </w:r>
      <w:r>
        <w:br/>
      </w:r>
      <w:r>
        <w:rPr>
          <w:rFonts w:ascii="Times New Roman"/>
          <w:b w:val="false"/>
          <w:i w:val="false"/>
          <w:color w:val="000000"/>
          <w:sz w:val="28"/>
        </w:rPr>
        <w:t xml:space="preserve">
      2) если лицо, направленное в судебное заседание (для производства следственных действий), содержится под стражей еще по другому делу, администрация следственного изолятора, изолятора временного содержания или начальник органа внутренних дел должны выдать начальнику конвоя соответствующую письменную справку для председательствующего в судебном заседании (лица, производящего следственные действия); </w:t>
      </w:r>
      <w:r>
        <w:br/>
      </w:r>
      <w:r>
        <w:rPr>
          <w:rFonts w:ascii="Times New Roman"/>
          <w:b w:val="false"/>
          <w:i w:val="false"/>
          <w:color w:val="000000"/>
          <w:sz w:val="28"/>
        </w:rPr>
        <w:t xml:space="preserve">
      3) срок хранения заявки - один год. </w:t>
      </w:r>
      <w:r>
        <w:br/>
      </w:r>
      <w:r>
        <w:rPr>
          <w:rFonts w:ascii="Times New Roman"/>
          <w:b w:val="false"/>
          <w:i w:val="false"/>
          <w:color w:val="000000"/>
          <w:sz w:val="28"/>
        </w:rPr>
        <w:t xml:space="preserve">
      Заявка может вручаться также начальнику (старшему) конвоя по прибытии его в изолятор временного содержания, следственный изолятор для приема подозреваемых и обвиняемых. </w:t>
      </w:r>
      <w:r>
        <w:br/>
      </w:r>
      <w:r>
        <w:rPr>
          <w:rFonts w:ascii="Times New Roman"/>
          <w:b w:val="false"/>
          <w:i w:val="false"/>
          <w:color w:val="000000"/>
          <w:sz w:val="28"/>
        </w:rPr>
        <w:t xml:space="preserve">
      31. В исключительных случаях и по делам, сроки рассмотрения которых значительно сокращены, заявка на конвоирование может быть направлена из расчета получения ее начальником изолятора временного содержания или следственного изолятора, а также командиром подразделения (начальником органа) не позднее чем за сутки, но обязательно с учетом расписания движения караулов по плановым маршрутам конвоирования. </w:t>
      </w:r>
      <w:r>
        <w:br/>
      </w:r>
      <w:r>
        <w:rPr>
          <w:rFonts w:ascii="Times New Roman"/>
          <w:b w:val="false"/>
          <w:i w:val="false"/>
          <w:color w:val="000000"/>
          <w:sz w:val="28"/>
        </w:rPr>
        <w:t xml:space="preserve">
      32. Если здание суда (прокуратуры, следствия или органа дознания) и помещения изолятора временного содержания, следственного изолятора, обслуживаемые конвойным подразделением полиции (органом внутренних дел), находятся в разных населенных пунктах, между которыми движение караулов по плановым маршрутам не установлено, заявка на доставку подозреваемых и обвиняемых направляется начальнику изолятора временного содержания, следственного изолятора, а также командиру конвойного подразделения (начальнику органа внутренних дел). При этом должно быть учтено время, необходимое для доставки подозреваемых и обвиняемых в требуемый пункт назначения, но не позже чем за сутки до выезда конвоя. </w:t>
      </w:r>
      <w:r>
        <w:br/>
      </w:r>
      <w:r>
        <w:rPr>
          <w:rFonts w:ascii="Times New Roman"/>
          <w:b w:val="false"/>
          <w:i w:val="false"/>
          <w:color w:val="000000"/>
          <w:sz w:val="28"/>
        </w:rPr>
        <w:t xml:space="preserve">
      33. Заявка на имя начальника изолятора временного содержания, следственного изолятора является основанием для выдачи подозреваемых и обвиняемых конвою, а на имя командира подразделения (начальника органа внутренних дел) - для выделения конвоя. </w:t>
      </w:r>
      <w:r>
        <w:br/>
      </w:r>
      <w:r>
        <w:rPr>
          <w:rFonts w:ascii="Times New Roman"/>
          <w:b w:val="false"/>
          <w:i w:val="false"/>
          <w:color w:val="000000"/>
          <w:sz w:val="28"/>
        </w:rPr>
        <w:t xml:space="preserve">
      34. При отсутствии конвойного подразделения полиции, и если решение о выдаче из изолятора временного содержания подозреваемых и обвиняемых принимает начальник органа внутренних дел, то он же одновременно выделяет в этих целях и конвой. Конвоирование подозреваемых и обвиняемых из таких изоляторов временного содержания для производства следственных действий по заявкам лиц, производивших дознание, и следователей других органов внутренних дел осуществляется конвоями этих органов. </w:t>
      </w:r>
      <w:r>
        <w:br/>
      </w:r>
      <w:r>
        <w:rPr>
          <w:rFonts w:ascii="Times New Roman"/>
          <w:b w:val="false"/>
          <w:i w:val="false"/>
          <w:color w:val="000000"/>
          <w:sz w:val="28"/>
        </w:rPr>
        <w:t xml:space="preserve">
      35. Кроме заявок, основаниями конвоирования подозреваемых и обвиняемых является: </w:t>
      </w:r>
      <w:r>
        <w:br/>
      </w:r>
      <w:r>
        <w:rPr>
          <w:rFonts w:ascii="Times New Roman"/>
          <w:b w:val="false"/>
          <w:i w:val="false"/>
          <w:color w:val="000000"/>
          <w:sz w:val="28"/>
        </w:rPr>
        <w:t xml:space="preserve">
      1) санкционированное соответствующим прокурором постановление или постановление суда о конвоировании; </w:t>
      </w:r>
      <w:r>
        <w:br/>
      </w:r>
      <w:r>
        <w:rPr>
          <w:rFonts w:ascii="Times New Roman"/>
          <w:b w:val="false"/>
          <w:i w:val="false"/>
          <w:color w:val="000000"/>
          <w:sz w:val="28"/>
        </w:rPr>
        <w:t xml:space="preserve">
      2) постановление прокурора, следователя, лица, производящего дознание, или постановление суда о производстве отдельных следственных действий (например, стационарной судебно-психиатрической экспертизы); </w:t>
      </w:r>
      <w:r>
        <w:br/>
      </w:r>
      <w:r>
        <w:rPr>
          <w:rFonts w:ascii="Times New Roman"/>
          <w:b w:val="false"/>
          <w:i w:val="false"/>
          <w:color w:val="000000"/>
          <w:sz w:val="28"/>
        </w:rPr>
        <w:t xml:space="preserve">
      3) истечение срока задержания подозреваемого в изоляторе временного содержания, при наличии санкционированного прокурором постановления или постановления суда о содержании под стражу, а также приговора об осуждении к лишению свободы (конвоируются в следственный изолятор); </w:t>
      </w:r>
      <w:r>
        <w:br/>
      </w:r>
      <w:r>
        <w:rPr>
          <w:rFonts w:ascii="Times New Roman"/>
          <w:b w:val="false"/>
          <w:i w:val="false"/>
          <w:color w:val="000000"/>
          <w:sz w:val="28"/>
        </w:rPr>
        <w:t xml:space="preserve">
      4) распоряжение начальника изолятора временного содержания о направлении подозреваемого и обвиняемого в лечебное учреждение, санпропускник (баню) общего пользования или обменный пункт на плановом маршруте конвоирования. </w:t>
      </w:r>
      <w:r>
        <w:br/>
      </w:r>
      <w:r>
        <w:rPr>
          <w:rFonts w:ascii="Times New Roman"/>
          <w:b w:val="false"/>
          <w:i w:val="false"/>
          <w:color w:val="000000"/>
          <w:sz w:val="28"/>
        </w:rPr>
        <w:t xml:space="preserve">
      36. Для конвоирования подозреваемых и обвиняемых назначается конвой в составе начальника (старшего) конвоя и конвоиров. Устанавливается три уровня безопасности конвоирования: обыкновенный, усиленный, особый. Состав, вид, численность и вооружение наряда определяется командиром конвойного подразделения (начальником органа внутренних дел): </w:t>
      </w:r>
      <w:r>
        <w:br/>
      </w:r>
      <w:r>
        <w:rPr>
          <w:rFonts w:ascii="Times New Roman"/>
          <w:b w:val="false"/>
          <w:i w:val="false"/>
          <w:color w:val="000000"/>
          <w:sz w:val="28"/>
        </w:rPr>
        <w:t xml:space="preserve">
      1) обыкновенный конвой назначается из расчета на одного-двух конвоируемых - два конвоира; на три-шесть конвоируемых - три конвоира; на семь-десять конвоируемых - семь конвоиров. Если в составе конвоя пять и более конвоиров, назначается помощник начальника конвоя; </w:t>
      </w:r>
      <w:r>
        <w:br/>
      </w:r>
      <w:r>
        <w:rPr>
          <w:rFonts w:ascii="Times New Roman"/>
          <w:b w:val="false"/>
          <w:i w:val="false"/>
          <w:color w:val="000000"/>
          <w:sz w:val="28"/>
        </w:rPr>
        <w:t xml:space="preserve">
      2) усиленный конвой может назначаться при наличии информации о намерении кого-либо из конвоируемых совершить побег, нападение на охрану, причинить вред себе или окружающим, в связи с большой протяженностью маршрута конвоирования, сложными географическими и климатическими условиями, для конвоирования в самолете (вертолете). Усиленный конвой назначается из расчета: на одного конвоируемого - три конвоира; на два-четыре конвоируемых - шесть конвоиров; на пять-шесть конвоируемых - восемь конвоиров; на семь-восемь конвоируемых десять конвоиров; на девять-десять конвоируемых - двенадцать конвоиров. Начальником усиленного конвоя назначается сотрудник из числа среднего начальствующего состава; </w:t>
      </w:r>
      <w:r>
        <w:br/>
      </w:r>
      <w:r>
        <w:rPr>
          <w:rFonts w:ascii="Times New Roman"/>
          <w:b w:val="false"/>
          <w:i w:val="false"/>
          <w:color w:val="000000"/>
          <w:sz w:val="28"/>
        </w:rPr>
        <w:t xml:space="preserve">
      3) особый конвой назначается при конвоировании подозреваемых и обвиняемых:  </w:t>
      </w:r>
      <w:r>
        <w:br/>
      </w:r>
      <w:r>
        <w:rPr>
          <w:rFonts w:ascii="Times New Roman"/>
          <w:b w:val="false"/>
          <w:i w:val="false"/>
          <w:color w:val="000000"/>
          <w:sz w:val="28"/>
        </w:rPr>
        <w:t xml:space="preserve">
      привлекаемых к уголовной ответственности за преступления, по которым уголовным законодательством Республики Казахстан установлена исключительная мера наказания - смертная казнь, либо пожизненное лишение свободы;  </w:t>
      </w:r>
      <w:r>
        <w:br/>
      </w:r>
      <w:r>
        <w:rPr>
          <w:rFonts w:ascii="Times New Roman"/>
          <w:b w:val="false"/>
          <w:i w:val="false"/>
          <w:color w:val="000000"/>
          <w:sz w:val="28"/>
        </w:rPr>
        <w:t xml:space="preserve">
      действия которых признаны судом особо опасным рецидивом преступлений;  </w:t>
      </w:r>
      <w:r>
        <w:br/>
      </w:r>
      <w:r>
        <w:rPr>
          <w:rFonts w:ascii="Times New Roman"/>
          <w:b w:val="false"/>
          <w:i w:val="false"/>
          <w:color w:val="000000"/>
          <w:sz w:val="28"/>
        </w:rPr>
        <w:t xml:space="preserve">
      совершивших тяжкие, особо тяжкие преступления, склонных к побегу, нападению на конвоиров и персонал мест содержания под стражей; </w:t>
      </w:r>
      <w:r>
        <w:br/>
      </w:r>
      <w:r>
        <w:rPr>
          <w:rFonts w:ascii="Times New Roman"/>
          <w:b w:val="false"/>
          <w:i w:val="false"/>
          <w:color w:val="000000"/>
          <w:sz w:val="28"/>
        </w:rPr>
        <w:t xml:space="preserve">
      привлекаемых к уголовной ответственности за преступления, вызвавших большой общественный резонанс.  </w:t>
      </w:r>
      <w:r>
        <w:br/>
      </w:r>
      <w:r>
        <w:rPr>
          <w:rFonts w:ascii="Times New Roman"/>
          <w:b w:val="false"/>
          <w:i w:val="false"/>
          <w:color w:val="000000"/>
          <w:sz w:val="28"/>
        </w:rPr>
        <w:t xml:space="preserve">
      Маршрут конвоирования разрабатывается совместно с оперативными службами и согласовывается с руководством ГУВД-УВД областей и на транспорте.  </w:t>
      </w:r>
      <w:r>
        <w:br/>
      </w:r>
      <w:r>
        <w:rPr>
          <w:rFonts w:ascii="Times New Roman"/>
          <w:b w:val="false"/>
          <w:i w:val="false"/>
          <w:color w:val="000000"/>
          <w:sz w:val="28"/>
        </w:rPr>
        <w:t xml:space="preserve">
      Конвой назначается из расчета на одного конвоируемого не менее 4-х конвоиров (конвоирование из изоляторов временного содержания в следственные изоляторы, на следственные действия, в медицинские учреждения, суды, на обменные пункты и обратно не допускается в группе с другими подозреваемыми и обвиняемыми). </w:t>
      </w:r>
      <w:r>
        <w:br/>
      </w:r>
      <w:r>
        <w:rPr>
          <w:rFonts w:ascii="Times New Roman"/>
          <w:b w:val="false"/>
          <w:i w:val="false"/>
          <w:color w:val="000000"/>
          <w:sz w:val="28"/>
        </w:rPr>
        <w:t xml:space="preserve">
      Начальником (старшим) особого конвоя назначается сотрудник полиции из числа офицерского состава. Состав конвоя в обязательном порядке экипируется в бронежилеты; вооружается огнестрельным оружием; имеет при себе специальные средства: газовое оружие, наручники, резиновые палки, а также средства связи (радиостанции); сигнальный пистолет, металлоискатель. Конвоирование производится с использованием служебных собак. </w:t>
      </w:r>
      <w:r>
        <w:br/>
      </w:r>
      <w:r>
        <w:rPr>
          <w:rFonts w:ascii="Times New Roman"/>
          <w:b w:val="false"/>
          <w:i w:val="false"/>
          <w:color w:val="000000"/>
          <w:sz w:val="28"/>
        </w:rPr>
        <w:t xml:space="preserve">
      Для ограничения свободы движения конвоируемого используются: при обыкновенном конвое наручники типа "Нежность-1", "Нежность-2"; при усиленном конвое типа "Нежность-2", "Букет"; при особом конвое для необходимости фиксирования конвоируемого могут быть использованы наручники с цепочкой типа "Букет", "Прикол", комбинированные соединенные цепью наручники и браслеты, ограничивающие свободу движения рук и длину шага. </w:t>
      </w:r>
      <w:r>
        <w:br/>
      </w:r>
      <w:r>
        <w:rPr>
          <w:rFonts w:ascii="Times New Roman"/>
          <w:b w:val="false"/>
          <w:i w:val="false"/>
          <w:color w:val="000000"/>
          <w:sz w:val="28"/>
        </w:rPr>
        <w:t xml:space="preserve">
      В целях повышения надежности охраны конвоируемых, в состав конвоя может включаться сотрудник полиции со служебной собакой.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 приказом Министра внутренних дел Республики Казахстан от 4 марта 2004 года </w:t>
      </w:r>
      <w:r>
        <w:rPr>
          <w:rFonts w:ascii="Times New Roman"/>
          <w:b w:val="false"/>
          <w:i w:val="false"/>
          <w:color w:val="000000"/>
          <w:sz w:val="28"/>
        </w:rPr>
        <w:t xml:space="preserve">N 162 </w:t>
      </w:r>
      <w:r>
        <w:rPr>
          <w:rFonts w:ascii="Times New Roman"/>
          <w:b w:val="false"/>
          <w:i w:val="false"/>
          <w:color w:val="ff0000"/>
          <w:sz w:val="28"/>
        </w:rPr>
        <w:t xml:space="preserve">.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Порядок приема подозреваемых и обвиняемых </w:t>
      </w:r>
      <w:r>
        <w:br/>
      </w:r>
      <w:r>
        <w:rPr>
          <w:rFonts w:ascii="Times New Roman"/>
          <w:b w:val="false"/>
          <w:i w:val="false"/>
          <w:color w:val="000000"/>
          <w:sz w:val="28"/>
        </w:rPr>
        <w:t>
</w:t>
      </w:r>
      <w:r>
        <w:rPr>
          <w:rFonts w:ascii="Times New Roman"/>
          <w:b/>
          <w:i w:val="false"/>
          <w:color w:val="000000"/>
          <w:sz w:val="28"/>
        </w:rPr>
        <w:t xml:space="preserve">                        для конвоирования </w:t>
      </w:r>
    </w:p>
    <w:bookmarkEnd w:id="7"/>
    <w:p>
      <w:pPr>
        <w:spacing w:after="0"/>
        <w:ind w:left="0"/>
        <w:jc w:val="both"/>
      </w:pPr>
      <w:r>
        <w:rPr>
          <w:rFonts w:ascii="Times New Roman"/>
          <w:b w:val="false"/>
          <w:i w:val="false"/>
          <w:color w:val="000000"/>
          <w:sz w:val="28"/>
        </w:rPr>
        <w:t xml:space="preserve">      37. Начальник следственного изолятора или изолятора временного содержания накануне дня отправки подозреваемых и обвиняемых готовит на каждого из них необходимые документы. </w:t>
      </w:r>
      <w:r>
        <w:br/>
      </w:r>
      <w:r>
        <w:rPr>
          <w:rFonts w:ascii="Times New Roman"/>
          <w:b w:val="false"/>
          <w:i w:val="false"/>
          <w:color w:val="000000"/>
          <w:sz w:val="28"/>
        </w:rPr>
        <w:t xml:space="preserve">
      38. Конвой, получив приказ на выполнение задачи, следует в пункт приема подозреваемых и обвиняемых, где начальник (старший) конвоя обязан: </w:t>
      </w:r>
      <w:r>
        <w:br/>
      </w:r>
      <w:r>
        <w:rPr>
          <w:rFonts w:ascii="Times New Roman"/>
          <w:b w:val="false"/>
          <w:i w:val="false"/>
          <w:color w:val="000000"/>
          <w:sz w:val="28"/>
        </w:rPr>
        <w:t xml:space="preserve">
      1) предъявить дежурному по изолятору временного содержания предписание (приложение 5) на право приема и сдачи подозреваемых и обвиняемых; </w:t>
      </w:r>
      <w:r>
        <w:br/>
      </w:r>
      <w:r>
        <w:rPr>
          <w:rFonts w:ascii="Times New Roman"/>
          <w:b w:val="false"/>
          <w:i w:val="false"/>
          <w:color w:val="000000"/>
          <w:sz w:val="28"/>
        </w:rPr>
        <w:t xml:space="preserve">
      2) получить подготовленные документы и проверить правильность их оформления; определить порядок размещения подозреваемых и обвиняемых по камерам специального автомобиля, проинформировать конвоиров о лицах, подозреваемых и обвиняемых, за которыми требуется усиленный надзор; </w:t>
      </w:r>
      <w:r>
        <w:br/>
      </w:r>
      <w:r>
        <w:rPr>
          <w:rFonts w:ascii="Times New Roman"/>
          <w:b w:val="false"/>
          <w:i w:val="false"/>
          <w:color w:val="000000"/>
          <w:sz w:val="28"/>
        </w:rPr>
        <w:t xml:space="preserve">
      3) произвести расчет и расстановку состава конвоя для личного обыска и охраны подозреваемых и обвиняемых на время приема их для конвоирования, принять на временное хранение оружие конвоиров, выделенных для производства обыска и размещение конвоируемых по камерам специального автомобиля; </w:t>
      </w:r>
      <w:r>
        <w:br/>
      </w:r>
      <w:r>
        <w:rPr>
          <w:rFonts w:ascii="Times New Roman"/>
          <w:b w:val="false"/>
          <w:i w:val="false"/>
          <w:color w:val="000000"/>
          <w:sz w:val="28"/>
        </w:rPr>
        <w:t xml:space="preserve">
      4) осмотреть помещение, где будет производиться прием подозреваемых и обвиняемых, и убрать предметы, которые могут быть использованы для побега или нападения. </w:t>
      </w:r>
      <w:r>
        <w:br/>
      </w:r>
      <w:r>
        <w:rPr>
          <w:rFonts w:ascii="Times New Roman"/>
          <w:b w:val="false"/>
          <w:i w:val="false"/>
          <w:color w:val="000000"/>
          <w:sz w:val="28"/>
        </w:rPr>
        <w:t xml:space="preserve">
      Документы на подозреваемых и личные дела обвиняемых передаются начальнику (старшему) конвоя в опечатанных пакетах. На них наклеиваются справки по личным делам (приложение 6) с фотокарточками этих лиц. </w:t>
      </w:r>
      <w:r>
        <w:br/>
      </w:r>
      <w:r>
        <w:rPr>
          <w:rFonts w:ascii="Times New Roman"/>
          <w:b w:val="false"/>
          <w:i w:val="false"/>
          <w:color w:val="000000"/>
          <w:sz w:val="28"/>
        </w:rPr>
        <w:t xml:space="preserve">
      В случаях, если подлежащий конвоированию подозреваемый или обвиняемый склонен к совершению побега или нападению на конвой, является осужденным за тяжкие, особо тяжкие преступления либо осужденным к исключительной мере наказания - смертной казни, на справке по личному делу должна быть надпись "склонен к побегу". </w:t>
      </w:r>
      <w:r>
        <w:br/>
      </w:r>
      <w:r>
        <w:rPr>
          <w:rFonts w:ascii="Times New Roman"/>
          <w:b w:val="false"/>
          <w:i w:val="false"/>
          <w:color w:val="000000"/>
          <w:sz w:val="28"/>
        </w:rPr>
        <w:t xml:space="preserve">
      Прием подозреваемых и обвиняемых, направляемых для конвоирования, производится по одному и заключается в их опросе (в том числе о состоянии здоровья, наличии жалоб и заявлений), сверке результатов опроса с документами, личном обыске, досмотре их вещей. </w:t>
      </w:r>
      <w:r>
        <w:br/>
      </w:r>
      <w:r>
        <w:rPr>
          <w:rFonts w:ascii="Times New Roman"/>
          <w:b w:val="false"/>
          <w:i w:val="false"/>
          <w:color w:val="000000"/>
          <w:sz w:val="28"/>
        </w:rPr>
        <w:t xml:space="preserve">
      39. В помещении, где производится прием подозреваемых и обвиняемых, должны находиться только лица, сдающие и принимающие их для конвоирования. </w:t>
      </w:r>
      <w:r>
        <w:br/>
      </w:r>
      <w:r>
        <w:rPr>
          <w:rFonts w:ascii="Times New Roman"/>
          <w:b w:val="false"/>
          <w:i w:val="false"/>
          <w:color w:val="000000"/>
          <w:sz w:val="28"/>
        </w:rPr>
        <w:t xml:space="preserve">
      В случае сомнения в личности подозреваемого и обвиняемого, начальник (старший) конвоя обращается за соответствующими разъяснениями к дежурному изолятора временного содержания, либо следственного изолятора, начальнику караула и в дальнейшем действует согласно полученным разъяснениям. Лица, заявившие о болезни, осматриваются врачом (фельдшером). О результатах осмотра производится соответствующая запись в справках по личным делам подозреваемых и обвиняемых. </w:t>
      </w:r>
      <w:r>
        <w:br/>
      </w:r>
      <w:r>
        <w:rPr>
          <w:rFonts w:ascii="Times New Roman"/>
          <w:b w:val="false"/>
          <w:i w:val="false"/>
          <w:color w:val="000000"/>
          <w:sz w:val="28"/>
        </w:rPr>
        <w:t xml:space="preserve">
      Запрещается принимать подозреваемых и обвиняемых для конвоирования до получения необходимых подтверждений и разъяснений. </w:t>
      </w:r>
      <w:r>
        <w:br/>
      </w:r>
      <w:r>
        <w:rPr>
          <w:rFonts w:ascii="Times New Roman"/>
          <w:b w:val="false"/>
          <w:i w:val="false"/>
          <w:color w:val="000000"/>
          <w:sz w:val="28"/>
        </w:rPr>
        <w:t xml:space="preserve">
      Во всех случаях конвоирования лиц, больных туберкулезом, конвоирам и конвоируемым выдаются марлевые повязки на лицо. </w:t>
      </w:r>
      <w:r>
        <w:br/>
      </w:r>
      <w:r>
        <w:rPr>
          <w:rFonts w:ascii="Times New Roman"/>
          <w:b w:val="false"/>
          <w:i w:val="false"/>
          <w:color w:val="000000"/>
          <w:sz w:val="28"/>
        </w:rPr>
        <w:t xml:space="preserve">
      40. Принимаемые для конвоирования лица регистрируются согласно имеющимся на них документам в путевом журнале, после чего подвергаются личному обыску, а их вещи и продукты питания - досмотру. В этих целях из состава конвоя назначаются конвоиры из расчета один обыскивающий на 4-6 подозреваемых и обвиняемых. </w:t>
      </w:r>
      <w:r>
        <w:br/>
      </w:r>
      <w:r>
        <w:rPr>
          <w:rFonts w:ascii="Times New Roman"/>
          <w:b w:val="false"/>
          <w:i w:val="false"/>
          <w:color w:val="000000"/>
          <w:sz w:val="28"/>
        </w:rPr>
        <w:t xml:space="preserve">
      О результатах обыска и досмотра начальник (старший) конвоя делает записи в путевом журнале с указанием фамилии сотрудника, производившего обыск. </w:t>
      </w:r>
      <w:r>
        <w:br/>
      </w:r>
      <w:r>
        <w:rPr>
          <w:rFonts w:ascii="Times New Roman"/>
          <w:b w:val="false"/>
          <w:i w:val="false"/>
          <w:color w:val="000000"/>
          <w:sz w:val="28"/>
        </w:rPr>
        <w:t>
      Обнаруженные у обыскиваемых запрещенные к хранению продукты питания, предметы и ценности, в </w:t>
      </w:r>
      <w:r>
        <w:rPr>
          <w:rFonts w:ascii="Times New Roman"/>
          <w:b w:val="false"/>
          <w:i w:val="false"/>
          <w:color w:val="000000"/>
          <w:sz w:val="28"/>
        </w:rPr>
        <w:t>установленном</w:t>
      </w:r>
      <w:r>
        <w:rPr>
          <w:rFonts w:ascii="Times New Roman"/>
          <w:b w:val="false"/>
          <w:i w:val="false"/>
          <w:color w:val="000000"/>
          <w:sz w:val="28"/>
        </w:rPr>
        <w:t xml:space="preserve"> порядке, изымаются и сдаются администрации органа-отправителя. </w:t>
      </w:r>
      <w:r>
        <w:br/>
      </w:r>
      <w:r>
        <w:rPr>
          <w:rFonts w:ascii="Times New Roman"/>
          <w:b w:val="false"/>
          <w:i w:val="false"/>
          <w:color w:val="000000"/>
          <w:sz w:val="28"/>
        </w:rPr>
        <w:t xml:space="preserve">
      41. Приему для конвоирования не подлежат: </w:t>
      </w:r>
      <w:r>
        <w:br/>
      </w:r>
      <w:r>
        <w:rPr>
          <w:rFonts w:ascii="Times New Roman"/>
          <w:b w:val="false"/>
          <w:i w:val="false"/>
          <w:color w:val="000000"/>
          <w:sz w:val="28"/>
        </w:rPr>
        <w:t xml:space="preserve">
      1) лица с неправильно оформленными на них документами и без документов; </w:t>
      </w:r>
      <w:r>
        <w:br/>
      </w:r>
      <w:r>
        <w:rPr>
          <w:rFonts w:ascii="Times New Roman"/>
          <w:b w:val="false"/>
          <w:i w:val="false"/>
          <w:color w:val="000000"/>
          <w:sz w:val="28"/>
        </w:rPr>
        <w:t xml:space="preserve">
      2) больные, не подлежащие, по заключению врача (фельдшера), конвоированию; </w:t>
      </w:r>
      <w:r>
        <w:br/>
      </w:r>
      <w:r>
        <w:rPr>
          <w:rFonts w:ascii="Times New Roman"/>
          <w:b w:val="false"/>
          <w:i w:val="false"/>
          <w:color w:val="000000"/>
          <w:sz w:val="28"/>
        </w:rPr>
        <w:t xml:space="preserve">
      3) беременные женщины без справки врача о возможности их конвоирования; </w:t>
      </w:r>
      <w:r>
        <w:br/>
      </w:r>
      <w:r>
        <w:rPr>
          <w:rFonts w:ascii="Times New Roman"/>
          <w:b w:val="false"/>
          <w:i w:val="false"/>
          <w:color w:val="000000"/>
          <w:sz w:val="28"/>
        </w:rPr>
        <w:t xml:space="preserve">
      4) не обеспеченные, по установленной норме, продовольствием на путь следования или одетые не по сезону; </w:t>
      </w:r>
      <w:r>
        <w:br/>
      </w:r>
      <w:r>
        <w:rPr>
          <w:rFonts w:ascii="Times New Roman"/>
          <w:b w:val="false"/>
          <w:i w:val="false"/>
          <w:color w:val="000000"/>
          <w:sz w:val="28"/>
        </w:rPr>
        <w:t xml:space="preserve">
      5) бывшие в контакте с инфекционными больными, не прошедшие необходимого медицинского освидетельствования и лабораторного обследования, до получения отрицательных результатов; </w:t>
      </w:r>
      <w:r>
        <w:br/>
      </w:r>
      <w:r>
        <w:rPr>
          <w:rFonts w:ascii="Times New Roman"/>
          <w:b w:val="false"/>
          <w:i w:val="false"/>
          <w:color w:val="000000"/>
          <w:sz w:val="28"/>
        </w:rPr>
        <w:t xml:space="preserve">
      6) не прошедшие, в установленные сроки, санитарную обработку. </w:t>
      </w:r>
      <w:r>
        <w:br/>
      </w:r>
      <w:r>
        <w:rPr>
          <w:rFonts w:ascii="Times New Roman"/>
          <w:b w:val="false"/>
          <w:i w:val="false"/>
          <w:color w:val="000000"/>
          <w:sz w:val="28"/>
        </w:rPr>
        <w:t xml:space="preserve">
      42. Подозреваемые и обвиняемые инвалиды, для передвижения которых требуется посторонняя помощь, принимаются для конвоирования только с сопровождающими, выделяемыми следственным изолятором или изоляторами временного содержания из числа сотрудников этих учреждений. В конечном пункте назначения такие подозреваемые и обвиняемые конвоируются далее с помощью сопровождающих, выделяемых территориальным органом внутренних дел, который об этом должен быть заблаговременно поставлен в известность. Душевнобольные и лица, больные открытой формой туберкулеза, принимаются для конвоирования с сопровождающими только при наличии письменного указания врача. Женщины с беременностью сроком свыше шести месяцев и женщины с детьми в возрасте до двух месяцев принимаются для конвоирования в сопровождении медицинского работника, выделяемого следственным изолятором, изолятором временного содержания или лечебно-профилактическим учреждением здравоохранения. </w:t>
      </w:r>
      <w:r>
        <w:br/>
      </w:r>
      <w:r>
        <w:rPr>
          <w:rFonts w:ascii="Times New Roman"/>
          <w:b w:val="false"/>
          <w:i w:val="false"/>
          <w:color w:val="000000"/>
          <w:sz w:val="28"/>
        </w:rPr>
        <w:t xml:space="preserve">
      43. Питанием (сухим пайком) подозреваемые и обвиняемые, подлежащие конвоированию, обеспечиваются на путь следования органом-отправителем по установленным нормам до первого обменного пункта, а если они перевозятся без пересадок, то до конечного пункта планового маршрута. Одновременно, в следственном изоляторе или изоляторе временного содержания, на каждого конвоируемого или группу их, направляемую в один пункт назначения, выписывается продовольственный аттестат (приложение 7), в котором указывается, по какое число и какими продуктами они обеспечены, указанный порядок довольствия распространяется и на лиц, конвоируемых на выездные сессии суда. Для женщин с малолетними детьми, кроме того, разрешается на их личные деньги покупать продукты питания и необходимые предметы ухода за детьми. В пути следования конвоируемые, не менее двух раз в сутки, обеспечиваются кипятком. Помимо этого подозреваемые и обвиняемые могут иметь при себе продукты питания, а также медикаменты, предметы и вещи, разрешенные для передачи им на руки, документы и записи, относящиеся к уголовному делу, квитанции на изъятые у них деньги и ценности. </w:t>
      </w:r>
      <w:r>
        <w:br/>
      </w:r>
      <w:r>
        <w:rPr>
          <w:rFonts w:ascii="Times New Roman"/>
          <w:b w:val="false"/>
          <w:i w:val="false"/>
          <w:color w:val="000000"/>
          <w:sz w:val="28"/>
        </w:rPr>
        <w:t xml:space="preserve">
      44. При отсутствии у конвоируемых необходимой одежды и обуви (в том числе по сезону), и невозможности приобретения их через родственников подозреваемых и обвиняемых, составляется акт, который является основанием для выдачи этим лицам указанных предметов, из числа имеющихся в органах внутренних дел (за счет ресурсов мест содержания под стражей или образованного обменного фонда). </w:t>
      </w:r>
      <w:r>
        <w:br/>
      </w:r>
      <w:r>
        <w:rPr>
          <w:rFonts w:ascii="Times New Roman"/>
          <w:b w:val="false"/>
          <w:i w:val="false"/>
          <w:color w:val="000000"/>
          <w:sz w:val="28"/>
        </w:rPr>
        <w:t xml:space="preserve">
      45. Конвой обеспечивается медицинской аптечкой, каждый из конвоиров должен быть обучен способам оказания первой медицинской помощи при ранениях, несчастных случаях и внезапных заболеваниях. Они обязаны следить за соблюдением конвоируемыми правил санитарии и гигиены. Конвойный наряд инструктируется также о мерах профилактики при конвоировании инфекционных больных. Транспорт, на котором осуществлялась перевозка таких подозреваемых и обвиняемых, подвергается дезинфекции. </w:t>
      </w:r>
      <w:r>
        <w:br/>
      </w:r>
      <w:r>
        <w:rPr>
          <w:rFonts w:ascii="Times New Roman"/>
          <w:b w:val="false"/>
          <w:i w:val="false"/>
          <w:color w:val="000000"/>
          <w:sz w:val="28"/>
        </w:rPr>
        <w:t xml:space="preserve">
      46. При заболевании конвоируемого в пути следования, начальник (старший) конвоя организует доставку больного с его вещами в ближайшее лечебное учреждение органов здравоохранения, используя в необходимых случаях попутный транспорт или автомобили местного органа внутренних дел, о чем делает отметку в путевом журнале, заболевший передается под охрану соответствующего органа внутренних дел. </w:t>
      </w:r>
      <w:r>
        <w:br/>
      </w:r>
      <w:r>
        <w:rPr>
          <w:rFonts w:ascii="Times New Roman"/>
          <w:b w:val="false"/>
          <w:i w:val="false"/>
          <w:color w:val="000000"/>
          <w:sz w:val="28"/>
        </w:rPr>
        <w:t xml:space="preserve">
      При остановке конвоя в местности, где обнаружены эпидемические заболевания, принимаются меры, предусмотренные требованиями настоящих Правил. </w:t>
      </w:r>
      <w:r>
        <w:br/>
      </w:r>
      <w:r>
        <w:rPr>
          <w:rFonts w:ascii="Times New Roman"/>
          <w:b w:val="false"/>
          <w:i w:val="false"/>
          <w:color w:val="000000"/>
          <w:sz w:val="28"/>
        </w:rPr>
        <w:t xml:space="preserve">
      47. В случае смерти конвоируемого в пути следования, начальник (старший) конвоя передает труп умершего или погибшего, а также бывшие при нем вещи под расписку в ближайший орган внутренних дел, начальник которого, по согласованию с местными исполнительными органами, иными заинтересованными лицами (следователем, медработником, родственниками), обязан передать его родственникам или организовать захоронение. </w:t>
      </w:r>
      <w:r>
        <w:br/>
      </w:r>
      <w:r>
        <w:rPr>
          <w:rFonts w:ascii="Times New Roman"/>
          <w:b w:val="false"/>
          <w:i w:val="false"/>
          <w:color w:val="000000"/>
          <w:sz w:val="28"/>
        </w:rPr>
        <w:t xml:space="preserve">
      По данному факту, при обязательном участии представителей прокуратуры и территориального органа внутренних дел, либо органа внутренних дел на транспорте, составляется протокол в трех экземплярах, с указанием наличия (отсутствия) внешних признаков насильственной смерти и производится соответствующая запись в путевом журнале. Один экземпляр протокола передается начальнику органа внутренних дел, который обязан известить родственников умершего о месте его захоронения, второй - в прокуратуру, третий остается у начальника конвоя. В последующем, к протоколу в обязательном порядке прилагается заключение судебно-медицинской экспертизы.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 Конвоирование подозреваемых и обвиняемых </w:t>
      </w:r>
      <w:r>
        <w:br/>
      </w:r>
      <w:r>
        <w:rPr>
          <w:rFonts w:ascii="Times New Roman"/>
          <w:b w:val="false"/>
          <w:i w:val="false"/>
          <w:color w:val="000000"/>
          <w:sz w:val="28"/>
        </w:rPr>
        <w:t>
</w:t>
      </w:r>
      <w:r>
        <w:rPr>
          <w:rFonts w:ascii="Times New Roman"/>
          <w:b/>
          <w:i w:val="false"/>
          <w:color w:val="000000"/>
          <w:sz w:val="28"/>
        </w:rPr>
        <w:t xml:space="preserve">                      автомобильным транспортом </w:t>
      </w:r>
    </w:p>
    <w:bookmarkEnd w:id="8"/>
    <w:p>
      <w:pPr>
        <w:spacing w:after="0"/>
        <w:ind w:left="0"/>
        <w:jc w:val="both"/>
      </w:pPr>
      <w:r>
        <w:rPr>
          <w:rFonts w:ascii="Times New Roman"/>
          <w:b w:val="false"/>
          <w:i w:val="false"/>
          <w:color w:val="000000"/>
          <w:sz w:val="28"/>
        </w:rPr>
        <w:t xml:space="preserve">      48. Перед посадкой конвоируемых в специальный автомобиль, начальник (старший) конвоя проверяет состояние его кузова, исправность освещения, переговорного устройства, средств связи, вентиляции, дверей и замков камер, прочность крепления скамеек и другого оборудования; принимает меры к удалению предметов, которые могут быть использованы для побега или нападения и устранению выявленных недостатков. Специальный автомобиль должен быть заправлен горюче-смазочными материалами. </w:t>
      </w:r>
      <w:r>
        <w:br/>
      </w:r>
      <w:r>
        <w:rPr>
          <w:rFonts w:ascii="Times New Roman"/>
          <w:b w:val="false"/>
          <w:i w:val="false"/>
          <w:color w:val="000000"/>
          <w:sz w:val="28"/>
        </w:rPr>
        <w:t xml:space="preserve">
      В определенных случаях начальник (старший) конвоя докладывает начальнику органа внутренних дел или следственного изолятора о необходимости усиления охраны конвоируемых во время посадки (высадки), который должен выделить дополнительный наряд. </w:t>
      </w:r>
      <w:r>
        <w:br/>
      </w:r>
      <w:r>
        <w:rPr>
          <w:rFonts w:ascii="Times New Roman"/>
          <w:b w:val="false"/>
          <w:i w:val="false"/>
          <w:color w:val="000000"/>
          <w:sz w:val="28"/>
        </w:rPr>
        <w:t xml:space="preserve">
      49. Посадка конвоируемых в специальный автомобиль производится после доклада полицейского-водителя о готовности к движению. Автомобиль подается, по возможности, вплотную к входным дверям (воротам) здания, где содержатся подозреваемые и обвиняемые, и откуда будет осуществляться их выход. При наличии, устанавливается складывающийся металлический коридор. </w:t>
      </w:r>
      <w:r>
        <w:br/>
      </w:r>
      <w:r>
        <w:rPr>
          <w:rFonts w:ascii="Times New Roman"/>
          <w:b w:val="false"/>
          <w:i w:val="false"/>
          <w:color w:val="000000"/>
          <w:sz w:val="28"/>
        </w:rPr>
        <w:t xml:space="preserve">
      Конвоируемые в колонне по одному (по два) подводятся к двери кузова автомобиля: начальник (старший) конвоя поочередно направляет их в кузов, проверяя пофамильно и вслух по счету. В кузове один из конвоиров без оружия, в соответствии с указаниями начальника (старшего) конвоя, размещает подозреваемых и обвиняемых по камерам, повторяя счет вслух, остальные конвоиры наблюдают за соблюдением порядка посадки в автомобиль. Скопления вокруг посторонних граждан не допускается. </w:t>
      </w:r>
      <w:r>
        <w:br/>
      </w:r>
      <w:r>
        <w:rPr>
          <w:rFonts w:ascii="Times New Roman"/>
          <w:b w:val="false"/>
          <w:i w:val="false"/>
          <w:color w:val="000000"/>
          <w:sz w:val="28"/>
        </w:rPr>
        <w:t xml:space="preserve">
      50. Подозреваемых и обвиняемых размещают по камерам специального автомобиля с соблюдением требований их внутренней изоляции, указанных в отдельных справках в личных делах конвоируемых или определенных, при постановке задачи на конвоирование, командиром конвойного подразделения (начальником органа внутренних дел). </w:t>
      </w:r>
      <w:r>
        <w:br/>
      </w:r>
      <w:r>
        <w:rPr>
          <w:rFonts w:ascii="Times New Roman"/>
          <w:b w:val="false"/>
          <w:i w:val="false"/>
          <w:color w:val="000000"/>
          <w:sz w:val="28"/>
        </w:rPr>
        <w:t xml:space="preserve">
      Конвоирование подозреваемых и обвиняемых мужчин и женщин, а также несовершеннолетних без соответствующей изоляции друг от друга запрещается. Отдельно от других подозреваемых и обвиняемых и изолированно между собой, конвоируются больные открытой формой туберкулеза легких, душевнобольные и инфекционные больные. </w:t>
      </w:r>
      <w:r>
        <w:br/>
      </w:r>
      <w:r>
        <w:rPr>
          <w:rFonts w:ascii="Times New Roman"/>
          <w:b w:val="false"/>
          <w:i w:val="false"/>
          <w:color w:val="000000"/>
          <w:sz w:val="28"/>
        </w:rPr>
        <w:t xml:space="preserve">
      51. После посадки конвоируемых, начальник (старший) конвоя производит контрольную проверку соблюдения требований их изоляции, дает указания о размещении конвоя и занимает место в кабине автомобиля. Ключи от замков камер хранятся у начальника (старшего) конвоя. Камеры специального автомобиля должны быть освещены на все время содержания в них подозреваемых и обвиняемых. При наличии в кузове двух конвоиров, один из них назначается старшим. </w:t>
      </w:r>
      <w:r>
        <w:br/>
      </w:r>
      <w:r>
        <w:rPr>
          <w:rFonts w:ascii="Times New Roman"/>
          <w:b w:val="false"/>
          <w:i w:val="false"/>
          <w:color w:val="000000"/>
          <w:sz w:val="28"/>
        </w:rPr>
        <w:t xml:space="preserve">
      52. Конвоир у камер специального автомобиля обязан вести постоянное наблюдение за поведением конвоируемых: не разрешать заслонять изнутри смотровые решетки, шуметь, курить, портить оборудование кузова, а также переговариваться или перестукиваться с лицами, содержащими в других камерах; при несоблюдении этих требований подавать в кабину сигнал об остановке и принимать, вместе с начальником (старшим) конвоя, меры к пресечению нарушений (акт составляется в установленном порядке в двух экземплярах: первый - для приобщения к материалам уголовного дела, второй - к личному делу конвоируемого); к открыванию дверей камер допускать только начальника (старшего) конвоя. </w:t>
      </w:r>
      <w:r>
        <w:br/>
      </w:r>
      <w:r>
        <w:rPr>
          <w:rFonts w:ascii="Times New Roman"/>
          <w:b w:val="false"/>
          <w:i w:val="false"/>
          <w:color w:val="000000"/>
          <w:sz w:val="28"/>
        </w:rPr>
        <w:t xml:space="preserve">
      53. Через каждые два-три часа движения делаются остановки продолжительностью десяти-пятнадцати минут. Места остановки выбираются на открытой местности. Во время остановок начальник (старший) конвоя организует наружную охрану специального автомобиля, в случае необходимости, вывод конвоируемых на оправку производится по одному, в сопровождении двух работников полиции. Замки дверей камер после каждого вывода из них подозреваемых и обвиняемых, должны закрываться. Во время заправки (дозаправки) автомобиля на маршруте конвоирования, высадка подозреваемых и обвиняемых не производится. Перед началом движения начальник (старший) конвоя вновь проверяет наличие конвоируемых, порядок их размещения и надежность изоляции. </w:t>
      </w:r>
      <w:r>
        <w:br/>
      </w:r>
      <w:r>
        <w:rPr>
          <w:rFonts w:ascii="Times New Roman"/>
          <w:b w:val="false"/>
          <w:i w:val="false"/>
          <w:color w:val="000000"/>
          <w:sz w:val="28"/>
        </w:rPr>
        <w:t xml:space="preserve">
      54. При понижении температуры воздуха до минус тридцати градусов по Цельсию и нахождении в пути более двух часов, а также при буранах, сильных снежных заносах и во время распутицы, когда движение затруднено, начальник (старший) конвоя сдает конвоируемых в ближайший изолятор временного содержания для содержания их до улучшения погодных условий, о чем докладывает командиру подразделения (начальнику органа внутренних дел), назначившему конвой. </w:t>
      </w:r>
      <w:r>
        <w:br/>
      </w:r>
      <w:r>
        <w:rPr>
          <w:rFonts w:ascii="Times New Roman"/>
          <w:b w:val="false"/>
          <w:i w:val="false"/>
          <w:color w:val="000000"/>
          <w:sz w:val="28"/>
        </w:rPr>
        <w:t xml:space="preserve">
      55. При высадке конвоируемых в конечном пункте назначения, полицейский-водитель, по указанию начальника (старшего) конвоя, останавливает автомобиль в заранее определенном месте, по возможности, исключающем доступ посторонних лиц. При наличии условий, оборудуется складывающийся металлический коридор. Подозреваемые и обвиняемые выстраиваются в колонну по одному (по два) и по команде начальника (старшего) конвоя следуют в помещение. </w:t>
      </w:r>
      <w:r>
        <w:br/>
      </w:r>
      <w:r>
        <w:rPr>
          <w:rFonts w:ascii="Times New Roman"/>
          <w:b w:val="false"/>
          <w:i w:val="false"/>
          <w:color w:val="000000"/>
          <w:sz w:val="28"/>
        </w:rPr>
        <w:t xml:space="preserve">
      56. В легковом служебном автомобиле конвоируется только один подозреваемый или обвиняемый, который помещается на заднем сиденье между двумя конвоирами. В пути следования на него надеваются наручники в положении спереди или за руку одного (двух) конвоиров. Двери автомобиля фиксируются в закрытом положении, стекла окон не открываются. </w:t>
      </w:r>
      <w:r>
        <w:br/>
      </w:r>
      <w:r>
        <w:rPr>
          <w:rFonts w:ascii="Times New Roman"/>
          <w:b w:val="false"/>
          <w:i w:val="false"/>
          <w:color w:val="000000"/>
          <w:sz w:val="28"/>
        </w:rPr>
        <w:t xml:space="preserve">
      57. Перевозка подозреваемых и обвиняемых в открытом грузовом автомобиле допускается только после наращивания бортов (не менее чем на тридцать сантиметров) и оборудования в передней и задней частях кузова жесткозакрепляемых скамеек для конвоиров. В крытых грузовых автомобилях для конвоиров обеспечивается обзор местности и возможность подачи сигналов в кабину. Нормы перевозки конвоируемых на грузовых автомобилях грузоподъемностью 1,5-2 тонны не должны превышать двенадцати человек, 2,5-3 тонны - двадцати двух человек, 5 и более тонн - тридцать человек. </w:t>
      </w:r>
      <w:r>
        <w:br/>
      </w:r>
      <w:r>
        <w:rPr>
          <w:rFonts w:ascii="Times New Roman"/>
          <w:b w:val="false"/>
          <w:i w:val="false"/>
          <w:color w:val="000000"/>
          <w:sz w:val="28"/>
        </w:rPr>
        <w:t xml:space="preserve">
      58. Конвоируемые размещаются в открытом грузовом автомобиле рядами на полу кузова (в крытом - на скамейках) и лицом (за исключением последнего ряда) в сторону, противоположную движению. В средние ряды помещаются лица, за которыми установлен особый надзор. Вставать с места или менять его конвоируемым запрещается. Конвой, во главе с начальником (старшим) конвоя, располагается на скамейках в передней и задней частях кузова, а один конвоир - в кабине. </w:t>
      </w:r>
      <w:r>
        <w:br/>
      </w:r>
      <w:r>
        <w:rPr>
          <w:rFonts w:ascii="Times New Roman"/>
          <w:b w:val="false"/>
          <w:i w:val="false"/>
          <w:color w:val="000000"/>
          <w:sz w:val="28"/>
        </w:rPr>
        <w:t xml:space="preserve">
      59. При конвоировании подозреваемых и обвиняемых в специальных автомобилях, весь состав конвоя вооружается пистолетами; на открытом или закрытом грузовом автотранспорте: начальник (старший) конвоя - пистолетом, конвоиры - автоматами. </w:t>
      </w:r>
      <w:r>
        <w:br/>
      </w:r>
      <w:r>
        <w:rPr>
          <w:rFonts w:ascii="Times New Roman"/>
          <w:b w:val="false"/>
          <w:i w:val="false"/>
          <w:color w:val="000000"/>
          <w:sz w:val="28"/>
        </w:rPr>
        <w:t xml:space="preserve">
      60. Начальник (старший) конвоя разрешает отправление автомобиля после уточнения сигналов с водителем, проверки размещения конвоиров, конвоируемых и прочности крепления бортовых крюков или цепей. Скорость движения автомобиля не должна превышать пятидесяти километров в час. </w:t>
      </w:r>
      <w:r>
        <w:br/>
      </w:r>
      <w:r>
        <w:rPr>
          <w:rFonts w:ascii="Times New Roman"/>
          <w:b w:val="false"/>
          <w:i w:val="false"/>
          <w:color w:val="000000"/>
          <w:sz w:val="28"/>
        </w:rPr>
        <w:t xml:space="preserve">
      Перевозка подозреваемых и обвиняемых в необорудованных или груженых автомобилях, а также в автомобилях с опрокидывающим кузовом и на мотоциклах (мопедах, мотороллерах) запрещается. </w:t>
      </w:r>
      <w:r>
        <w:br/>
      </w:r>
      <w:r>
        <w:rPr>
          <w:rFonts w:ascii="Times New Roman"/>
          <w:b w:val="false"/>
          <w:i w:val="false"/>
          <w:color w:val="000000"/>
          <w:sz w:val="28"/>
        </w:rPr>
        <w:t xml:space="preserve">
      61. При конвоировании лидеров уголовно-преступной среды, "авторитетов", осужденных за тяжкие и особо тяжкие преступления, а также при полной загрузке специального автомобиля, обязательно сопровождение до пункта назначения автомашиной сопровождения с полицейской символикой. </w:t>
      </w:r>
      <w:r>
        <w:br/>
      </w:r>
      <w:r>
        <w:rPr>
          <w:rFonts w:ascii="Times New Roman"/>
          <w:b w:val="false"/>
          <w:i w:val="false"/>
          <w:color w:val="000000"/>
          <w:sz w:val="28"/>
        </w:rPr>
        <w:t xml:space="preserve">
      62. При конвоировании на расстояние более пятидесяти километров, маршрут движения специального автомобиля утверждается руководством области Главных управлений внутренних дел городов Астаны, Алматы, Главных управлений внутренних дел - Управлений внутренних дел областей, Управлений внутренних дел на транспорте с определением места ночевок и дозаправки горюче-смазочным материалом. Маршрут движения конвоя берется на контроль. </w:t>
      </w:r>
      <w:r>
        <w:br/>
      </w:r>
      <w:r>
        <w:rPr>
          <w:rFonts w:ascii="Times New Roman"/>
          <w:b w:val="false"/>
          <w:i w:val="false"/>
          <w:color w:val="000000"/>
          <w:sz w:val="28"/>
        </w:rPr>
        <w:t xml:space="preserve">
      63. В конвой выделяется не менее трех конвоиров, включая начальника конвоя (старшего конвоира) и полицейского-водителя. </w:t>
      </w:r>
      <w:r>
        <w:br/>
      </w:r>
      <w:r>
        <w:rPr>
          <w:rFonts w:ascii="Times New Roman"/>
          <w:b w:val="false"/>
          <w:i w:val="false"/>
          <w:color w:val="000000"/>
          <w:sz w:val="28"/>
        </w:rPr>
        <w:t xml:space="preserve">
      64. Командир конвойного подразделения (начальник органа внутренних дел), направляющий конвой, обязан сообщить о дате и времени выезда специального автомобиля начальнику органа конечного пункта прибытия, а также промежуточным органам внутренних дел. </w:t>
      </w:r>
      <w:r>
        <w:br/>
      </w:r>
      <w:r>
        <w:rPr>
          <w:rFonts w:ascii="Times New Roman"/>
          <w:b w:val="false"/>
          <w:i w:val="false"/>
          <w:color w:val="000000"/>
          <w:sz w:val="28"/>
        </w:rPr>
        <w:t xml:space="preserve">
      65. Начальник (старший) конвоя обязан поддерживать связь с дежурным органа внутренних дел в пути следования до пункта назначения.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 Конвоирование подозреваемых и обвиняемых </w:t>
      </w:r>
      <w:r>
        <w:br/>
      </w:r>
      <w:r>
        <w:rPr>
          <w:rFonts w:ascii="Times New Roman"/>
          <w:b w:val="false"/>
          <w:i w:val="false"/>
          <w:color w:val="000000"/>
          <w:sz w:val="28"/>
        </w:rPr>
        <w:t>
</w:t>
      </w:r>
      <w:r>
        <w:rPr>
          <w:rFonts w:ascii="Times New Roman"/>
          <w:b/>
          <w:i w:val="false"/>
          <w:color w:val="000000"/>
          <w:sz w:val="28"/>
        </w:rPr>
        <w:t xml:space="preserve">                      в самолетах (вертолетах) </w:t>
      </w:r>
    </w:p>
    <w:bookmarkEnd w:id="9"/>
    <w:p>
      <w:pPr>
        <w:spacing w:after="0"/>
        <w:ind w:left="0"/>
        <w:jc w:val="both"/>
      </w:pPr>
      <w:r>
        <w:rPr>
          <w:rFonts w:ascii="Times New Roman"/>
          <w:b w:val="false"/>
          <w:i w:val="false"/>
          <w:color w:val="000000"/>
          <w:sz w:val="28"/>
        </w:rPr>
        <w:t xml:space="preserve">      66. Перевозка конвоируемых на воздушных судах допускается в случаях большой протяженности маршрута конвоирования, либо когда воздушный транспорт является единственным средством сообщения. При систематических перевозках подозреваемых и обвиняемых воздушным транспортом определяются наиболее оптимальные рейсы. </w:t>
      </w:r>
      <w:r>
        <w:br/>
      </w:r>
      <w:r>
        <w:rPr>
          <w:rFonts w:ascii="Times New Roman"/>
          <w:b w:val="false"/>
          <w:i w:val="false"/>
          <w:color w:val="000000"/>
          <w:sz w:val="28"/>
        </w:rPr>
        <w:t xml:space="preserve">
      При конвоировании подозреваемых и обвиняемых авиатранспортом, необходимо учесть следующие требования: </w:t>
      </w:r>
      <w:r>
        <w:br/>
      </w:r>
      <w:r>
        <w:rPr>
          <w:rFonts w:ascii="Times New Roman"/>
          <w:b w:val="false"/>
          <w:i w:val="false"/>
          <w:color w:val="000000"/>
          <w:sz w:val="28"/>
        </w:rPr>
        <w:t xml:space="preserve">
      1) эксплуатант (собственник, арендатор и так далее) и командир воздушного судна должны быть уведомлены о перевозке пассажиров, содержащихся под стражей за три часа до вылета воздушного судна; </w:t>
      </w:r>
      <w:r>
        <w:br/>
      </w:r>
      <w:r>
        <w:rPr>
          <w:rFonts w:ascii="Times New Roman"/>
          <w:b w:val="false"/>
          <w:i w:val="false"/>
          <w:color w:val="000000"/>
          <w:sz w:val="28"/>
        </w:rPr>
        <w:t xml:space="preserve">
      2) места, занимаемые конвоируемыми и конвоем должны находиться как можно ближе к хвостовой части пассажирского салона, но не в зоне места отдыха или рядом с выходом, или прямо напротив последнего, а также люков аварийного выхода; </w:t>
      </w:r>
      <w:r>
        <w:br/>
      </w:r>
      <w:r>
        <w:rPr>
          <w:rFonts w:ascii="Times New Roman"/>
          <w:b w:val="false"/>
          <w:i w:val="false"/>
          <w:color w:val="000000"/>
          <w:sz w:val="28"/>
        </w:rPr>
        <w:t xml:space="preserve">
      3) конвоирам запрещается проносить на борт воздушного судна контейнеры (баллончики) со слезоточивым газом или аналогичные выводящие из строя газогенерирующие устройства; </w:t>
      </w:r>
      <w:r>
        <w:br/>
      </w:r>
      <w:r>
        <w:rPr>
          <w:rFonts w:ascii="Times New Roman"/>
          <w:b w:val="false"/>
          <w:i w:val="false"/>
          <w:color w:val="000000"/>
          <w:sz w:val="28"/>
        </w:rPr>
        <w:t xml:space="preserve">
      4) конвоиры должны представиться персоналу службы авиационной безопасности, дежурным органа внутренних дел на транспорте в аэропорту, командиру воздушного судна и бортпроводникам, которые должны подтвердить получение данной информации. </w:t>
      </w:r>
      <w:r>
        <w:br/>
      </w:r>
      <w:r>
        <w:rPr>
          <w:rFonts w:ascii="Times New Roman"/>
          <w:b w:val="false"/>
          <w:i w:val="false"/>
          <w:color w:val="000000"/>
          <w:sz w:val="28"/>
        </w:rPr>
        <w:t xml:space="preserve">
      67. Перед посадкой сотрудники полиции, совместно со специалистами службы авиационной безопасности и членом экипажа производят осмотр салона (отсека) самолета (вертолета), где будут размещены конвоируемые, осуществляют их личный обыск, а также досмотр принадлежащей им ручной клади. Курительные принадлежности изымаются и вместе с ручной кладью сдаются в багажное отделение самолета. Вес багажа одного конвоируемого не должен превышать двадцати килограммов (одежда, предметы санитарно-гигиенического предназначения и продукты питания). </w:t>
      </w:r>
      <w:r>
        <w:br/>
      </w:r>
      <w:r>
        <w:rPr>
          <w:rFonts w:ascii="Times New Roman"/>
          <w:b w:val="false"/>
          <w:i w:val="false"/>
          <w:color w:val="000000"/>
          <w:sz w:val="28"/>
        </w:rPr>
        <w:t xml:space="preserve">
      68. Посадка конвоируемых в самолет (вертолет) производится до общей посадки пассажиров, а высадка - только после всех пассажиров. </w:t>
      </w:r>
      <w:r>
        <w:br/>
      </w:r>
      <w:r>
        <w:rPr>
          <w:rFonts w:ascii="Times New Roman"/>
          <w:b w:val="false"/>
          <w:i w:val="false"/>
          <w:color w:val="000000"/>
          <w:sz w:val="28"/>
        </w:rPr>
        <w:t xml:space="preserve">
      69. При доставлении конвоируемых к самолету, специальный автомобиль подается к трапу самолета, а при окончании посадки, автомобиль отводится на стоянку, где находится до взлета воздушного судна. Место остановки специального автомобиля с конвоируемыми и его стоянки до взлета заранее оговаривается с администрацией аэропорта и службой авиационной безопасности. </w:t>
      </w:r>
      <w:r>
        <w:br/>
      </w:r>
      <w:r>
        <w:rPr>
          <w:rFonts w:ascii="Times New Roman"/>
          <w:b w:val="false"/>
          <w:i w:val="false"/>
          <w:color w:val="000000"/>
          <w:sz w:val="28"/>
        </w:rPr>
        <w:t xml:space="preserve">
      70. Посадка и высадка из самолета (вертолета) подозреваемых и обвиняемых осуществляется назначенным конвоем, при участии дополнительно выделенных нарядов от органов внутренних дел, отправляющих конвоирование, встречающих в аэропорту назначения, а также линейных отделов внутренних дел, и сотрудника службы авиационной безопасности аэропорта. При этом конвой и дополнительный наряд выстраивается коридором в две линии: в двух и пятнадцати метрах от конвоируемых. В обязательном порядке выстраиваются конвоиры у входной двери самолета (вертолета), с противоположной стороны и внутри самолета (вертолета). Конвоирование во время посадки и высадки осуществляется в наручниках по одному, в сопровождении начальника конвоя и конвоиров. </w:t>
      </w:r>
      <w:r>
        <w:br/>
      </w:r>
      <w:r>
        <w:rPr>
          <w:rFonts w:ascii="Times New Roman"/>
          <w:b w:val="false"/>
          <w:i w:val="false"/>
          <w:color w:val="000000"/>
          <w:sz w:val="28"/>
        </w:rPr>
        <w:t xml:space="preserve">
      71. Перевозка подозреваемых и обвиняемых на воздушных судах производится только в наручниках в положении "спереди". </w:t>
      </w:r>
      <w:r>
        <w:br/>
      </w:r>
      <w:r>
        <w:rPr>
          <w:rFonts w:ascii="Times New Roman"/>
          <w:b w:val="false"/>
          <w:i w:val="false"/>
          <w:color w:val="000000"/>
          <w:sz w:val="28"/>
        </w:rPr>
        <w:t xml:space="preserve">
      Размещение конвоируемых в самолете (вертолете) производится в одном салоне. Конвоиры располагаются на сидениях впереди, сбоку и позади них. </w:t>
      </w:r>
      <w:r>
        <w:br/>
      </w:r>
      <w:r>
        <w:rPr>
          <w:rFonts w:ascii="Times New Roman"/>
          <w:b w:val="false"/>
          <w:i w:val="false"/>
          <w:color w:val="000000"/>
          <w:sz w:val="28"/>
        </w:rPr>
        <w:t xml:space="preserve">
      После вылета и до посадки воздушного судна один из конвоиров несет службу, стоя на линии первого ряда кресел, на которых размещены конвоируемые, лицом к ним. Смена конвоира производится начальником (старшим) конвоя каждые тридцать минут. </w:t>
      </w:r>
      <w:r>
        <w:br/>
      </w:r>
      <w:r>
        <w:rPr>
          <w:rFonts w:ascii="Times New Roman"/>
          <w:b w:val="false"/>
          <w:i w:val="false"/>
          <w:color w:val="000000"/>
          <w:sz w:val="28"/>
        </w:rPr>
        <w:t xml:space="preserve">
      72. Вывод подозреваемых и обвиняемых в туалет производится по одному начальником конвоя и конвоиром, следующими впереди и позади конвоируемого. Дверь туалета, при нахождении в нем конвоируемого, остается приоткрытой, наручники снимаются. Конвоирам необходимо осматривать туалет до и после его посещения конвоируемыми. </w:t>
      </w:r>
      <w:r>
        <w:br/>
      </w:r>
      <w:r>
        <w:rPr>
          <w:rFonts w:ascii="Times New Roman"/>
          <w:b w:val="false"/>
          <w:i w:val="false"/>
          <w:color w:val="000000"/>
          <w:sz w:val="28"/>
        </w:rPr>
        <w:t xml:space="preserve">
      При конвоировании женщин, в состав конвоя включаются сотрудники органов внутренних дел - женщины. </w:t>
      </w:r>
      <w:r>
        <w:br/>
      </w:r>
      <w:r>
        <w:rPr>
          <w:rFonts w:ascii="Times New Roman"/>
          <w:b w:val="false"/>
          <w:i w:val="false"/>
          <w:color w:val="000000"/>
          <w:sz w:val="28"/>
        </w:rPr>
        <w:t xml:space="preserve">
      73. Весь личный состав конвоя вооружается пистолетами или автоматами. Конвой может применять оружие только до взлета и после посадки, когда все принятые меры для устранения угрозы безопасности жизни людей оказались недостаточными. </w:t>
      </w:r>
      <w:r>
        <w:br/>
      </w:r>
      <w:r>
        <w:rPr>
          <w:rFonts w:ascii="Times New Roman"/>
          <w:b w:val="false"/>
          <w:i w:val="false"/>
          <w:color w:val="000000"/>
          <w:sz w:val="28"/>
        </w:rPr>
        <w:t xml:space="preserve">
      Применение или использование оружия во время полета запрещается. </w:t>
      </w:r>
      <w:r>
        <w:br/>
      </w:r>
      <w:r>
        <w:rPr>
          <w:rFonts w:ascii="Times New Roman"/>
          <w:b w:val="false"/>
          <w:i w:val="false"/>
          <w:color w:val="000000"/>
          <w:sz w:val="28"/>
        </w:rPr>
        <w:t xml:space="preserve">
      74. Для конвоирования лиц, приговоренных к высшей мере наказания или в отношении которых может быть вынесен смертный приговор, начальником усиленного конвоя назначается лицо из числа среднего и старшего начальствующего состава органа внутренних дел, имеющее опыт конвоирования. </w:t>
      </w:r>
      <w:r>
        <w:br/>
      </w:r>
      <w:r>
        <w:rPr>
          <w:rFonts w:ascii="Times New Roman"/>
          <w:b w:val="false"/>
          <w:i w:val="false"/>
          <w:color w:val="000000"/>
          <w:sz w:val="28"/>
        </w:rPr>
        <w:t xml:space="preserve">
      В целях усиления охраны, дополнительно выделяется два сотрудника полиции, которые двумя парами наручников, надетыми на руки конвоируемого, присоединяют его к себе. </w:t>
      </w:r>
      <w:r>
        <w:br/>
      </w:r>
      <w:r>
        <w:rPr>
          <w:rFonts w:ascii="Times New Roman"/>
          <w:b w:val="false"/>
          <w:i w:val="false"/>
          <w:color w:val="000000"/>
          <w:sz w:val="28"/>
        </w:rPr>
        <w:t xml:space="preserve">
      75. Передача подозреваемым или обвиняемым питания, предоставляемого пассажирам воздушного судна, осуществляется начальником конвоя, но не более двум конвоируемым. Наручники на время приема пищи снимаются. Ножи и вилки не выдаются. Конвоиры принимают пищу поочередно и только после конвоируемых. </w:t>
      </w:r>
      <w:r>
        <w:br/>
      </w:r>
      <w:r>
        <w:rPr>
          <w:rFonts w:ascii="Times New Roman"/>
          <w:b w:val="false"/>
          <w:i w:val="false"/>
          <w:color w:val="000000"/>
          <w:sz w:val="28"/>
        </w:rPr>
        <w:t xml:space="preserve">
      76. Начальник органа внутренних дел (заместитель) пункта отправления обязан: </w:t>
      </w:r>
      <w:r>
        <w:br/>
      </w:r>
      <w:r>
        <w:rPr>
          <w:rFonts w:ascii="Times New Roman"/>
          <w:b w:val="false"/>
          <w:i w:val="false"/>
          <w:color w:val="000000"/>
          <w:sz w:val="28"/>
        </w:rPr>
        <w:t xml:space="preserve">
      1) своевременно направлять заявку в администрацию аэропорта на перевозку воздушным транспортом подозреваемых и обвиняемых, определить численный состав конвоя, назначить начальника конвоя, организовать приобретение авиабилетов на всех конвоируемых и состав конвоя; </w:t>
      </w:r>
      <w:r>
        <w:br/>
      </w:r>
      <w:r>
        <w:rPr>
          <w:rFonts w:ascii="Times New Roman"/>
          <w:b w:val="false"/>
          <w:i w:val="false"/>
          <w:color w:val="000000"/>
          <w:sz w:val="28"/>
        </w:rPr>
        <w:t xml:space="preserve">
      2) направить телеграмму (телефонограмму) начальнику органа внутренних дел пункта назначения с указанием номера рейса, даты и времени вылета, количества конвоируемых и конвоиров, необходимости высылки встречного конвоя, подачи специального автотранспорта; </w:t>
      </w:r>
      <w:r>
        <w:br/>
      </w:r>
      <w:r>
        <w:rPr>
          <w:rFonts w:ascii="Times New Roman"/>
          <w:b w:val="false"/>
          <w:i w:val="false"/>
          <w:color w:val="000000"/>
          <w:sz w:val="28"/>
        </w:rPr>
        <w:t xml:space="preserve">
      3) проверить экипировку конвоя, наличие оружия, наручников, свистков, фонариков, служебных документов, в том числе личных дел конвоируемых. Лично проинструктировать конвой об особенностях охраны во время посадки, полета, приземления и их действиях при чрезвычайных обстоятельствах; </w:t>
      </w:r>
      <w:r>
        <w:br/>
      </w:r>
      <w:r>
        <w:rPr>
          <w:rFonts w:ascii="Times New Roman"/>
          <w:b w:val="false"/>
          <w:i w:val="false"/>
          <w:color w:val="000000"/>
          <w:sz w:val="28"/>
        </w:rPr>
        <w:t xml:space="preserve">
      4) организовать в изоляторе временного содержания личный обыск конвоируемых, досмотр их личных вещей и багажа: проверку исправности специального автомобиля, удаление из кузова предметов, которые могут быть использованы при нападении или побеге; </w:t>
      </w:r>
      <w:r>
        <w:br/>
      </w:r>
      <w:r>
        <w:rPr>
          <w:rFonts w:ascii="Times New Roman"/>
          <w:b w:val="false"/>
          <w:i w:val="false"/>
          <w:color w:val="000000"/>
          <w:sz w:val="28"/>
        </w:rPr>
        <w:t xml:space="preserve">
      5) для сопровождения конвоя, вплоть до посадки конвоируемых в самолет (вертолет), направить дополнительный наряд сотрудников полиции, при необходимости включить в него кинолога со служебной собакой; </w:t>
      </w:r>
      <w:r>
        <w:br/>
      </w:r>
      <w:r>
        <w:rPr>
          <w:rFonts w:ascii="Times New Roman"/>
          <w:b w:val="false"/>
          <w:i w:val="false"/>
          <w:color w:val="000000"/>
          <w:sz w:val="28"/>
        </w:rPr>
        <w:t xml:space="preserve">
      6) не позднее, чем за сутки, письменно предупредить руководителя линейного органа внутренних дел в аэропорту о времени вылета конвоя и количестве конвоируемых, виде транспорта, на котором они будут доставлены в аэропорт; </w:t>
      </w:r>
      <w:r>
        <w:br/>
      </w:r>
      <w:r>
        <w:rPr>
          <w:rFonts w:ascii="Times New Roman"/>
          <w:b w:val="false"/>
          <w:i w:val="false"/>
          <w:color w:val="000000"/>
          <w:sz w:val="28"/>
        </w:rPr>
        <w:t xml:space="preserve">
      7) организовать получение информации о передвижении конвоя до момента сдачи конвоируемых в орган внутренних дел пункта назначения. </w:t>
      </w:r>
      <w:r>
        <w:br/>
      </w:r>
      <w:r>
        <w:rPr>
          <w:rFonts w:ascii="Times New Roman"/>
          <w:b w:val="false"/>
          <w:i w:val="false"/>
          <w:color w:val="000000"/>
          <w:sz w:val="28"/>
        </w:rPr>
        <w:t xml:space="preserve">
      77. Начальник органа внутренних дел (его заместитель) пункта назначения обязан: </w:t>
      </w:r>
      <w:r>
        <w:br/>
      </w:r>
      <w:r>
        <w:rPr>
          <w:rFonts w:ascii="Times New Roman"/>
          <w:b w:val="false"/>
          <w:i w:val="false"/>
          <w:color w:val="000000"/>
          <w:sz w:val="28"/>
        </w:rPr>
        <w:t xml:space="preserve">
      1) назначить наряд для встречного конвоя, проверить его вооружение, экипировку, проинструктировать об особенностях охраны конвоируемых; </w:t>
      </w:r>
      <w:r>
        <w:br/>
      </w:r>
      <w:r>
        <w:rPr>
          <w:rFonts w:ascii="Times New Roman"/>
          <w:b w:val="false"/>
          <w:i w:val="false"/>
          <w:color w:val="000000"/>
          <w:sz w:val="28"/>
        </w:rPr>
        <w:t xml:space="preserve">
      2) направить для встречи конвоя спецавтомобиль, организовать охрану и размещение конвоируемых в изолятор временного содержания; </w:t>
      </w:r>
      <w:r>
        <w:br/>
      </w:r>
      <w:r>
        <w:rPr>
          <w:rFonts w:ascii="Times New Roman"/>
          <w:b w:val="false"/>
          <w:i w:val="false"/>
          <w:color w:val="000000"/>
          <w:sz w:val="28"/>
        </w:rPr>
        <w:t xml:space="preserve">
      3) оказать личному составу прибывшего конвоя необходимую помощь в размещении, отдыхе, материально-бытовом обеспечении. </w:t>
      </w:r>
      <w:r>
        <w:br/>
      </w:r>
      <w:r>
        <w:rPr>
          <w:rFonts w:ascii="Times New Roman"/>
          <w:b w:val="false"/>
          <w:i w:val="false"/>
          <w:color w:val="000000"/>
          <w:sz w:val="28"/>
        </w:rPr>
        <w:t xml:space="preserve">
      78. Начальник органа внутренних дел в аэропорту (его заместитель) обязан: </w:t>
      </w:r>
      <w:r>
        <w:br/>
      </w:r>
      <w:r>
        <w:rPr>
          <w:rFonts w:ascii="Times New Roman"/>
          <w:b w:val="false"/>
          <w:i w:val="false"/>
          <w:color w:val="000000"/>
          <w:sz w:val="28"/>
        </w:rPr>
        <w:t xml:space="preserve">
      1) принять необходимые меры по усилению охраны общественного порядка и безопасности в месте нахождения конвоируемых до их посадки в самолет (вертолет); </w:t>
      </w:r>
      <w:r>
        <w:br/>
      </w:r>
      <w:r>
        <w:rPr>
          <w:rFonts w:ascii="Times New Roman"/>
          <w:b w:val="false"/>
          <w:i w:val="false"/>
          <w:color w:val="000000"/>
          <w:sz w:val="28"/>
        </w:rPr>
        <w:t xml:space="preserve">
      2) организовать посадку конвоируемых лиц в самолет (вертолет) до общей посадки пассажиров; </w:t>
      </w:r>
      <w:r>
        <w:br/>
      </w:r>
      <w:r>
        <w:rPr>
          <w:rFonts w:ascii="Times New Roman"/>
          <w:b w:val="false"/>
          <w:i w:val="false"/>
          <w:color w:val="000000"/>
          <w:sz w:val="28"/>
        </w:rPr>
        <w:t xml:space="preserve">
      3) оказать помощь начальнику (старшему) конвоя в приобретении билетов, в контрольном обыске конвоируемых и досмотре багажа и ручной клади; </w:t>
      </w:r>
      <w:r>
        <w:br/>
      </w:r>
      <w:r>
        <w:rPr>
          <w:rFonts w:ascii="Times New Roman"/>
          <w:b w:val="false"/>
          <w:i w:val="false"/>
          <w:color w:val="000000"/>
          <w:sz w:val="28"/>
        </w:rPr>
        <w:t xml:space="preserve">
      4) при длительных задержках вылета воздушного судна из промежуточных аэропортов маршрута (на 1,5 часа и более), оказать помощь конвою в переводе конвоируемых с борта самолета (вертолета) в изолированное от пассажиров помещение, предоставляемое линейным органом внутренних дел или администрацией аэропорта; </w:t>
      </w:r>
      <w:r>
        <w:br/>
      </w:r>
      <w:r>
        <w:rPr>
          <w:rFonts w:ascii="Times New Roman"/>
          <w:b w:val="false"/>
          <w:i w:val="false"/>
          <w:color w:val="000000"/>
          <w:sz w:val="28"/>
        </w:rPr>
        <w:t xml:space="preserve">
      5) при задержке воздушного судна на ночь, связаться с начальником территориального органа внутренних дел и решить с ним вопрос о водворении конвоируемых в ближайший изолятор временного содержания. </w:t>
      </w:r>
      <w:r>
        <w:br/>
      </w:r>
      <w:r>
        <w:rPr>
          <w:rFonts w:ascii="Times New Roman"/>
          <w:b w:val="false"/>
          <w:i w:val="false"/>
          <w:color w:val="000000"/>
          <w:sz w:val="28"/>
        </w:rPr>
        <w:t xml:space="preserve">
      79. Дежурный органа внутренних дел пункта отправки обязан: </w:t>
      </w:r>
      <w:r>
        <w:br/>
      </w:r>
      <w:r>
        <w:rPr>
          <w:rFonts w:ascii="Times New Roman"/>
          <w:b w:val="false"/>
          <w:i w:val="false"/>
          <w:color w:val="000000"/>
          <w:sz w:val="28"/>
        </w:rPr>
        <w:t xml:space="preserve">
      1) при отправке (встрече) конвоя строго руководствоваться требованиями настоящих Правил; </w:t>
      </w:r>
      <w:r>
        <w:br/>
      </w:r>
      <w:r>
        <w:rPr>
          <w:rFonts w:ascii="Times New Roman"/>
          <w:b w:val="false"/>
          <w:i w:val="false"/>
          <w:color w:val="000000"/>
          <w:sz w:val="28"/>
        </w:rPr>
        <w:t xml:space="preserve">
      2) выдать конвою оружие, специальные средства, предметы необходимой экипировки; </w:t>
      </w:r>
      <w:r>
        <w:br/>
      </w:r>
      <w:r>
        <w:rPr>
          <w:rFonts w:ascii="Times New Roman"/>
          <w:b w:val="false"/>
          <w:i w:val="false"/>
          <w:color w:val="000000"/>
          <w:sz w:val="28"/>
        </w:rPr>
        <w:t xml:space="preserve">
      3) совместно с начальником изолятора временного содержания и начальником (старшим) конвоя, при отправке провести тщательный личный обыск конвоируемых, изъять у них запрещенные предметы, в том числе курительные принадлежности; </w:t>
      </w:r>
      <w:r>
        <w:br/>
      </w:r>
      <w:r>
        <w:rPr>
          <w:rFonts w:ascii="Times New Roman"/>
          <w:b w:val="false"/>
          <w:i w:val="false"/>
          <w:color w:val="000000"/>
          <w:sz w:val="28"/>
        </w:rPr>
        <w:t xml:space="preserve">
      4) об отправке конвоя проинформировать дежурного по органу внутренних дел в аэропорту и поддерживать с ним постоянную связь; </w:t>
      </w:r>
      <w:r>
        <w:br/>
      </w:r>
      <w:r>
        <w:rPr>
          <w:rFonts w:ascii="Times New Roman"/>
          <w:b w:val="false"/>
          <w:i w:val="false"/>
          <w:color w:val="000000"/>
          <w:sz w:val="28"/>
        </w:rPr>
        <w:t xml:space="preserve">
      5) о точном времени вылета конвоя или о его задержке немедленно сообщить дежурному органа внутренних дел пункта назначения. </w:t>
      </w:r>
      <w:r>
        <w:br/>
      </w:r>
      <w:r>
        <w:rPr>
          <w:rFonts w:ascii="Times New Roman"/>
          <w:b w:val="false"/>
          <w:i w:val="false"/>
          <w:color w:val="000000"/>
          <w:sz w:val="28"/>
        </w:rPr>
        <w:t xml:space="preserve">
      80. Дежурный органа внутренних дел в аэропорту обязан: </w:t>
      </w:r>
      <w:r>
        <w:br/>
      </w:r>
      <w:r>
        <w:rPr>
          <w:rFonts w:ascii="Times New Roman"/>
          <w:b w:val="false"/>
          <w:i w:val="false"/>
          <w:color w:val="000000"/>
          <w:sz w:val="28"/>
        </w:rPr>
        <w:t xml:space="preserve">
      1) при получении информации о прибытии конвоя с конвоируемыми, проинструктировать наряды об усилении бдительности при несении службы; </w:t>
      </w:r>
      <w:r>
        <w:br/>
      </w:r>
      <w:r>
        <w:rPr>
          <w:rFonts w:ascii="Times New Roman"/>
          <w:b w:val="false"/>
          <w:i w:val="false"/>
          <w:color w:val="000000"/>
          <w:sz w:val="28"/>
        </w:rPr>
        <w:t xml:space="preserve">
      2) выделить в помощь конвою сотрудников полиции для охраны конвоируемых, для поддержания общественного порядка при посадке (высадке) конвоируемых; </w:t>
      </w:r>
      <w:r>
        <w:br/>
      </w:r>
      <w:r>
        <w:rPr>
          <w:rFonts w:ascii="Times New Roman"/>
          <w:b w:val="false"/>
          <w:i w:val="false"/>
          <w:color w:val="000000"/>
          <w:sz w:val="28"/>
        </w:rPr>
        <w:t xml:space="preserve">
      3) по прибытии конвоя с конвоируемыми в аэропорт, обеспечить его встречу; </w:t>
      </w:r>
      <w:r>
        <w:br/>
      </w:r>
      <w:r>
        <w:rPr>
          <w:rFonts w:ascii="Times New Roman"/>
          <w:b w:val="false"/>
          <w:i w:val="false"/>
          <w:color w:val="000000"/>
          <w:sz w:val="28"/>
        </w:rPr>
        <w:t xml:space="preserve">
      4) в случае опоздания специального автомобиля, организовать сопровождение конвоируемых в специально отведенную комнату (помещение); </w:t>
      </w:r>
      <w:r>
        <w:br/>
      </w:r>
      <w:r>
        <w:rPr>
          <w:rFonts w:ascii="Times New Roman"/>
          <w:b w:val="false"/>
          <w:i w:val="false"/>
          <w:color w:val="000000"/>
          <w:sz w:val="28"/>
        </w:rPr>
        <w:t xml:space="preserve">
      5) сообщить дежурному по территориальному органу внутренних дел о вылете (прилете) конвоя; </w:t>
      </w:r>
      <w:r>
        <w:br/>
      </w:r>
      <w:r>
        <w:rPr>
          <w:rFonts w:ascii="Times New Roman"/>
          <w:b w:val="false"/>
          <w:i w:val="false"/>
          <w:color w:val="000000"/>
          <w:sz w:val="28"/>
        </w:rPr>
        <w:t xml:space="preserve">
      6) после вылета самолета (вертолета) передать информацию дежурному органа внутренних дел аэропорта назначения. </w:t>
      </w:r>
      <w:r>
        <w:br/>
      </w:r>
      <w:r>
        <w:rPr>
          <w:rFonts w:ascii="Times New Roman"/>
          <w:b w:val="false"/>
          <w:i w:val="false"/>
          <w:color w:val="000000"/>
          <w:sz w:val="28"/>
        </w:rPr>
        <w:t xml:space="preserve">
      81. Начальник (старший) конвоя обязан: </w:t>
      </w:r>
      <w:r>
        <w:br/>
      </w:r>
      <w:r>
        <w:rPr>
          <w:rFonts w:ascii="Times New Roman"/>
          <w:b w:val="false"/>
          <w:i w:val="false"/>
          <w:color w:val="000000"/>
          <w:sz w:val="28"/>
        </w:rPr>
        <w:t xml:space="preserve">
      1) по прибытии в аэропорт проинформировать дежурного по органу внутренних дел о времени вылета, номере рейса и количестве конвоируемых; </w:t>
      </w:r>
      <w:r>
        <w:br/>
      </w:r>
      <w:r>
        <w:rPr>
          <w:rFonts w:ascii="Times New Roman"/>
          <w:b w:val="false"/>
          <w:i w:val="false"/>
          <w:color w:val="000000"/>
          <w:sz w:val="28"/>
        </w:rPr>
        <w:t xml:space="preserve">
      2) в сопровождении сотрудника органа внутренних дел аэропорта, на специальном автомобиле вместе с конвоируемыми проследовать через пост службы безопасности к месту стоянки воздушного судна, где ожидать вызова сотрудника полиции и сотрудника службы авиационной безопасности, производящего досмотр; </w:t>
      </w:r>
      <w:r>
        <w:br/>
      </w:r>
      <w:r>
        <w:rPr>
          <w:rFonts w:ascii="Times New Roman"/>
          <w:b w:val="false"/>
          <w:i w:val="false"/>
          <w:color w:val="000000"/>
          <w:sz w:val="28"/>
        </w:rPr>
        <w:t xml:space="preserve">
      3) до посадки конвоируемых в самолет (вертолет), совместно с сотрудником службы авиационной безопасности и членом экипажа воздушного судна осмотреть пассажирский салон. Перед посадкой в воздушное судно, с учетом дополнительного наряда, организовать охрану конвоируемых, в соответствии с требованиями настоящих Правил; </w:t>
      </w:r>
      <w:r>
        <w:br/>
      </w:r>
      <w:r>
        <w:rPr>
          <w:rFonts w:ascii="Times New Roman"/>
          <w:b w:val="false"/>
          <w:i w:val="false"/>
          <w:color w:val="000000"/>
          <w:sz w:val="28"/>
        </w:rPr>
        <w:t xml:space="preserve">
      4) надеть на конвоируемых наручники, предупредить их о соблюдении правил поведения в самолете (вертолете), произвести контрольный личный обыск, а также досмотр багажа и ручной клади. Ручную кладь сдать в багажное отделение воздушного судна; </w:t>
      </w:r>
      <w:r>
        <w:br/>
      </w:r>
      <w:r>
        <w:rPr>
          <w:rFonts w:ascii="Times New Roman"/>
          <w:b w:val="false"/>
          <w:i w:val="false"/>
          <w:color w:val="000000"/>
          <w:sz w:val="28"/>
        </w:rPr>
        <w:t xml:space="preserve">
      5) произвести посадку конвоируемых в самолет (вертолет) до общей посадки пассажиров. Первого конвоируемого в салон воздушного судна конвоируют два конвоира и начальник (старший) конвоя. После размещения конвоируемого, в салоне самолета для его охраны остаются двое конвоиров, а начальник (старший) конвоя возвращается за следующим. Второго и последующих конвоируемых сопровождают конвоир и начальник (старший) конвоя; </w:t>
      </w:r>
      <w:r>
        <w:br/>
      </w:r>
      <w:r>
        <w:rPr>
          <w:rFonts w:ascii="Times New Roman"/>
          <w:b w:val="false"/>
          <w:i w:val="false"/>
          <w:color w:val="000000"/>
          <w:sz w:val="28"/>
        </w:rPr>
        <w:t xml:space="preserve">
      6) по всем вопросам охраны при конвоировании на воздушных судах поддерживать связь с экипажем самолета (вертолета) и обеспечивать выполнение личным составом конвоя и конвоируемых всех обязательных правил, установленных на борту для пассажиров; </w:t>
      </w:r>
      <w:r>
        <w:br/>
      </w:r>
      <w:r>
        <w:rPr>
          <w:rFonts w:ascii="Times New Roman"/>
          <w:b w:val="false"/>
          <w:i w:val="false"/>
          <w:color w:val="000000"/>
          <w:sz w:val="28"/>
        </w:rPr>
        <w:t xml:space="preserve">
      7) в случае посадки самолета (вертолета) на промежуточных пунктах с продолжительностью стоянки более 1,5 часов, переводить конвоируемых в изолированное от пассажиров помещение, а при дополнительной задержке вылета на ночь - в изолятор временного содержания ближайшего территориального органа внутренних дел; </w:t>
      </w:r>
      <w:r>
        <w:br/>
      </w:r>
      <w:r>
        <w:rPr>
          <w:rFonts w:ascii="Times New Roman"/>
          <w:b w:val="false"/>
          <w:i w:val="false"/>
          <w:color w:val="000000"/>
          <w:sz w:val="28"/>
        </w:rPr>
        <w:t xml:space="preserve">
      8) после передачи подозреваемых и обвиняемых в изолятор временного содержания (следственный изолятор) протоколировать сдачу оружия личным составом конвоя на временное хранение дежурному по органу внутренних дел, поставить его в известность о месте своего дальнейшего нахождения; </w:t>
      </w:r>
      <w:r>
        <w:br/>
      </w:r>
      <w:r>
        <w:rPr>
          <w:rFonts w:ascii="Times New Roman"/>
          <w:b w:val="false"/>
          <w:i w:val="false"/>
          <w:color w:val="000000"/>
          <w:sz w:val="28"/>
        </w:rPr>
        <w:t xml:space="preserve">
      9) доложить начальнику своего органа внутренних дел о выполнении задания, действовать далее по его указанию, если оно не было оговорено заранее. </w:t>
      </w:r>
      <w:r>
        <w:br/>
      </w:r>
      <w:r>
        <w:rPr>
          <w:rFonts w:ascii="Times New Roman"/>
          <w:b w:val="false"/>
          <w:i w:val="false"/>
          <w:color w:val="000000"/>
          <w:sz w:val="28"/>
        </w:rPr>
        <w:t xml:space="preserve">
      82. Конвоир подчиняется начальнику (старшему) конвоя. Он обязан: </w:t>
      </w:r>
      <w:r>
        <w:br/>
      </w:r>
      <w:r>
        <w:rPr>
          <w:rFonts w:ascii="Times New Roman"/>
          <w:b w:val="false"/>
          <w:i w:val="false"/>
          <w:color w:val="000000"/>
          <w:sz w:val="28"/>
        </w:rPr>
        <w:t xml:space="preserve">
      1) знать и строго соблюдать требования настоящих Правил; </w:t>
      </w:r>
      <w:r>
        <w:br/>
      </w:r>
      <w:r>
        <w:rPr>
          <w:rFonts w:ascii="Times New Roman"/>
          <w:b w:val="false"/>
          <w:i w:val="false"/>
          <w:color w:val="000000"/>
          <w:sz w:val="28"/>
        </w:rPr>
        <w:t xml:space="preserve">
      2) в самолете (вертолете) строго соблюдать все правила поведения, установленные для пассажиров. Категорически запрещается входить в служебные помещения воздушного судна; </w:t>
      </w:r>
      <w:r>
        <w:br/>
      </w:r>
      <w:r>
        <w:rPr>
          <w:rFonts w:ascii="Times New Roman"/>
          <w:b w:val="false"/>
          <w:i w:val="false"/>
          <w:color w:val="000000"/>
          <w:sz w:val="28"/>
        </w:rPr>
        <w:t xml:space="preserve">
      3) осуществлять постоянное наблюдение за поведением конвоируемых, не разрешать им вставать с мест, разговаривать и вступать в любые контакты с пассажирами.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 Конвоирование подозреваемых и обвиняемых </w:t>
      </w:r>
      <w:r>
        <w:br/>
      </w:r>
      <w:r>
        <w:rPr>
          <w:rFonts w:ascii="Times New Roman"/>
          <w:b w:val="false"/>
          <w:i w:val="false"/>
          <w:color w:val="000000"/>
          <w:sz w:val="28"/>
        </w:rPr>
        <w:t>
</w:t>
      </w:r>
      <w:r>
        <w:rPr>
          <w:rFonts w:ascii="Times New Roman"/>
          <w:b/>
          <w:i w:val="false"/>
          <w:color w:val="000000"/>
          <w:sz w:val="28"/>
        </w:rPr>
        <w:t xml:space="preserve">                  в вагонах пассажирских поездов, </w:t>
      </w:r>
      <w:r>
        <w:br/>
      </w:r>
      <w:r>
        <w:rPr>
          <w:rFonts w:ascii="Times New Roman"/>
          <w:b w:val="false"/>
          <w:i w:val="false"/>
          <w:color w:val="000000"/>
          <w:sz w:val="28"/>
        </w:rPr>
        <w:t>
</w:t>
      </w:r>
      <w:r>
        <w:rPr>
          <w:rFonts w:ascii="Times New Roman"/>
          <w:b/>
          <w:i w:val="false"/>
          <w:color w:val="000000"/>
          <w:sz w:val="28"/>
        </w:rPr>
        <w:t xml:space="preserve">                     на речных и морских судах </w:t>
      </w:r>
      <w:r>
        <w:br/>
      </w:r>
      <w:r>
        <w:rPr>
          <w:rFonts w:ascii="Times New Roman"/>
          <w:b w:val="false"/>
          <w:i w:val="false"/>
          <w:color w:val="000000"/>
          <w:sz w:val="28"/>
        </w:rPr>
        <w:t>
 </w:t>
      </w:r>
      <w:r>
        <w:br/>
      </w:r>
      <w:r>
        <w:rPr>
          <w:rFonts w:ascii="Times New Roman"/>
          <w:b w:val="false"/>
          <w:i w:val="false"/>
          <w:color w:val="000000"/>
          <w:sz w:val="28"/>
        </w:rPr>
        <w:t xml:space="preserve">
      83. Конвоирование железнодорожным транспортом осуществляется в специальных вагонах, движение которых осуществляется на основании свода расписания движения вагонов с пассажирскими и почтово-багажными поездами, утверждаемого руководством уполномоченного органа в области железнодорожного транспорта Республики Казахстан. </w:t>
      </w:r>
      <w:r>
        <w:br/>
      </w:r>
      <w:r>
        <w:rPr>
          <w:rFonts w:ascii="Times New Roman"/>
          <w:b w:val="false"/>
          <w:i w:val="false"/>
          <w:color w:val="000000"/>
          <w:sz w:val="28"/>
        </w:rPr>
        <w:t xml:space="preserve">
      84. В отдельных случаях допускается конвоирование в купейных вагонах пассажирских поездов. Конвоируемые лица размещаются отдельно в последнем купе вагона. Маршрут конвоирования согласовывается с линейными отделами полиции на транспорте. Перевозка конвоируемых в плацкартных вагонах запрещается. </w:t>
      </w:r>
      <w:r>
        <w:br/>
      </w:r>
      <w:r>
        <w:rPr>
          <w:rFonts w:ascii="Times New Roman"/>
          <w:b w:val="false"/>
          <w:i w:val="false"/>
          <w:color w:val="000000"/>
          <w:sz w:val="28"/>
        </w:rPr>
        <w:t xml:space="preserve">
      85. Перед посадкой конвоируемых в купейный вагон пассажирского поезда сотрудники полиции, производят осмотр вагона и последнего купе, где будут размещены конвоируемые. </w:t>
      </w:r>
      <w:r>
        <w:br/>
      </w:r>
      <w:r>
        <w:rPr>
          <w:rFonts w:ascii="Times New Roman"/>
          <w:b w:val="false"/>
          <w:i w:val="false"/>
          <w:color w:val="000000"/>
          <w:sz w:val="28"/>
        </w:rPr>
        <w:t xml:space="preserve">
      86. Посадка конвоируемых лиц в купейный вагон производится до общей посадки пассажиров, а высадка - только после всех пассажиров. </w:t>
      </w:r>
      <w:r>
        <w:br/>
      </w:r>
      <w:r>
        <w:rPr>
          <w:rFonts w:ascii="Times New Roman"/>
          <w:b w:val="false"/>
          <w:i w:val="false"/>
          <w:color w:val="000000"/>
          <w:sz w:val="28"/>
        </w:rPr>
        <w:t xml:space="preserve">
      87. При доставлении конвоируемых к поезду, специальный автомобиль подается к тамбуру вагона, а при окончании посадки, автомобиль отводится на стоянку, где находится до отправки поезда. Место стоянки специального автомобиля, заранее оговаривается с администрацией железнодорожной станции. </w:t>
      </w:r>
      <w:r>
        <w:br/>
      </w:r>
      <w:r>
        <w:rPr>
          <w:rFonts w:ascii="Times New Roman"/>
          <w:b w:val="false"/>
          <w:i w:val="false"/>
          <w:color w:val="000000"/>
          <w:sz w:val="28"/>
        </w:rPr>
        <w:t xml:space="preserve">
      88. Посадка и высадка из купейного вагона пассажирского поезда подозреваемых и обвиняемых осуществляется назначенным конвоем, при участии дополнительно выделенных нарядов от органов внутренних дел, отправляющих конвоирование, встречающих в пункте назначения, а также линейных отделов полиции на транспорте. При этом конвой и дополнительный наряд выстраивается коридором в две линии: в двух и пятнадцати метрах от конвоируемых. В обязательном порядке выстраиваются конвоиры у входной двери вагона, с противоположной стороны и внутри вагона. Конвоирование во время посадки и высадки осуществляется в наручниках по одному, в сопровождении начальника конвоя и конвоиров. </w:t>
      </w:r>
      <w:r>
        <w:br/>
      </w:r>
      <w:r>
        <w:rPr>
          <w:rFonts w:ascii="Times New Roman"/>
          <w:b w:val="false"/>
          <w:i w:val="false"/>
          <w:color w:val="000000"/>
          <w:sz w:val="28"/>
        </w:rPr>
        <w:t xml:space="preserve">
      89. Перевозка подозреваемых и обвиняемых в купейном вагоне пассажирского поезда осуществляется только в наручниках в положении "спереди", при этом окно в купе фиксируется в закрытом положении. </w:t>
      </w:r>
      <w:r>
        <w:br/>
      </w:r>
      <w:r>
        <w:rPr>
          <w:rFonts w:ascii="Times New Roman"/>
          <w:b w:val="false"/>
          <w:i w:val="false"/>
          <w:color w:val="000000"/>
          <w:sz w:val="28"/>
        </w:rPr>
        <w:t xml:space="preserve">
      90. Вывод подозреваемых и обвиняемых в туалет производится по одному начальником конвоя и конвоиром, следующими впереди и позади конвоируемого. Дверь туалета, при нахождении в нем конвоируемого, остается приоткрытой, наручники снимаются, окно фиксируется в закрытом положении. </w:t>
      </w:r>
      <w:r>
        <w:br/>
      </w:r>
      <w:r>
        <w:rPr>
          <w:rFonts w:ascii="Times New Roman"/>
          <w:b w:val="false"/>
          <w:i w:val="false"/>
          <w:color w:val="000000"/>
          <w:sz w:val="28"/>
        </w:rPr>
        <w:t xml:space="preserve">
      При конвоировании женщин, в состав конвоя включаются сотрудники органов внутренних дел - женщины. </w:t>
      </w:r>
      <w:r>
        <w:br/>
      </w:r>
      <w:r>
        <w:rPr>
          <w:rFonts w:ascii="Times New Roman"/>
          <w:b w:val="false"/>
          <w:i w:val="false"/>
          <w:color w:val="000000"/>
          <w:sz w:val="28"/>
        </w:rPr>
        <w:t xml:space="preserve">
      91. Весь личный состав конвоя вооружается пистолетами или автоматами. Конвой может применять оружие, когда все принятые меры для устранения угрозы безопасности жизни людей оказались недостаточными. </w:t>
      </w:r>
      <w:r>
        <w:br/>
      </w:r>
      <w:r>
        <w:rPr>
          <w:rFonts w:ascii="Times New Roman"/>
          <w:b w:val="false"/>
          <w:i w:val="false"/>
          <w:color w:val="000000"/>
          <w:sz w:val="28"/>
        </w:rPr>
        <w:t xml:space="preserve">
      92. Для конвоирования лиц, приговоренных к высшей мере наказания или в отношении которых может быть вынесен смертный приговор, начальником усиленного конвоя назначается лицо из числа среднего и старшего начальствующего состава органов внутренних дел, имеющее опыт конвоирования. </w:t>
      </w:r>
      <w:r>
        <w:br/>
      </w:r>
      <w:r>
        <w:rPr>
          <w:rFonts w:ascii="Times New Roman"/>
          <w:b w:val="false"/>
          <w:i w:val="false"/>
          <w:color w:val="000000"/>
          <w:sz w:val="28"/>
        </w:rPr>
        <w:t xml:space="preserve">
      В целях усиления охраны, дополнительно выделяется два сотрудника полиции, которые двумя парами наручников, надетыми на руки конвоируемого, присоединяют его к себе. </w:t>
      </w:r>
      <w:r>
        <w:br/>
      </w:r>
      <w:r>
        <w:rPr>
          <w:rFonts w:ascii="Times New Roman"/>
          <w:b w:val="false"/>
          <w:i w:val="false"/>
          <w:color w:val="000000"/>
          <w:sz w:val="28"/>
        </w:rPr>
        <w:t xml:space="preserve">
      93. Начальник органа внутренних дел (заместитель) пункта отправления обязан: </w:t>
      </w:r>
      <w:r>
        <w:br/>
      </w:r>
      <w:r>
        <w:rPr>
          <w:rFonts w:ascii="Times New Roman"/>
          <w:b w:val="false"/>
          <w:i w:val="false"/>
          <w:color w:val="000000"/>
          <w:sz w:val="28"/>
        </w:rPr>
        <w:t xml:space="preserve">
      1) своевременно направлять заявку в железнодорожную администрацию на перевозку железнодорожным транспортом подозреваемых и обвиняемых, определить численный состав конвоя, назначить начальника конвоя, организовать приобретение билетов на всех конвоируемых и состав конвоя; </w:t>
      </w:r>
      <w:r>
        <w:br/>
      </w:r>
      <w:r>
        <w:rPr>
          <w:rFonts w:ascii="Times New Roman"/>
          <w:b w:val="false"/>
          <w:i w:val="false"/>
          <w:color w:val="000000"/>
          <w:sz w:val="28"/>
        </w:rPr>
        <w:t xml:space="preserve">
      2) направить телеграмму (телефонограмму) начальнику органа внутренних дел пункта назначения с указанием номера поезда, даты и времени отправления и прибытия, количества конвоируемых и конвоиров, необходимости высылки встречного конвоя, подачи специального автотранспорта; </w:t>
      </w:r>
      <w:r>
        <w:br/>
      </w:r>
      <w:r>
        <w:rPr>
          <w:rFonts w:ascii="Times New Roman"/>
          <w:b w:val="false"/>
          <w:i w:val="false"/>
          <w:color w:val="000000"/>
          <w:sz w:val="28"/>
        </w:rPr>
        <w:t xml:space="preserve">
      3) проверить экипировку конвоя, наличие оружия, наручников, свистков, фонариков, служебных документов, в том числе личных дел конвоируемых. Лично проинструктировать конвой об особенностях охраны во время посадки, следования в пути, высадки и их действиях при чрезвычайных обстоятельствах; </w:t>
      </w:r>
      <w:r>
        <w:br/>
      </w:r>
      <w:r>
        <w:rPr>
          <w:rFonts w:ascii="Times New Roman"/>
          <w:b w:val="false"/>
          <w:i w:val="false"/>
          <w:color w:val="000000"/>
          <w:sz w:val="28"/>
        </w:rPr>
        <w:t xml:space="preserve">
      4) организовать в изоляторе временного содержания личный обыск конвоируемых, досмотр их личных вещей и багажа; проверку исправности спец. автомобиля, удаление из кузова предметов, которые могут быть использованы при нападении или побеге; </w:t>
      </w:r>
      <w:r>
        <w:br/>
      </w:r>
      <w:r>
        <w:rPr>
          <w:rFonts w:ascii="Times New Roman"/>
          <w:b w:val="false"/>
          <w:i w:val="false"/>
          <w:color w:val="000000"/>
          <w:sz w:val="28"/>
        </w:rPr>
        <w:t xml:space="preserve">
      5) для сопровождения конвоя, вплоть до посадки конвоируемых в купе вагона, направить дополнительный наряд сотрудников полиции, при необходимости включить в него кинолога со служебной собакой; </w:t>
      </w:r>
      <w:r>
        <w:br/>
      </w:r>
      <w:r>
        <w:rPr>
          <w:rFonts w:ascii="Times New Roman"/>
          <w:b w:val="false"/>
          <w:i w:val="false"/>
          <w:color w:val="000000"/>
          <w:sz w:val="28"/>
        </w:rPr>
        <w:t xml:space="preserve">
      6) не позднее, чем за сутки, письменно предупредить руководителя линейного отдела полиции на транспорте о времени выезда конвоя и количестве конвоируемых, виде транспорта, на котором они будут доставлены на железнодорожный вокзал; </w:t>
      </w:r>
      <w:r>
        <w:br/>
      </w:r>
      <w:r>
        <w:rPr>
          <w:rFonts w:ascii="Times New Roman"/>
          <w:b w:val="false"/>
          <w:i w:val="false"/>
          <w:color w:val="000000"/>
          <w:sz w:val="28"/>
        </w:rPr>
        <w:t xml:space="preserve">
      7) организовать получение информации о передвижении конвоя до момента сдачи конвоируемых в орган внутренних дел пункта назначения. </w:t>
      </w:r>
      <w:r>
        <w:br/>
      </w:r>
      <w:r>
        <w:rPr>
          <w:rFonts w:ascii="Times New Roman"/>
          <w:b w:val="false"/>
          <w:i w:val="false"/>
          <w:color w:val="000000"/>
          <w:sz w:val="28"/>
        </w:rPr>
        <w:t xml:space="preserve">
      94. Начальник органа внутренних дел (его заместитель) пункта назначения обязан: </w:t>
      </w:r>
      <w:r>
        <w:br/>
      </w:r>
      <w:r>
        <w:rPr>
          <w:rFonts w:ascii="Times New Roman"/>
          <w:b w:val="false"/>
          <w:i w:val="false"/>
          <w:color w:val="000000"/>
          <w:sz w:val="28"/>
        </w:rPr>
        <w:t xml:space="preserve">
      1) назначить наряд для встречного конвоя, проверить его вооружение, экипировку, проинструктировать об особенностях охраны конвоируемых; </w:t>
      </w:r>
      <w:r>
        <w:br/>
      </w:r>
      <w:r>
        <w:rPr>
          <w:rFonts w:ascii="Times New Roman"/>
          <w:b w:val="false"/>
          <w:i w:val="false"/>
          <w:color w:val="000000"/>
          <w:sz w:val="28"/>
        </w:rPr>
        <w:t xml:space="preserve">
      2) направить для встречи конвоя специальный автомобиль, организовать охрану и размещение конвоируемых в изоляторе временного содержания; </w:t>
      </w:r>
      <w:r>
        <w:br/>
      </w:r>
      <w:r>
        <w:rPr>
          <w:rFonts w:ascii="Times New Roman"/>
          <w:b w:val="false"/>
          <w:i w:val="false"/>
          <w:color w:val="000000"/>
          <w:sz w:val="28"/>
        </w:rPr>
        <w:t xml:space="preserve">
      3) оказать личному составу прибывшего конвоя необходимую помощь в размещении, отдыхе, материально-бытовом обеспечении. </w:t>
      </w:r>
      <w:r>
        <w:br/>
      </w:r>
      <w:r>
        <w:rPr>
          <w:rFonts w:ascii="Times New Roman"/>
          <w:b w:val="false"/>
          <w:i w:val="false"/>
          <w:color w:val="000000"/>
          <w:sz w:val="28"/>
        </w:rPr>
        <w:t xml:space="preserve">
      95. Начальник линейного отдела полиции (его заместитель) обязан: </w:t>
      </w:r>
      <w:r>
        <w:br/>
      </w:r>
      <w:r>
        <w:rPr>
          <w:rFonts w:ascii="Times New Roman"/>
          <w:b w:val="false"/>
          <w:i w:val="false"/>
          <w:color w:val="000000"/>
          <w:sz w:val="28"/>
        </w:rPr>
        <w:t xml:space="preserve">
      1) принять необходимые меры по усилению охраны общественного порядка и безопасности в месте нахождения конвоируемых до их посадки; </w:t>
      </w:r>
      <w:r>
        <w:br/>
      </w:r>
      <w:r>
        <w:rPr>
          <w:rFonts w:ascii="Times New Roman"/>
          <w:b w:val="false"/>
          <w:i w:val="false"/>
          <w:color w:val="000000"/>
          <w:sz w:val="28"/>
        </w:rPr>
        <w:t xml:space="preserve">
      2) оказать помощь в контрольном обыске конвоируемых и досмотре багажа и ручной клади; </w:t>
      </w:r>
      <w:r>
        <w:br/>
      </w:r>
      <w:r>
        <w:rPr>
          <w:rFonts w:ascii="Times New Roman"/>
          <w:b w:val="false"/>
          <w:i w:val="false"/>
          <w:color w:val="000000"/>
          <w:sz w:val="28"/>
        </w:rPr>
        <w:t xml:space="preserve">
      3) при задержке пассажирского поезда на ночь, решить вопросы о водворении конвоируемых в изолятор временного содержания линейных органов внутренних дел. </w:t>
      </w:r>
      <w:r>
        <w:br/>
      </w:r>
      <w:r>
        <w:rPr>
          <w:rFonts w:ascii="Times New Roman"/>
          <w:b w:val="false"/>
          <w:i w:val="false"/>
          <w:color w:val="000000"/>
          <w:sz w:val="28"/>
        </w:rPr>
        <w:t xml:space="preserve">
      96. Дежурный органа внутренних дел пункта отправки обязан: </w:t>
      </w:r>
      <w:r>
        <w:br/>
      </w:r>
      <w:r>
        <w:rPr>
          <w:rFonts w:ascii="Times New Roman"/>
          <w:b w:val="false"/>
          <w:i w:val="false"/>
          <w:color w:val="000000"/>
          <w:sz w:val="28"/>
        </w:rPr>
        <w:t xml:space="preserve">
      1) при отправке (встрече) конвоя строго руководствоваться требованиями настоящих Правил; </w:t>
      </w:r>
      <w:r>
        <w:br/>
      </w:r>
      <w:r>
        <w:rPr>
          <w:rFonts w:ascii="Times New Roman"/>
          <w:b w:val="false"/>
          <w:i w:val="false"/>
          <w:color w:val="000000"/>
          <w:sz w:val="28"/>
        </w:rPr>
        <w:t xml:space="preserve">
      2) выдать конвою оружие, специальные средства, предметы необходимой экипировки; </w:t>
      </w:r>
      <w:r>
        <w:br/>
      </w:r>
      <w:r>
        <w:rPr>
          <w:rFonts w:ascii="Times New Roman"/>
          <w:b w:val="false"/>
          <w:i w:val="false"/>
          <w:color w:val="000000"/>
          <w:sz w:val="28"/>
        </w:rPr>
        <w:t xml:space="preserve">
      3) совместно с начальником изолятора временного содержания и начальником (старшим) конвоя при отправке провести тщательный личный обыск конвоируемых, изъять у них запрещенные предметы; </w:t>
      </w:r>
      <w:r>
        <w:br/>
      </w:r>
      <w:r>
        <w:rPr>
          <w:rFonts w:ascii="Times New Roman"/>
          <w:b w:val="false"/>
          <w:i w:val="false"/>
          <w:color w:val="000000"/>
          <w:sz w:val="28"/>
        </w:rPr>
        <w:t xml:space="preserve">
      4) об отправке конвоя проинформировать дежурного линейного органа внутренних дел на транспорте и поддерживать с ним постоянную связь; </w:t>
      </w:r>
      <w:r>
        <w:br/>
      </w:r>
      <w:r>
        <w:rPr>
          <w:rFonts w:ascii="Times New Roman"/>
          <w:b w:val="false"/>
          <w:i w:val="false"/>
          <w:color w:val="000000"/>
          <w:sz w:val="28"/>
        </w:rPr>
        <w:t xml:space="preserve">
      5) о точном времени отправления конвоя или о его задержке немедленно сообщить дежурному органа внутренних дел пункта назначения. </w:t>
      </w:r>
      <w:r>
        <w:br/>
      </w:r>
      <w:r>
        <w:rPr>
          <w:rFonts w:ascii="Times New Roman"/>
          <w:b w:val="false"/>
          <w:i w:val="false"/>
          <w:color w:val="000000"/>
          <w:sz w:val="28"/>
        </w:rPr>
        <w:t xml:space="preserve">
      97. Дежурный линейного отдела полиции на транспорте обязан: </w:t>
      </w:r>
      <w:r>
        <w:br/>
      </w:r>
      <w:r>
        <w:rPr>
          <w:rFonts w:ascii="Times New Roman"/>
          <w:b w:val="false"/>
          <w:i w:val="false"/>
          <w:color w:val="000000"/>
          <w:sz w:val="28"/>
        </w:rPr>
        <w:t xml:space="preserve">
      1) при получении информации о прибытии конвоя с конвоируемыми, проинструктировать наряды об усилении бдительности при несении службы; </w:t>
      </w:r>
      <w:r>
        <w:br/>
      </w:r>
      <w:r>
        <w:rPr>
          <w:rFonts w:ascii="Times New Roman"/>
          <w:b w:val="false"/>
          <w:i w:val="false"/>
          <w:color w:val="000000"/>
          <w:sz w:val="28"/>
        </w:rPr>
        <w:t xml:space="preserve">
      2) выделить в помощь конвою сотрудников полиции для охраны конвоируемых, для поддержания общественного порядка при посадке (высадке) конвоируемых; </w:t>
      </w:r>
      <w:r>
        <w:br/>
      </w:r>
      <w:r>
        <w:rPr>
          <w:rFonts w:ascii="Times New Roman"/>
          <w:b w:val="false"/>
          <w:i w:val="false"/>
          <w:color w:val="000000"/>
          <w:sz w:val="28"/>
        </w:rPr>
        <w:t xml:space="preserve">
      3) по прибытии конвоя с конвоируемыми на вокзал, обеспечить его встречу сотрудниками полиции; </w:t>
      </w:r>
      <w:r>
        <w:br/>
      </w:r>
      <w:r>
        <w:rPr>
          <w:rFonts w:ascii="Times New Roman"/>
          <w:b w:val="false"/>
          <w:i w:val="false"/>
          <w:color w:val="000000"/>
          <w:sz w:val="28"/>
        </w:rPr>
        <w:t xml:space="preserve">
      4) в случае опоздания специального автомобиля, организовать сопровождение конвоируемых в специально отведенную комнату (помещение); </w:t>
      </w:r>
      <w:r>
        <w:br/>
      </w:r>
      <w:r>
        <w:rPr>
          <w:rFonts w:ascii="Times New Roman"/>
          <w:b w:val="false"/>
          <w:i w:val="false"/>
          <w:color w:val="000000"/>
          <w:sz w:val="28"/>
        </w:rPr>
        <w:t xml:space="preserve">
      5) сообщить дежурному по территориальному органу внутренних дел об убытии (прибытии) конвоя; </w:t>
      </w:r>
      <w:r>
        <w:br/>
      </w:r>
      <w:r>
        <w:rPr>
          <w:rFonts w:ascii="Times New Roman"/>
          <w:b w:val="false"/>
          <w:i w:val="false"/>
          <w:color w:val="000000"/>
          <w:sz w:val="28"/>
        </w:rPr>
        <w:t xml:space="preserve">
      6) после отправления пассажирского поезда передать информацию дежурному линейного органа полиции на транспорте пункта назначения. </w:t>
      </w:r>
      <w:r>
        <w:br/>
      </w:r>
      <w:r>
        <w:rPr>
          <w:rFonts w:ascii="Times New Roman"/>
          <w:b w:val="false"/>
          <w:i w:val="false"/>
          <w:color w:val="000000"/>
          <w:sz w:val="28"/>
        </w:rPr>
        <w:t xml:space="preserve">
      98. Начальник (старший) конвоя обязан: </w:t>
      </w:r>
      <w:r>
        <w:br/>
      </w:r>
      <w:r>
        <w:rPr>
          <w:rFonts w:ascii="Times New Roman"/>
          <w:b w:val="false"/>
          <w:i w:val="false"/>
          <w:color w:val="000000"/>
          <w:sz w:val="28"/>
        </w:rPr>
        <w:t xml:space="preserve">
      1) по прибытии на вокзал проинформировать дежурного по органу внутренних дел о номерах пассажирских поездов, с которыми будет отправлен специальный или купейный вагон, времени их отправления, количестве конвоируемых и составе конвоя; </w:t>
      </w:r>
      <w:r>
        <w:br/>
      </w:r>
      <w:r>
        <w:rPr>
          <w:rFonts w:ascii="Times New Roman"/>
          <w:b w:val="false"/>
          <w:i w:val="false"/>
          <w:color w:val="000000"/>
          <w:sz w:val="28"/>
        </w:rPr>
        <w:t xml:space="preserve">
      2) до посадки конвоируемых в купейный вагон, осмотреть вагон и последнее купе, где будут размещены конвоируемые. Перед посадкой в вагон, с учетом дополнительного наряда, организовать охрану конвоируемых, в соответствии с требованиями настоящих Правил; </w:t>
      </w:r>
      <w:r>
        <w:br/>
      </w:r>
      <w:r>
        <w:rPr>
          <w:rFonts w:ascii="Times New Roman"/>
          <w:b w:val="false"/>
          <w:i w:val="false"/>
          <w:color w:val="000000"/>
          <w:sz w:val="28"/>
        </w:rPr>
        <w:t xml:space="preserve">
      3) надеть на конвоируемых наручники, предупредить их о соблюдении правил поведения в купейном вагоне пассажирского поезда, произвести контрольный личный обыск, а также досмотр багажа; </w:t>
      </w:r>
      <w:r>
        <w:br/>
      </w:r>
      <w:r>
        <w:rPr>
          <w:rFonts w:ascii="Times New Roman"/>
          <w:b w:val="false"/>
          <w:i w:val="false"/>
          <w:color w:val="000000"/>
          <w:sz w:val="28"/>
        </w:rPr>
        <w:t xml:space="preserve">
      4) произвести посадку конвоируемых в вагон до общей посадки пассажиров. Первого конвоируемого в салон вагона конвоируют два конвоира и начальник (старший) конвоя. После размещения конвоируемого, в купе вагона для его охраны остаются двое конвоиров, а начальник (старший) конвоя возвращается за следующим. Второго и последующих конвоируемых сопровождают конвоир и начальник (старший) конвоя; </w:t>
      </w:r>
      <w:r>
        <w:br/>
      </w:r>
      <w:r>
        <w:rPr>
          <w:rFonts w:ascii="Times New Roman"/>
          <w:b w:val="false"/>
          <w:i w:val="false"/>
          <w:color w:val="000000"/>
          <w:sz w:val="28"/>
        </w:rPr>
        <w:t xml:space="preserve">
      5) по всем вопросам охраны при конвоировании в пассажирских поездах поддерживать связь с нарядом полиции на транспорте, сопровождающего пассажирский поезд и обеспечивать выполнение личным составом конвоя и конвоируемых всех обязательных правил, установленных для пассажиров; </w:t>
      </w:r>
      <w:r>
        <w:br/>
      </w:r>
      <w:r>
        <w:rPr>
          <w:rFonts w:ascii="Times New Roman"/>
          <w:b w:val="false"/>
          <w:i w:val="false"/>
          <w:color w:val="000000"/>
          <w:sz w:val="28"/>
        </w:rPr>
        <w:t xml:space="preserve">
      6) при длительной задержке пассажирского поезда на ночь, перевести конвоируемых в изолированное от пассажиров помещение, в изолятор временного содержания органа внутренних дел на транспорте или ближайшего территориального органа внутренних дел; </w:t>
      </w:r>
      <w:r>
        <w:br/>
      </w:r>
      <w:r>
        <w:rPr>
          <w:rFonts w:ascii="Times New Roman"/>
          <w:b w:val="false"/>
          <w:i w:val="false"/>
          <w:color w:val="000000"/>
          <w:sz w:val="28"/>
        </w:rPr>
        <w:t xml:space="preserve">
      7) в случае неисправности вагона, его отцепки и замены в пути следования, начальник (старший) конвоя, по согласованию с начальником поезда, принимает меры для перевода конвоируемых и конвоя в другой купейный вагон этого же поезда. В этом случае также предоставляется отдельное (последнее) купе вагона; </w:t>
      </w:r>
      <w:r>
        <w:br/>
      </w:r>
      <w:r>
        <w:rPr>
          <w:rFonts w:ascii="Times New Roman"/>
          <w:b w:val="false"/>
          <w:i w:val="false"/>
          <w:color w:val="000000"/>
          <w:sz w:val="28"/>
        </w:rPr>
        <w:t xml:space="preserve">
      8) после передачи подозреваемых и обвиняемых в изолятор временного содержания (следственный изолятор) протоколировать сдачу оружия личным составом конвоя на временное хранение дежурному по органу внутренних дел, поставить его в известность о месте своего дальнейшего нахождения; </w:t>
      </w:r>
      <w:r>
        <w:br/>
      </w:r>
      <w:r>
        <w:rPr>
          <w:rFonts w:ascii="Times New Roman"/>
          <w:b w:val="false"/>
          <w:i w:val="false"/>
          <w:color w:val="000000"/>
          <w:sz w:val="28"/>
        </w:rPr>
        <w:t xml:space="preserve">
      9) доложить начальнику своего органа внутренних дел о выполнении задания, действовать далее по его указанию, если оно не было оговорено заранее; </w:t>
      </w:r>
      <w:r>
        <w:br/>
      </w:r>
      <w:r>
        <w:rPr>
          <w:rFonts w:ascii="Times New Roman"/>
          <w:b w:val="false"/>
          <w:i w:val="false"/>
          <w:color w:val="000000"/>
          <w:sz w:val="28"/>
        </w:rPr>
        <w:t xml:space="preserve">
      10) на время вывода в туалет подозреваемых или обвиняемых, в тамбуре вагона установить пост охраны. </w:t>
      </w:r>
      <w:r>
        <w:br/>
      </w:r>
      <w:r>
        <w:rPr>
          <w:rFonts w:ascii="Times New Roman"/>
          <w:b w:val="false"/>
          <w:i w:val="false"/>
          <w:color w:val="000000"/>
          <w:sz w:val="28"/>
        </w:rPr>
        <w:t xml:space="preserve">
      99. Конвоир подчиняется начальнику (старшему) конвоя. </w:t>
      </w:r>
      <w:r>
        <w:br/>
      </w:r>
      <w:r>
        <w:rPr>
          <w:rFonts w:ascii="Times New Roman"/>
          <w:b w:val="false"/>
          <w:i w:val="false"/>
          <w:color w:val="000000"/>
          <w:sz w:val="28"/>
        </w:rPr>
        <w:t xml:space="preserve">
      Он обязан: </w:t>
      </w:r>
      <w:r>
        <w:br/>
      </w:r>
      <w:r>
        <w:rPr>
          <w:rFonts w:ascii="Times New Roman"/>
          <w:b w:val="false"/>
          <w:i w:val="false"/>
          <w:color w:val="000000"/>
          <w:sz w:val="28"/>
        </w:rPr>
        <w:t xml:space="preserve">
      1) знать и строго соблюдать требования настоящих Правил; </w:t>
      </w:r>
      <w:r>
        <w:br/>
      </w:r>
      <w:r>
        <w:rPr>
          <w:rFonts w:ascii="Times New Roman"/>
          <w:b w:val="false"/>
          <w:i w:val="false"/>
          <w:color w:val="000000"/>
          <w:sz w:val="28"/>
        </w:rPr>
        <w:t xml:space="preserve">
      2) в купейном вагоне пассажирского поезда строго соблюдать все правила поведения, установленные для пассажиров; </w:t>
      </w:r>
      <w:r>
        <w:br/>
      </w:r>
      <w:r>
        <w:rPr>
          <w:rFonts w:ascii="Times New Roman"/>
          <w:b w:val="false"/>
          <w:i w:val="false"/>
          <w:color w:val="000000"/>
          <w:sz w:val="28"/>
        </w:rPr>
        <w:t xml:space="preserve">
      3) осуществлять постоянное наблюдение за поведением конвоируемых, не разрешать им вставать с мест, разговаривать и вступать в любые контакты с пассажирами. </w:t>
      </w:r>
      <w:r>
        <w:br/>
      </w:r>
      <w:r>
        <w:rPr>
          <w:rFonts w:ascii="Times New Roman"/>
          <w:b w:val="false"/>
          <w:i w:val="false"/>
          <w:color w:val="000000"/>
          <w:sz w:val="28"/>
        </w:rPr>
        <w:t xml:space="preserve">
      100. Для конвоирования подозреваемых и обвиняемых на речных или морских судах, как правило, назначается усиленный конвой, состав которого вооружается пистолетами или автоматами. </w:t>
      </w:r>
      <w:r>
        <w:br/>
      </w:r>
      <w:r>
        <w:rPr>
          <w:rFonts w:ascii="Times New Roman"/>
          <w:b w:val="false"/>
          <w:i w:val="false"/>
          <w:color w:val="000000"/>
          <w:sz w:val="28"/>
        </w:rPr>
        <w:t xml:space="preserve">
      101. Командир конвойного подразделения (начальник органа внутренних дел), направляющий конвой, обязан принять меры к усилению охраны конвоируемых при посадке их на речное или морское судно, а также заблаговременно информировать начальника органа внутренних дел в конечном пункте назначения о времени прибытия конвоя и характере помощи, которую ему следует оказать. </w:t>
      </w:r>
      <w:r>
        <w:br/>
      </w:r>
      <w:r>
        <w:rPr>
          <w:rFonts w:ascii="Times New Roman"/>
          <w:b w:val="false"/>
          <w:i w:val="false"/>
          <w:color w:val="000000"/>
          <w:sz w:val="28"/>
        </w:rPr>
        <w:t xml:space="preserve">
      102. Подозреваемые и обвиняемые доставляются на пристань не менее чем за один-два часа до общей посадки пассажиров и, по возможности, непосредственно к трапу судна. До высадки их из специального автомобиля, начальник (старший) конвоя лично решает вопрос с капитаном судна о выделении изолированных помещений для конвоя и конвоируемых (размещение последних на открытых палубах не допускается), осматривает помещения (каюты, трюмы), предназначенные для содержания конвоируемых, закрывает в них окна (иллюминаторы), проверяет исправность освещения, вентиляции; выставляет у дверей постового (постовых) из числа подчиненных ему конвоиров. </w:t>
      </w:r>
      <w:r>
        <w:br/>
      </w:r>
      <w:r>
        <w:rPr>
          <w:rFonts w:ascii="Times New Roman"/>
          <w:b w:val="false"/>
          <w:i w:val="false"/>
          <w:color w:val="000000"/>
          <w:sz w:val="28"/>
        </w:rPr>
        <w:t xml:space="preserve">
      103. Подозреваемые и обвиняемые направляются на судно по одному- двое в сопровождении начальника (старшего) конвоя, следующего впереди группы. Дополнительные наряды полиции при этом несут службу на берегу, напротив носовой и кормовой частей судна. </w:t>
      </w:r>
      <w:r>
        <w:br/>
      </w:r>
      <w:r>
        <w:rPr>
          <w:rFonts w:ascii="Times New Roman"/>
          <w:b w:val="false"/>
          <w:i w:val="false"/>
          <w:color w:val="000000"/>
          <w:sz w:val="28"/>
        </w:rPr>
        <w:t xml:space="preserve">
      По окончании посадки наличие конвоируемых проверяется пересчетом и по сопроводительным документам. Всякое передвижение их во время посадки (высадки) пассажиров запрещается. </w:t>
      </w:r>
      <w:r>
        <w:br/>
      </w:r>
      <w:r>
        <w:rPr>
          <w:rFonts w:ascii="Times New Roman"/>
          <w:b w:val="false"/>
          <w:i w:val="false"/>
          <w:color w:val="000000"/>
          <w:sz w:val="28"/>
        </w:rPr>
        <w:t xml:space="preserve">
      104. Посты по охране конвоируемых устанавливаются у окон (иллюминаторов) и дверей (люков) в доступном для этого месте, которые соответствующим образом закрываются. </w:t>
      </w:r>
      <w:r>
        <w:br/>
      </w:r>
      <w:r>
        <w:rPr>
          <w:rFonts w:ascii="Times New Roman"/>
          <w:b w:val="false"/>
          <w:i w:val="false"/>
          <w:color w:val="000000"/>
          <w:sz w:val="28"/>
        </w:rPr>
        <w:t xml:space="preserve">
      105. Вывод подозреваемых и обвиняемых в туалет производится по одному под охраной начальника (старшего) конвоя и конвоира, следующих впереди и позади конвоируемого. Туалет предварительно осматривается, окна (иллюминаторы) закрываются; начальник (старший) конвоя занимает место у двери туалета, которая должна оставаться полуоткрытой, а конвоир - у входа (выхода) в соответствующий отсек или на палубу. Для наблюдения за конвоируемыми женщинами, выводимыми в туалет, могут с согласия капитана судна привлекаться женщины из числа обслуживающего персонала судна. </w:t>
      </w:r>
      <w:r>
        <w:br/>
      </w:r>
      <w:r>
        <w:rPr>
          <w:rFonts w:ascii="Times New Roman"/>
          <w:b w:val="false"/>
          <w:i w:val="false"/>
          <w:color w:val="000000"/>
          <w:sz w:val="28"/>
        </w:rPr>
        <w:t xml:space="preserve">
      106. На стоянках судна, при посадке (высадке) пассажиров, а также прохождении опасных для судоходства участков, конвой усиливает контроль за поведением подозреваемых и обвиняемых. Во время шторма особое внимание обращается на принятие мер по недопущению возможных попыток нападения на конвой и несчастных случаев с личным составом конвоя и конвоируемыми. </w:t>
      </w:r>
      <w:r>
        <w:br/>
      </w:r>
      <w:r>
        <w:rPr>
          <w:rFonts w:ascii="Times New Roman"/>
          <w:b w:val="false"/>
          <w:i w:val="false"/>
          <w:color w:val="000000"/>
          <w:sz w:val="28"/>
        </w:rPr>
        <w:t xml:space="preserve">
      107. Начальник (старший) конвоя помимо этого обязан: знать основные судовые сигналы и разъяснить их значение подчиненным, согласовать с капитаном судна действия конвоя при происшествиях и на случай аварии; обеспечить строгое соблюдение личным составом конвоя и конвоируемыми правил, установленных для пассажиров судна; постоянно руководить конвоем, отлучаясь только для решения вопросов, непосредственно связанных с охраной подозреваемых и обвиняемых и выполнением задачи по их конвоированию.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 Конвоирование подозреваемых и обвиняемых </w:t>
      </w:r>
      <w:r>
        <w:br/>
      </w:r>
      <w:r>
        <w:rPr>
          <w:rFonts w:ascii="Times New Roman"/>
          <w:b w:val="false"/>
          <w:i w:val="false"/>
          <w:color w:val="000000"/>
          <w:sz w:val="28"/>
        </w:rPr>
        <w:t>
</w:t>
      </w:r>
      <w:r>
        <w:rPr>
          <w:rFonts w:ascii="Times New Roman"/>
          <w:b/>
          <w:i w:val="false"/>
          <w:color w:val="000000"/>
          <w:sz w:val="28"/>
        </w:rPr>
        <w:t xml:space="preserve">                на гужевом транспорте и пешим порядком </w:t>
      </w:r>
    </w:p>
    <w:bookmarkEnd w:id="11"/>
    <w:p>
      <w:pPr>
        <w:spacing w:after="0"/>
        <w:ind w:left="0"/>
        <w:jc w:val="both"/>
      </w:pPr>
      <w:r>
        <w:rPr>
          <w:rFonts w:ascii="Times New Roman"/>
          <w:b w:val="false"/>
          <w:i w:val="false"/>
          <w:color w:val="000000"/>
          <w:sz w:val="28"/>
        </w:rPr>
        <w:t xml:space="preserve">      108. Конвоирование подозреваемых и обвиняемых на гужевом транспорте производится в крайних случаях, из расчета не более четырех человек на одну одноконную повозку. Наем такого транспорта осуществляется командиром конвойного подразделения (начальником органа внутренних дел), назначившим конвой, в пункте отправления, а в пути следования - начальником (старшим) конвоя. Состав конвоя, за исключением начальника (старшего) конвоя, вооружается автоматами. Ездовой в состав конвоя не входит. </w:t>
      </w:r>
      <w:r>
        <w:br/>
      </w:r>
      <w:r>
        <w:rPr>
          <w:rFonts w:ascii="Times New Roman"/>
          <w:b w:val="false"/>
          <w:i w:val="false"/>
          <w:color w:val="000000"/>
          <w:sz w:val="28"/>
        </w:rPr>
        <w:t xml:space="preserve">
      Конвоируемые размещаются в повозке лицом в сторону движения, конвоиры располагаются позади них. </w:t>
      </w:r>
      <w:r>
        <w:br/>
      </w:r>
      <w:r>
        <w:rPr>
          <w:rFonts w:ascii="Times New Roman"/>
          <w:b w:val="false"/>
          <w:i w:val="false"/>
          <w:color w:val="000000"/>
          <w:sz w:val="28"/>
        </w:rPr>
        <w:t xml:space="preserve">
      109. При конвоировании пешим порядком, подозреваемых и обвиняемых, в зависимости от их количества и ширины дороги, выстраивают в колонну по 2-4 человека. </w:t>
      </w:r>
      <w:r>
        <w:br/>
      </w:r>
      <w:r>
        <w:rPr>
          <w:rFonts w:ascii="Times New Roman"/>
          <w:b w:val="false"/>
          <w:i w:val="false"/>
          <w:color w:val="000000"/>
          <w:sz w:val="28"/>
        </w:rPr>
        <w:t xml:space="preserve">
      Расстановка конвоя производится следующим образом: </w:t>
      </w:r>
      <w:r>
        <w:br/>
      </w:r>
      <w:r>
        <w:rPr>
          <w:rFonts w:ascii="Times New Roman"/>
          <w:b w:val="false"/>
          <w:i w:val="false"/>
          <w:color w:val="000000"/>
          <w:sz w:val="28"/>
        </w:rPr>
        <w:t xml:space="preserve">
      1) при наличии двух конвоиров - один - 1-1,5 метрах с левой стороны и несколько позади конвоируемых, другой (старший конвоя) - справа, на таком же расстоянии позади них; </w:t>
      </w:r>
      <w:r>
        <w:br/>
      </w:r>
      <w:r>
        <w:rPr>
          <w:rFonts w:ascii="Times New Roman"/>
          <w:b w:val="false"/>
          <w:i w:val="false"/>
          <w:color w:val="000000"/>
          <w:sz w:val="28"/>
        </w:rPr>
        <w:t xml:space="preserve">
      2) при наличии трех конвоиров - два конвоира по обе стороны конвоируемых, начальник (старший) конвоя - позади всей группы; </w:t>
      </w:r>
      <w:r>
        <w:br/>
      </w:r>
      <w:r>
        <w:rPr>
          <w:rFonts w:ascii="Times New Roman"/>
          <w:b w:val="false"/>
          <w:i w:val="false"/>
          <w:color w:val="000000"/>
          <w:sz w:val="28"/>
        </w:rPr>
        <w:t xml:space="preserve">
      3) при наличии четырех и более конвоиров - один из них впереди, остальные по сторонам, начальник (старший) конвоя - позади колонны конвоируемых. В зависимости от условий, начальник (старший) конвоя сокращает или увеличивает дистанцию между конвоирами и конвоируемыми. </w:t>
      </w:r>
      <w:r>
        <w:br/>
      </w:r>
      <w:r>
        <w:rPr>
          <w:rFonts w:ascii="Times New Roman"/>
          <w:b w:val="false"/>
          <w:i w:val="false"/>
          <w:color w:val="000000"/>
          <w:sz w:val="28"/>
        </w:rPr>
        <w:t xml:space="preserve">
      Сотрудник полиции со служебной собакой (если он придается конвою) располагается справа (слева) или позади конвоируемых на расстоянии, исключающем возможность приближения к ним собаки вплотную. </w:t>
      </w:r>
      <w:r>
        <w:br/>
      </w:r>
      <w:r>
        <w:rPr>
          <w:rFonts w:ascii="Times New Roman"/>
          <w:b w:val="false"/>
          <w:i w:val="false"/>
          <w:color w:val="000000"/>
          <w:sz w:val="28"/>
        </w:rPr>
        <w:t xml:space="preserve">
      110. Перед началом движения, начальник (старший) конвоя объявляет: "Конвоируемые! Вы переходите в подчинение конвоя. Во время движения запрещается переходить из одного ряда в другой, громко разговаривать, курить, вступать в какие-либо контакты с посторонними лицами, останавливаться или ускорять темп движения. Предупреждаю: в случае побега или нападения на конвой будет применено оружие!". </w:t>
      </w:r>
      <w:r>
        <w:br/>
      </w:r>
      <w:r>
        <w:rPr>
          <w:rFonts w:ascii="Times New Roman"/>
          <w:b w:val="false"/>
          <w:i w:val="false"/>
          <w:color w:val="000000"/>
          <w:sz w:val="28"/>
        </w:rPr>
        <w:t xml:space="preserve">
      111. Конвоир, заметивший нарушение конвоируемым правил поведения, установленным сигналом сообщает об этом начальнику (старшему) конвоя и принимает меры к наведению порядка. </w:t>
      </w:r>
      <w:r>
        <w:br/>
      </w:r>
      <w:r>
        <w:rPr>
          <w:rFonts w:ascii="Times New Roman"/>
          <w:b w:val="false"/>
          <w:i w:val="false"/>
          <w:color w:val="000000"/>
          <w:sz w:val="28"/>
        </w:rPr>
        <w:t xml:space="preserve">
      112. Группа конвоируемых должна следовать по правой стороне проезжей части дороги по направлению движения транспортных средств. Движение по людным местам, железнодорожному полотну и берегам рек запрещается. В целях предупреждения случаев наезда на них автотранспорта, конвоиры, следующие впереди и позади колонны, обеспечиваются флажками красного цвета, а в темное время суток и в условиях недостаточной видимости включенными фонарями: впереди - белого цвета, сзади - красного цвета. Если путь стеснен проходящим или стоящим на дороге транспортом, а также скоплением граждан, начальник (старший) конвоя обязан принять меры к его освобождению либо увести конвоируемых с дороги и обойти участок. </w:t>
      </w:r>
      <w:r>
        <w:br/>
      </w:r>
      <w:r>
        <w:rPr>
          <w:rFonts w:ascii="Times New Roman"/>
          <w:b w:val="false"/>
          <w:i w:val="false"/>
          <w:color w:val="000000"/>
          <w:sz w:val="28"/>
        </w:rPr>
        <w:t xml:space="preserve">
      113. При конвоировании по лесистой и пересеченной местности начальник (старший) конвоя высылает дозорного, который докладывает обо всех труднопреодолимых препятствиях. </w:t>
      </w:r>
      <w:r>
        <w:br/>
      </w:r>
      <w:r>
        <w:rPr>
          <w:rFonts w:ascii="Times New Roman"/>
          <w:b w:val="false"/>
          <w:i w:val="false"/>
          <w:color w:val="000000"/>
          <w:sz w:val="28"/>
        </w:rPr>
        <w:t xml:space="preserve">
      114. На переправах начальник (старший) конвоя обязан лично осмотреть состояние переправочных средств. На паромах конвоируемые размещаются в середине палубы, а охрана выставляется на кормовой и носовой частях. В лодке конвоируемые размещаются на дне, лицом в сторону, противоположную движению, а конвоиры - один позади подозреваемых и обвиняемых, другой - на корме. </w:t>
      </w:r>
      <w:r>
        <w:br/>
      </w:r>
      <w:r>
        <w:rPr>
          <w:rFonts w:ascii="Times New Roman"/>
          <w:b w:val="false"/>
          <w:i w:val="false"/>
          <w:color w:val="000000"/>
          <w:sz w:val="28"/>
        </w:rPr>
        <w:t xml:space="preserve">
      115. Суточный переход при конвоировании пешим порядком определяется особенностями маршрута, климатическими условиями и не должен превышать двадцати пяти-тридцати километров. При температуре минус тридцать градусов по Цельсию, во время наводнения, снежных заносов и при других неблагоприятных условиях, конвой останавливается в ближайшем населенном пункте и далее действует в соответствии с требованиями настоящих Правил. </w:t>
      </w:r>
      <w:r>
        <w:br/>
      </w:r>
      <w:r>
        <w:rPr>
          <w:rFonts w:ascii="Times New Roman"/>
          <w:b w:val="false"/>
          <w:i w:val="false"/>
          <w:color w:val="000000"/>
          <w:sz w:val="28"/>
        </w:rPr>
        <w:t xml:space="preserve">
      116. При длительных пеших переходах на маршрутах конвоирования устраиваются малые и большие привалы, а также ночлеги. </w:t>
      </w:r>
      <w:r>
        <w:br/>
      </w:r>
      <w:r>
        <w:rPr>
          <w:rFonts w:ascii="Times New Roman"/>
          <w:b w:val="false"/>
          <w:i w:val="false"/>
          <w:color w:val="000000"/>
          <w:sz w:val="28"/>
        </w:rPr>
        <w:t xml:space="preserve">
      117. Малые привалы продолжительностью десяти-пятнадцати минут организуются через каждый час движения, большие - длительностью полтора -два часа - после прохождения половины суточного перехода. </w:t>
      </w:r>
      <w:r>
        <w:br/>
      </w:r>
      <w:r>
        <w:rPr>
          <w:rFonts w:ascii="Times New Roman"/>
          <w:b w:val="false"/>
          <w:i w:val="false"/>
          <w:color w:val="000000"/>
          <w:sz w:val="28"/>
        </w:rPr>
        <w:t xml:space="preserve">
      Малые привалы организуются на открытой местности. Запрещается делать привалы в лесных массивах, в оврагах, разрушенных строениях и других подобных местах. Для охраны конвоируемых, начальник (старший) конвоя в пяти метрах от подозреваемых и обвиняемых выставляет посты наблюдения. Для оправки они отводятся по одному под охраной начальника (старшего) конвоя и конвоира не далее двадцати метров от места привала. </w:t>
      </w:r>
      <w:r>
        <w:br/>
      </w:r>
      <w:r>
        <w:rPr>
          <w:rFonts w:ascii="Times New Roman"/>
          <w:b w:val="false"/>
          <w:i w:val="false"/>
          <w:color w:val="000000"/>
          <w:sz w:val="28"/>
        </w:rPr>
        <w:t xml:space="preserve">
      118. Большие привалы и ночлеги организуются в населенных пунктах, где конвою может быть оказано необходимое содействие участковым инспектором полиции, должностными лицами органов местного самоуправления районов, городов и иных населенных пунктов. </w:t>
      </w:r>
      <w:r>
        <w:br/>
      </w:r>
      <w:r>
        <w:rPr>
          <w:rFonts w:ascii="Times New Roman"/>
          <w:b w:val="false"/>
          <w:i w:val="false"/>
          <w:color w:val="000000"/>
          <w:sz w:val="28"/>
        </w:rPr>
        <w:t xml:space="preserve">
      119. При конвоировании пешим порядком в городах, конвоиры вооружаются пистолетами, вне населенных пунктов - автоматами.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 Порядок приема и сдачи конвоируемых </w:t>
      </w:r>
      <w:r>
        <w:br/>
      </w:r>
      <w:r>
        <w:rPr>
          <w:rFonts w:ascii="Times New Roman"/>
          <w:b w:val="false"/>
          <w:i w:val="false"/>
          <w:color w:val="000000"/>
          <w:sz w:val="28"/>
        </w:rPr>
        <w:t>
</w:t>
      </w:r>
      <w:r>
        <w:rPr>
          <w:rFonts w:ascii="Times New Roman"/>
          <w:b/>
          <w:i w:val="false"/>
          <w:color w:val="000000"/>
          <w:sz w:val="28"/>
        </w:rPr>
        <w:t xml:space="preserve">                         на обменных пунктах </w:t>
      </w:r>
    </w:p>
    <w:bookmarkEnd w:id="12"/>
    <w:p>
      <w:pPr>
        <w:spacing w:after="0"/>
        <w:ind w:left="0"/>
        <w:jc w:val="both"/>
      </w:pPr>
      <w:r>
        <w:rPr>
          <w:rFonts w:ascii="Times New Roman"/>
          <w:b w:val="false"/>
          <w:i w:val="false"/>
          <w:color w:val="000000"/>
          <w:sz w:val="28"/>
        </w:rPr>
        <w:t xml:space="preserve">      120. Для приема (сдачи) конвоируемых конвой убывает на обменный пункт согласно графику, утвержденному командиром конвойного подразделения (начальником органа внутренних дел). Подлежащие сдаче лица подвергаются тщательному личному обыску с целью обнаружения и изъятия запрещенных к хранению предметов. </w:t>
      </w:r>
      <w:r>
        <w:br/>
      </w:r>
      <w:r>
        <w:rPr>
          <w:rFonts w:ascii="Times New Roman"/>
          <w:b w:val="false"/>
          <w:i w:val="false"/>
          <w:color w:val="000000"/>
          <w:sz w:val="28"/>
        </w:rPr>
        <w:t xml:space="preserve">
      121. Подозреваемые и обвиняемые должны быть доставлены на обменный пункт до прибытия на него планового караула. В случаях необходимости, командир конвойного подразделения (начальник органа внутренних дел) перед направлением конвоя на обменный пункт, через администрацию станции (пристани, аэропорта), уточняет возможные изменения в расписании прибытия поезда (самолета, вертолета, морского или речного судна), с которым следует плановый караул. </w:t>
      </w:r>
      <w:r>
        <w:br/>
      </w:r>
      <w:r>
        <w:rPr>
          <w:rFonts w:ascii="Times New Roman"/>
          <w:b w:val="false"/>
          <w:i w:val="false"/>
          <w:color w:val="000000"/>
          <w:sz w:val="28"/>
        </w:rPr>
        <w:t xml:space="preserve">
      122. На обменном пункте начальник (старший) конвоя уточняет продолжительность и место остановки (стоянки) специального вагона (автомобиля, самолета, вертолета, судна), курсирующего по плановому маршруту конвоирования, и, в зависимости от этого, определяет дальнейший порядок доставки подозреваемых и обвиняемых прибывшему караулу. Стоянка специального автомобиля выбирается по возможности в пяти-десяти метрах от остановки специального вагона. Заблаговременная доставка подозреваемых и обвиняемых к месту остановки указанного транспорта разрешается только на железнодорожных станциях с непродолжительной стоянкой поезда. </w:t>
      </w:r>
      <w:r>
        <w:br/>
      </w:r>
      <w:r>
        <w:rPr>
          <w:rFonts w:ascii="Times New Roman"/>
          <w:b w:val="false"/>
          <w:i w:val="false"/>
          <w:color w:val="000000"/>
          <w:sz w:val="28"/>
        </w:rPr>
        <w:t xml:space="preserve">
      123. После высадки из специального автомобиля, конвоируемые выстраиваются в колонну по одному и, под охраной конвоиров, следуют к месту посадки. Конвоируемые, за которыми установлен особый надзор, а также подлежащие изоляции от всех других подозреваемых и обвиняемых, конвоируются отдельно. </w:t>
      </w:r>
      <w:r>
        <w:br/>
      </w:r>
      <w:r>
        <w:rPr>
          <w:rFonts w:ascii="Times New Roman"/>
          <w:b w:val="false"/>
          <w:i w:val="false"/>
          <w:color w:val="000000"/>
          <w:sz w:val="28"/>
        </w:rPr>
        <w:t xml:space="preserve">
      На железнодорожных станциях обмен конвоируемыми производится, как правило, с противоположной стороны посадки (высадки) пассажиров в вагоны. Охрана конвоируемых осуществляется в две линии. Конвой у рабочего тамбура специального вагона, с противоположной стороны посадки (высадки) подозреваемых и обвиняемых, выставляется заблаговременно до прибытия поезда на станцию. </w:t>
      </w:r>
      <w:r>
        <w:br/>
      </w:r>
      <w:r>
        <w:rPr>
          <w:rFonts w:ascii="Times New Roman"/>
          <w:b w:val="false"/>
          <w:i w:val="false"/>
          <w:color w:val="000000"/>
          <w:sz w:val="28"/>
        </w:rPr>
        <w:t xml:space="preserve">
      124. Начальник (старший) конвоя предъявляет прибывшему начальнику караула внутренних войск свое служебное удостоверение и предписание на право приема (сдачи) подозреваемых и обвиняемых, убеждается в наличии такого же предписания у начальника караула, информирует его о находящихся под охраной конвоируемых и приступает к их обмену. Подозреваемые и обвиняемые и личные дела на них (в пакетах с приклеенными к ним справками), общий список и продовольственные аттестаты сдаются начальнику караула под расписку. </w:t>
      </w:r>
      <w:r>
        <w:br/>
      </w:r>
      <w:r>
        <w:rPr>
          <w:rFonts w:ascii="Times New Roman"/>
          <w:b w:val="false"/>
          <w:i w:val="false"/>
          <w:color w:val="000000"/>
          <w:sz w:val="28"/>
        </w:rPr>
        <w:t xml:space="preserve">
      После сдачи конвоируемых, начальник (старший) конвоя принимает для последующего конвоирования подозреваемых и обвиняемых от караула согласно требованиям настоящих Правил. </w:t>
      </w:r>
      <w:r>
        <w:br/>
      </w:r>
      <w:r>
        <w:rPr>
          <w:rFonts w:ascii="Times New Roman"/>
          <w:b w:val="false"/>
          <w:i w:val="false"/>
          <w:color w:val="000000"/>
          <w:sz w:val="28"/>
        </w:rPr>
        <w:t xml:space="preserve">
      Подозреваемый и обвиняемый считается принятым под охрану после повторения его порядкового номера вслух принимающим. </w:t>
      </w:r>
      <w:r>
        <w:br/>
      </w:r>
      <w:r>
        <w:rPr>
          <w:rFonts w:ascii="Times New Roman"/>
          <w:b w:val="false"/>
          <w:i w:val="false"/>
          <w:color w:val="000000"/>
          <w:sz w:val="28"/>
        </w:rPr>
        <w:t xml:space="preserve">
      125. О приеме подозреваемых и обвиняемых на обменном пункте начальник (старший) конвоя расписывается в путевом журнале начальника караула. Расписка оформляется с применением мастичного штампа. В ней указывается: дата приема (сдачи), наименование обменного пункта; орган внутренних дел, от которого назначен конвой; количество лиц принятых для конвоирования (цифрой и прописью); звание, фамилия и номер предписания начальника конвоя. В таком же порядке оформляется в путевом журнале начальника (старшего) конвоя соответствующая расписка начальника планового караула. </w:t>
      </w:r>
      <w:r>
        <w:br/>
      </w:r>
      <w:r>
        <w:rPr>
          <w:rFonts w:ascii="Times New Roman"/>
          <w:b w:val="false"/>
          <w:i w:val="false"/>
          <w:color w:val="000000"/>
          <w:sz w:val="28"/>
        </w:rPr>
        <w:t xml:space="preserve">
      126. В случае несостоявшегося обмена или отказа в приеме подозреваемых и обвиняемых, начальник (старший) конвоя делает отметку в путевом журнале с указанием причин и количества несданных (непринятых) лиц. Несданные лица конвоируются обратно, о чем начальник (старший) конвоя по прибытии докладывает командиру конвойного подразделения (начальнику органа внутренних дел), назначившему конвой. </w:t>
      </w:r>
      <w:r>
        <w:br/>
      </w:r>
      <w:r>
        <w:rPr>
          <w:rFonts w:ascii="Times New Roman"/>
          <w:b w:val="false"/>
          <w:i w:val="false"/>
          <w:color w:val="000000"/>
          <w:sz w:val="28"/>
        </w:rPr>
        <w:t xml:space="preserve">
      С введением в действие плановых маршрутов или при изменении графика движения поездов (морских или речных судов, самолетов, вертолетов), штабами воинских частей внутренних войск высылаются в соответствующие конвойные подразделения полиции (орган внутренних дел) выписки из маршрутных расписаний движения плановых караулов внутренних войск. </w:t>
      </w:r>
      <w:r>
        <w:br/>
      </w:r>
      <w:r>
        <w:rPr>
          <w:rFonts w:ascii="Times New Roman"/>
          <w:b w:val="false"/>
          <w:i w:val="false"/>
          <w:color w:val="000000"/>
          <w:sz w:val="28"/>
        </w:rPr>
        <w:t xml:space="preserve">
      На основании выписки из маршрутного расписания движения плановых караулов внутренних войск командир конвойного подразделения полиции (начальник органа внутренних дел) разрабатывает график движения конвоев на обменный пункт для приема (сдачи) подозреваемых и обвиняемых. В тех случаях, когда конвоированию на обменный пункт подлежат пятнадцать и более подозреваемых или обвиняемых, командир подразделения (начальник органа) заблаговременно согласовывает с командиром конвойной части внутренних войск, возможности конвоирования этого количества. </w:t>
      </w:r>
      <w:r>
        <w:br/>
      </w:r>
      <w:r>
        <w:rPr>
          <w:rFonts w:ascii="Times New Roman"/>
          <w:b w:val="false"/>
          <w:i w:val="false"/>
          <w:color w:val="000000"/>
          <w:sz w:val="28"/>
        </w:rPr>
        <w:t xml:space="preserve">
      127. В целях экономии сил и средств, при конвоировании подозреваемых и обвиняемых в совершении преступлений и обеспечения надежной их охраны Главные управления внутренних дел городов Астаны, Алматы, Главные управления внутренних дел - Управления внутренних дел областей, Управления внутренних дел на транспорте устанавливают порядок взаимного уведомления органов-отправителей и органов-получателей о направлении подозреваемых и обвиняемых по плановым маршрутам конвоирования в пределах республики, области. </w:t>
      </w:r>
      <w:r>
        <w:br/>
      </w:r>
      <w:r>
        <w:rPr>
          <w:rFonts w:ascii="Times New Roman"/>
          <w:b w:val="false"/>
          <w:i w:val="false"/>
          <w:color w:val="000000"/>
          <w:sz w:val="28"/>
        </w:rPr>
        <w:t xml:space="preserve">
      Для соблюдения установленных сроков содержания подозреваемых и обвиняемых в изоляторах временного содержания Главных управлений внутренних дел городов Астаны, Алматы, Главного управления внутренних дел - Управления внутренних дел областей, Управления внутренних дел на транспорте совместно со штабами частей внутренних войск разрабатывают предложения по внесению необходимых изменений в плановые маршруты. </w:t>
      </w:r>
      <w:r>
        <w:br/>
      </w:r>
      <w:r>
        <w:rPr>
          <w:rFonts w:ascii="Times New Roman"/>
          <w:b w:val="false"/>
          <w:i w:val="false"/>
          <w:color w:val="000000"/>
          <w:sz w:val="28"/>
        </w:rPr>
        <w:t xml:space="preserve">
      128. Новые обменные пункты на плановых маршрутах конвоирования открываются решением Главного управления Командующего внутренними войсками Министерства внутренних дел Республики Казахстан по представлению Главных управлений внутренних дел городов Астаны, Алматы, Главного управления внутренних дел - Управления внутренних дел областей, Управления внутренних дел на транспорте. В заключении указываются: место, где необходимо открыть обменный пункт (станция, пристань, аэропорт, пункт размещения органа внутренних дел); на каком плановом маршруте и в интересах каких органов внутренних дел открывается обменный пункт; полное наименование конвойного подразделения полиции (органа внутренних дел), от которого предусматривается направление конвоя полиции для приема (сдачи) конвоируемых, почтовый адрес этого конвойного подразделения полиции (органа внутренних дел), номер телефона дежурного органа внутренних дел, а также расстояние в километрах от места его расположения до места обмена подозреваемых и обвиняемых. </w:t>
      </w:r>
      <w:r>
        <w:br/>
      </w:r>
      <w:r>
        <w:rPr>
          <w:rFonts w:ascii="Times New Roman"/>
          <w:b w:val="false"/>
          <w:i w:val="false"/>
          <w:color w:val="000000"/>
          <w:sz w:val="28"/>
        </w:rPr>
        <w:t xml:space="preserve">
      О необходимости закрытия обменного пункта Главные управления внутренних дел городов Астаны, Алматы, Главные управления внутренних дел - Управления внутренних дел областей, Управления внутренних дел на транспорте уведомляют командира конвойной части, от которой наряжается плановый караул.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 Конвоирование обвиняемых в суды </w:t>
      </w:r>
    </w:p>
    <w:bookmarkEnd w:id="13"/>
    <w:p>
      <w:pPr>
        <w:spacing w:after="0"/>
        <w:ind w:left="0"/>
        <w:jc w:val="both"/>
      </w:pPr>
      <w:r>
        <w:rPr>
          <w:rFonts w:ascii="Times New Roman"/>
          <w:b w:val="false"/>
          <w:i w:val="false"/>
          <w:color w:val="000000"/>
          <w:sz w:val="28"/>
        </w:rPr>
        <w:t xml:space="preserve">      129. Конвоирование обвиняемых в городские и районные суды осуществляется на основании установленных документов о принятии этих учреждений под обслуживание и соответствующих указаний начальников Главных управлений внутренних дел городов Астаны, Алматы, Главных управлений внутренних дел - Управлений внутренних дел областей, Управлений внутренних дел на транспорте. При наличии такого указания, образуется межведомственная комиссия в составе представителей конвойного подразделения полиции (органа внутренних дел) и суда, подавшего об этом заявление. </w:t>
      </w:r>
      <w:r>
        <w:br/>
      </w:r>
      <w:r>
        <w:rPr>
          <w:rFonts w:ascii="Times New Roman"/>
          <w:b w:val="false"/>
          <w:i w:val="false"/>
          <w:color w:val="000000"/>
          <w:sz w:val="28"/>
        </w:rPr>
        <w:t xml:space="preserve">
      Сотрудники полиции, входящие в состав комиссии, обязаны изучить объем и условия несения службы, определить необходимую численность конвоев, систему охраны подозреваемых и обвиняемых, основной и запасной маршруты их конвоирования из следственного изолятора (изолятора временного содержания), порядок взаимодействия с местным или другими органами внутренних дел и судами. </w:t>
      </w:r>
      <w:r>
        <w:br/>
      </w:r>
      <w:r>
        <w:rPr>
          <w:rFonts w:ascii="Times New Roman"/>
          <w:b w:val="false"/>
          <w:i w:val="false"/>
          <w:color w:val="000000"/>
          <w:sz w:val="28"/>
        </w:rPr>
        <w:t xml:space="preserve">
      130. Прием суда под обслуживание оформляется актом межведомственной комиссии, в котором указываются: </w:t>
      </w:r>
      <w:r>
        <w:br/>
      </w:r>
      <w:r>
        <w:rPr>
          <w:rFonts w:ascii="Times New Roman"/>
          <w:b w:val="false"/>
          <w:i w:val="false"/>
          <w:color w:val="000000"/>
          <w:sz w:val="28"/>
        </w:rPr>
        <w:t xml:space="preserve">
      1) наименование суда и конвойного подразделения полиции (органа внутренних дел), их точные адреса; </w:t>
      </w:r>
      <w:r>
        <w:br/>
      </w:r>
      <w:r>
        <w:rPr>
          <w:rFonts w:ascii="Times New Roman"/>
          <w:b w:val="false"/>
          <w:i w:val="false"/>
          <w:color w:val="000000"/>
          <w:sz w:val="28"/>
        </w:rPr>
        <w:t xml:space="preserve">
      2) характеристика залов судебных заседаний, помещений для конвоя и содержания обвиняемых, обеспечение их необходимым оборудованием для предотвращения побега, инвентарем (мебелью), средствами связи и сигнализации; </w:t>
      </w:r>
      <w:r>
        <w:br/>
      </w:r>
      <w:r>
        <w:rPr>
          <w:rFonts w:ascii="Times New Roman"/>
          <w:b w:val="false"/>
          <w:i w:val="false"/>
          <w:color w:val="000000"/>
          <w:sz w:val="28"/>
        </w:rPr>
        <w:t xml:space="preserve">
      3) порядок изготовления съемного оборудования, выделения помещения для содержания обвиняемых и размещения конвоя на местах проведения выездных заседаний этого суда; </w:t>
      </w:r>
      <w:r>
        <w:br/>
      </w:r>
      <w:r>
        <w:rPr>
          <w:rFonts w:ascii="Times New Roman"/>
          <w:b w:val="false"/>
          <w:i w:val="false"/>
          <w:color w:val="000000"/>
          <w:sz w:val="28"/>
        </w:rPr>
        <w:t xml:space="preserve">
      4) маршруты конвоирования от специальных автомобилей до камер для содержания обвиняемых, в залы судебных заседаний и обратно; </w:t>
      </w:r>
      <w:r>
        <w:br/>
      </w:r>
      <w:r>
        <w:rPr>
          <w:rFonts w:ascii="Times New Roman"/>
          <w:b w:val="false"/>
          <w:i w:val="false"/>
          <w:color w:val="000000"/>
          <w:sz w:val="28"/>
        </w:rPr>
        <w:t xml:space="preserve">
      5) порядок взаимодействия с руководителями суда; </w:t>
      </w:r>
      <w:r>
        <w:br/>
      </w:r>
      <w:r>
        <w:rPr>
          <w:rFonts w:ascii="Times New Roman"/>
          <w:b w:val="false"/>
          <w:i w:val="false"/>
          <w:color w:val="000000"/>
          <w:sz w:val="28"/>
        </w:rPr>
        <w:t xml:space="preserve">
      6) недостатки в оборудовании помещений суда, сроки их устранения и ответственные за это должностные лица. </w:t>
      </w:r>
      <w:r>
        <w:br/>
      </w:r>
      <w:r>
        <w:rPr>
          <w:rFonts w:ascii="Times New Roman"/>
          <w:b w:val="false"/>
          <w:i w:val="false"/>
          <w:color w:val="000000"/>
          <w:sz w:val="28"/>
        </w:rPr>
        <w:t xml:space="preserve">
      Один экземпляр акта, утвержденного председателем суда и командиром подразделения (начальником органа), направляется в орган внутренних дел, где издается приказ о принятии суда под обслуживание, а другой - в соответствующие органы суда для контроля за устранением отмеченных недостатков. </w:t>
      </w:r>
      <w:r>
        <w:br/>
      </w:r>
      <w:r>
        <w:rPr>
          <w:rFonts w:ascii="Times New Roman"/>
          <w:b w:val="false"/>
          <w:i w:val="false"/>
          <w:color w:val="000000"/>
          <w:sz w:val="28"/>
        </w:rPr>
        <w:t xml:space="preserve">
      Обслуживание суда прекращается по инициативе Министерства внутренних дел, Главных управлений внутренних дел, Управлений внутренних дел и городских, районных отделов внутренних дел при неустранении недостатков в техническом оснащении и оборудовании конвойных помещений, залов судебных заседаний и других помещений суда, где охраняются или конвоируются обвиняемые. Принятию такого решения предшествует внесение в суд письменного предупреждения о необходимости устранения недостатков, с указанием конкретных сроков. </w:t>
      </w:r>
      <w:r>
        <w:br/>
      </w:r>
      <w:r>
        <w:rPr>
          <w:rFonts w:ascii="Times New Roman"/>
          <w:b w:val="false"/>
          <w:i w:val="false"/>
          <w:color w:val="000000"/>
          <w:sz w:val="28"/>
        </w:rPr>
        <w:t xml:space="preserve">
      Место выездных заседаний данного суда определяется его председателем. Акт о приеме их под обслуживание не составляется. Обслуживание прекращается после уведомления председателем суда об этом командира подразделения (начальника органа внутренних дел). </w:t>
      </w:r>
      <w:r>
        <w:br/>
      </w:r>
      <w:r>
        <w:rPr>
          <w:rFonts w:ascii="Times New Roman"/>
          <w:b w:val="false"/>
          <w:i w:val="false"/>
          <w:color w:val="000000"/>
          <w:sz w:val="28"/>
        </w:rPr>
        <w:t xml:space="preserve">
      Основанием перевода обвиняемых из следственного изолятора в изолятор временного содержания является требование суда. </w:t>
      </w:r>
      <w:r>
        <w:br/>
      </w:r>
      <w:r>
        <w:rPr>
          <w:rFonts w:ascii="Times New Roman"/>
          <w:b w:val="false"/>
          <w:i w:val="false"/>
          <w:color w:val="000000"/>
          <w:sz w:val="28"/>
        </w:rPr>
        <w:t xml:space="preserve">
      131. На каждый обслуживаемый суд конвойное подразделение полиции (орган внутренних дел) разрабатывает план охраны, включающий схему охраны, табель постов и расчет личного состава на случай чрезвычайных происшествий. План охраны подсудимых на выездных заседаниях суда разрабатывается предварительно с выездом на место проведения сессии, начальником (старшим) конвоя, план охраны утверждается командиром конвойного подразделения (начальником органа внутренних дел). Конвоирование обвиняемых в помещения, где нет туалетов и изолированных помещений для размещения конвоя и конвоируемых, а также телефонной связи с конвойным подразделением полиции (органом внутренних дел) не допускается. </w:t>
      </w:r>
      <w:r>
        <w:br/>
      </w:r>
      <w:r>
        <w:rPr>
          <w:rFonts w:ascii="Times New Roman"/>
          <w:b w:val="false"/>
          <w:i w:val="false"/>
          <w:color w:val="000000"/>
          <w:sz w:val="28"/>
        </w:rPr>
        <w:t xml:space="preserve">
      132. В отдельных случаях, при рассмотрении дел о тяжких и особо тяжких преступлениях, а также о преступлениях, совершенных участниками организованных преступных групп и организаций, в целях предупреждения беспорядков в месте нахождения суда, или покушений на обвиняемых, разрабатывается специальный план, предусматривающий усиленный вариант несения службы, в том числе, размещение работников полиции в штатской одежде среди лиц, находящихся в зале судебного заседания, который согласовывается с председателем суда (председательствующим в судебном заседании). </w:t>
      </w:r>
      <w:r>
        <w:br/>
      </w:r>
      <w:r>
        <w:rPr>
          <w:rFonts w:ascii="Times New Roman"/>
          <w:b w:val="false"/>
          <w:i w:val="false"/>
          <w:color w:val="000000"/>
          <w:sz w:val="28"/>
        </w:rPr>
        <w:t xml:space="preserve">
      По согласованию с администрацией следственного изолятора, данные процессы могут проводиться в отдельных помещениях по месту содержания подозреваемых и обвиняемых. </w:t>
      </w:r>
      <w:r>
        <w:br/>
      </w:r>
      <w:r>
        <w:rPr>
          <w:rFonts w:ascii="Times New Roman"/>
          <w:b w:val="false"/>
          <w:i w:val="false"/>
          <w:color w:val="000000"/>
          <w:sz w:val="28"/>
        </w:rPr>
        <w:t xml:space="preserve">
      133. Маршруты конвоирования обвиняемых из следственного изолятора или изолятора временного содержания в суд и обратно устанавливаются по улице с наименьшей интенсивностью движения транспорта и граждан. </w:t>
      </w:r>
      <w:r>
        <w:br/>
      </w:r>
      <w:r>
        <w:rPr>
          <w:rFonts w:ascii="Times New Roman"/>
          <w:b w:val="false"/>
          <w:i w:val="false"/>
          <w:color w:val="000000"/>
          <w:sz w:val="28"/>
        </w:rPr>
        <w:t xml:space="preserve">
      134. Конвой должен убыть из конвойного подразделения полиции (органа внутренних дел) с таким расчетом, чтобы принять обвиняемых в следственном изоляторе (изоляторе временного содержания) и доставить их по назначению не позднее, чем за тридцать минут до начала судебного заседания. </w:t>
      </w:r>
      <w:r>
        <w:br/>
      </w:r>
      <w:r>
        <w:rPr>
          <w:rFonts w:ascii="Times New Roman"/>
          <w:b w:val="false"/>
          <w:i w:val="false"/>
          <w:color w:val="000000"/>
          <w:sz w:val="28"/>
        </w:rPr>
        <w:t xml:space="preserve">
      По прибытии в суд, начальник (старший) конвоя обязан доложить председательствующему в судебном заседании о доставке обвиняемых, проверить состояние камер для их содержания, осмотреть зал (залы) для судебных заседаний, коридоры и лестничные клетки. </w:t>
      </w:r>
      <w:r>
        <w:br/>
      </w:r>
      <w:r>
        <w:rPr>
          <w:rFonts w:ascii="Times New Roman"/>
          <w:b w:val="false"/>
          <w:i w:val="false"/>
          <w:color w:val="000000"/>
          <w:sz w:val="28"/>
        </w:rPr>
        <w:t xml:space="preserve">
      Если дела будут слушаться одновременно в нескольких залах, назначаются старшие конвоиры, которые инструктируются о порядке несения службы. Для охраны одного обвиняемого в зале судебного заседания выделяется не менее двух конвоиров; при необходимости, одновременно выставляется пост (посты) у камер для содержания обвиняемых. </w:t>
      </w:r>
      <w:r>
        <w:br/>
      </w:r>
      <w:r>
        <w:rPr>
          <w:rFonts w:ascii="Times New Roman"/>
          <w:b w:val="false"/>
          <w:i w:val="false"/>
          <w:color w:val="000000"/>
          <w:sz w:val="28"/>
        </w:rPr>
        <w:t xml:space="preserve">
      Камеры для обвиняемых должны отвечать требованиям раздельного содержания различных категорий подозреваемых и обвиняемых, быть оборудованы скрепленными с полом скамейками, металлическими решетками на окнах, вентиляцией, освещением, замками на дверях и смотровыми отверстиями ("глазками") в них. Источники света и вентиляционные ниши ограждаются металлической сеткой или решеткой, выключатели устанавливаются снаружи камер. </w:t>
      </w:r>
      <w:r>
        <w:br/>
      </w:r>
      <w:r>
        <w:rPr>
          <w:rFonts w:ascii="Times New Roman"/>
          <w:b w:val="false"/>
          <w:i w:val="false"/>
          <w:color w:val="000000"/>
          <w:sz w:val="28"/>
        </w:rPr>
        <w:t xml:space="preserve">
      С момента доклада председательствующему в судебном заседании о доставке подсудимых, все его указания по поводу их дальнейшего конвоирования, являются для начальника (старшего) конвоя обязательными.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конвоирования подозреваемых </w:t>
      </w:r>
      <w:r>
        <w:br/>
      </w:r>
      <w:r>
        <w:rPr>
          <w:rFonts w:ascii="Times New Roman"/>
          <w:b w:val="false"/>
          <w:i w:val="false"/>
          <w:color w:val="000000"/>
          <w:sz w:val="28"/>
        </w:rPr>
        <w:t xml:space="preserve">
                                                  и обвиняемых </w:t>
      </w:r>
    </w:p>
    <w:bookmarkEnd w:id="14"/>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 июня 2002 года N 387 </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служебных документов, выдаваемых начальнику конвоя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 Подготавливаемые в органах внутренних дел </w:t>
      </w:r>
    </w:p>
    <w:p>
      <w:pPr>
        <w:spacing w:after="0"/>
        <w:ind w:left="0"/>
        <w:jc w:val="both"/>
      </w:pPr>
      <w:r>
        <w:rPr>
          <w:rFonts w:ascii="Times New Roman"/>
          <w:b w:val="false"/>
          <w:i w:val="false"/>
          <w:color w:val="000000"/>
          <w:sz w:val="28"/>
        </w:rPr>
        <w:t xml:space="preserve">     1. При конвоировании в пределах города, района: </w:t>
      </w:r>
      <w:r>
        <w:br/>
      </w:r>
      <w:r>
        <w:rPr>
          <w:rFonts w:ascii="Times New Roman"/>
          <w:b w:val="false"/>
          <w:i w:val="false"/>
          <w:color w:val="000000"/>
          <w:sz w:val="28"/>
        </w:rPr>
        <w:t xml:space="preserve">
      1) список подозреваемых и обвиняемых; </w:t>
      </w:r>
      <w:r>
        <w:br/>
      </w:r>
      <w:r>
        <w:rPr>
          <w:rFonts w:ascii="Times New Roman"/>
          <w:b w:val="false"/>
          <w:i w:val="false"/>
          <w:color w:val="000000"/>
          <w:sz w:val="28"/>
        </w:rPr>
        <w:t xml:space="preserve">
      2) опечатанные пакеты с документами и личные дела на каждого </w:t>
      </w:r>
      <w:r>
        <w:br/>
      </w:r>
      <w:r>
        <w:rPr>
          <w:rFonts w:ascii="Times New Roman"/>
          <w:b w:val="false"/>
          <w:i w:val="false"/>
          <w:color w:val="000000"/>
          <w:sz w:val="28"/>
        </w:rPr>
        <w:t xml:space="preserve">
подозреваемого и обвиняемого; </w:t>
      </w:r>
      <w:r>
        <w:br/>
      </w:r>
      <w:r>
        <w:rPr>
          <w:rFonts w:ascii="Times New Roman"/>
          <w:b w:val="false"/>
          <w:i w:val="false"/>
          <w:color w:val="000000"/>
          <w:sz w:val="28"/>
        </w:rPr>
        <w:t xml:space="preserve">
      3) при конвоировании в суд составляется только список подозреваемых и обвиняемых. </w:t>
      </w:r>
    </w:p>
    <w:p>
      <w:pPr>
        <w:spacing w:after="0"/>
        <w:ind w:left="0"/>
        <w:jc w:val="both"/>
      </w:pPr>
      <w:r>
        <w:rPr>
          <w:rFonts w:ascii="Times New Roman"/>
          <w:b w:val="false"/>
          <w:i w:val="false"/>
          <w:color w:val="000000"/>
          <w:sz w:val="28"/>
        </w:rPr>
        <w:t xml:space="preserve">      2. При конвоировании за пределы города, района: </w:t>
      </w:r>
      <w:r>
        <w:br/>
      </w:r>
      <w:r>
        <w:rPr>
          <w:rFonts w:ascii="Times New Roman"/>
          <w:b w:val="false"/>
          <w:i w:val="false"/>
          <w:color w:val="000000"/>
          <w:sz w:val="28"/>
        </w:rPr>
        <w:t xml:space="preserve">
      1) список подозреваемых и обвиняемых в трех экземплярах; </w:t>
      </w:r>
      <w:r>
        <w:br/>
      </w:r>
      <w:r>
        <w:rPr>
          <w:rFonts w:ascii="Times New Roman"/>
          <w:b w:val="false"/>
          <w:i w:val="false"/>
          <w:color w:val="000000"/>
          <w:sz w:val="28"/>
        </w:rPr>
        <w:t xml:space="preserve">
      2) опечатанные пакеты с документами на каждого подозреваемого и личные дела в опечатанных пакетах с наклеенными на них справками по личным делам на каждого обвиняемого; </w:t>
      </w:r>
      <w:r>
        <w:br/>
      </w:r>
      <w:r>
        <w:rPr>
          <w:rFonts w:ascii="Times New Roman"/>
          <w:b w:val="false"/>
          <w:i w:val="false"/>
          <w:color w:val="000000"/>
          <w:sz w:val="28"/>
        </w:rPr>
        <w:t xml:space="preserve">
      3) предписание начальнику конвоя на право приема (сдачу) подозреваемых и обвиняемых (со списком личного состава конвоя); </w:t>
      </w:r>
      <w:r>
        <w:br/>
      </w:r>
      <w:r>
        <w:rPr>
          <w:rFonts w:ascii="Times New Roman"/>
          <w:b w:val="false"/>
          <w:i w:val="false"/>
          <w:color w:val="000000"/>
          <w:sz w:val="28"/>
        </w:rPr>
        <w:t xml:space="preserve">
      4) проездные документы; </w:t>
      </w:r>
      <w:r>
        <w:br/>
      </w:r>
      <w:r>
        <w:rPr>
          <w:rFonts w:ascii="Times New Roman"/>
          <w:b w:val="false"/>
          <w:i w:val="false"/>
          <w:color w:val="000000"/>
          <w:sz w:val="28"/>
        </w:rPr>
        <w:t xml:space="preserve">
      5) маршрутный лист; </w:t>
      </w:r>
      <w:r>
        <w:br/>
      </w:r>
      <w:r>
        <w:rPr>
          <w:rFonts w:ascii="Times New Roman"/>
          <w:b w:val="false"/>
          <w:i w:val="false"/>
          <w:color w:val="000000"/>
          <w:sz w:val="28"/>
        </w:rPr>
        <w:t xml:space="preserve">
      6) путевой журнал; </w:t>
      </w:r>
      <w:r>
        <w:br/>
      </w:r>
      <w:r>
        <w:rPr>
          <w:rFonts w:ascii="Times New Roman"/>
          <w:b w:val="false"/>
          <w:i w:val="false"/>
          <w:color w:val="000000"/>
          <w:sz w:val="28"/>
        </w:rPr>
        <w:t xml:space="preserve">
      7) продовольственный аттестат; </w:t>
      </w:r>
      <w:r>
        <w:br/>
      </w:r>
      <w:r>
        <w:rPr>
          <w:rFonts w:ascii="Times New Roman"/>
          <w:b w:val="false"/>
          <w:i w:val="false"/>
          <w:color w:val="000000"/>
          <w:sz w:val="28"/>
        </w:rPr>
        <w:t xml:space="preserve">
      8) продовольственная тетрадь; </w:t>
      </w:r>
      <w:r>
        <w:br/>
      </w:r>
      <w:r>
        <w:rPr>
          <w:rFonts w:ascii="Times New Roman"/>
          <w:b w:val="false"/>
          <w:i w:val="false"/>
          <w:color w:val="000000"/>
          <w:sz w:val="28"/>
        </w:rPr>
        <w:t xml:space="preserve">
      9) пересылка с конвоем уголовных дел, вещественных доказательств, а также денег и иных ценностей, подозреваемых и обвиняемых не разрешается. </w:t>
      </w:r>
    </w:p>
    <w:p>
      <w:pPr>
        <w:spacing w:after="0"/>
        <w:ind w:left="0"/>
        <w:jc w:val="both"/>
      </w:pPr>
      <w:r>
        <w:rPr>
          <w:rFonts w:ascii="Times New Roman"/>
          <w:b/>
          <w:i w:val="false"/>
          <w:color w:val="000000"/>
          <w:sz w:val="28"/>
        </w:rPr>
        <w:t xml:space="preserve">               2. Подготавливаемые администрацией </w:t>
      </w:r>
      <w:r>
        <w:br/>
      </w:r>
      <w:r>
        <w:rPr>
          <w:rFonts w:ascii="Times New Roman"/>
          <w:b w:val="false"/>
          <w:i w:val="false"/>
          <w:color w:val="000000"/>
          <w:sz w:val="28"/>
        </w:rPr>
        <w:t>
</w:t>
      </w:r>
      <w:r>
        <w:rPr>
          <w:rFonts w:ascii="Times New Roman"/>
          <w:b/>
          <w:i w:val="false"/>
          <w:color w:val="000000"/>
          <w:sz w:val="28"/>
        </w:rPr>
        <w:t xml:space="preserve">                     следственных изоляторов </w:t>
      </w:r>
    </w:p>
    <w:p>
      <w:pPr>
        <w:spacing w:after="0"/>
        <w:ind w:left="0"/>
        <w:jc w:val="both"/>
      </w:pPr>
      <w:r>
        <w:rPr>
          <w:rFonts w:ascii="Times New Roman"/>
          <w:b w:val="false"/>
          <w:i w:val="false"/>
          <w:color w:val="000000"/>
          <w:sz w:val="28"/>
        </w:rPr>
        <w:t xml:space="preserve">      3. При конвоировании в пределах города, района: </w:t>
      </w:r>
      <w:r>
        <w:br/>
      </w:r>
      <w:r>
        <w:rPr>
          <w:rFonts w:ascii="Times New Roman"/>
          <w:b w:val="false"/>
          <w:i w:val="false"/>
          <w:color w:val="000000"/>
          <w:sz w:val="28"/>
        </w:rPr>
        <w:t xml:space="preserve">
      1) список содержащихся под стражей. </w:t>
      </w:r>
      <w:r>
        <w:br/>
      </w:r>
      <w:r>
        <w:rPr>
          <w:rFonts w:ascii="Times New Roman"/>
          <w:b w:val="false"/>
          <w:i w:val="false"/>
          <w:color w:val="000000"/>
          <w:sz w:val="28"/>
        </w:rPr>
        <w:t xml:space="preserve">
      4. При конвоировании за пределы города, района: </w:t>
      </w:r>
      <w:r>
        <w:br/>
      </w:r>
      <w:r>
        <w:rPr>
          <w:rFonts w:ascii="Times New Roman"/>
          <w:b w:val="false"/>
          <w:i w:val="false"/>
          <w:color w:val="000000"/>
          <w:sz w:val="28"/>
        </w:rPr>
        <w:t xml:space="preserve">
      1) список содержащихся под стражей в трех экземплярах; </w:t>
      </w:r>
      <w:r>
        <w:br/>
      </w:r>
      <w:r>
        <w:rPr>
          <w:rFonts w:ascii="Times New Roman"/>
          <w:b w:val="false"/>
          <w:i w:val="false"/>
          <w:color w:val="000000"/>
          <w:sz w:val="28"/>
        </w:rPr>
        <w:t xml:space="preserve">
      2) личные дела в опечатанных пакетах с наклеенными на них справками по личным делам на каждого содержащегося под стражей; </w:t>
      </w:r>
      <w:r>
        <w:br/>
      </w:r>
      <w:r>
        <w:rPr>
          <w:rFonts w:ascii="Times New Roman"/>
          <w:b w:val="false"/>
          <w:i w:val="false"/>
          <w:color w:val="000000"/>
          <w:sz w:val="28"/>
        </w:rPr>
        <w:t xml:space="preserve">
      3) продовольственный аттестат на содержащегося под стражей; </w:t>
      </w:r>
      <w:r>
        <w:br/>
      </w:r>
      <w:r>
        <w:rPr>
          <w:rFonts w:ascii="Times New Roman"/>
          <w:b w:val="false"/>
          <w:i w:val="false"/>
          <w:color w:val="000000"/>
          <w:sz w:val="28"/>
        </w:rPr>
        <w:t xml:space="preserve">
      4) предписание начальнику конвоя на право приема (сдачи) содержащихся под стражей (со списками личного состава конвоя). </w:t>
      </w:r>
    </w:p>
    <w:bookmarkStart w:name="z16"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конвоирования подозреваемых </w:t>
      </w:r>
      <w:r>
        <w:br/>
      </w:r>
      <w:r>
        <w:rPr>
          <w:rFonts w:ascii="Times New Roman"/>
          <w:b w:val="false"/>
          <w:i w:val="false"/>
          <w:color w:val="000000"/>
          <w:sz w:val="28"/>
        </w:rPr>
        <w:t xml:space="preserve">
                                                  и обвиняемых </w:t>
      </w:r>
    </w:p>
    <w:bookmarkEnd w:id="15"/>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01 июня 2002 года N 387 </w:t>
      </w:r>
    </w:p>
    <w:p>
      <w:pPr>
        <w:spacing w:after="0"/>
        <w:ind w:left="0"/>
        <w:jc w:val="both"/>
      </w:pPr>
      <w:r>
        <w:rPr>
          <w:rFonts w:ascii="Times New Roman"/>
          <w:b/>
          <w:i w:val="false"/>
          <w:color w:val="000000"/>
          <w:sz w:val="28"/>
        </w:rPr>
        <w:t xml:space="preserve">                           Путевой журнал </w:t>
      </w:r>
    </w:p>
    <w:p>
      <w:pPr>
        <w:spacing w:after="0"/>
        <w:ind w:left="0"/>
        <w:jc w:val="both"/>
      </w:pPr>
      <w:r>
        <w:rPr>
          <w:rFonts w:ascii="Times New Roman"/>
          <w:b w:val="false"/>
          <w:i w:val="false"/>
          <w:color w:val="000000"/>
          <w:sz w:val="28"/>
        </w:rPr>
        <w:t xml:space="preserve">       конвоя 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(наименование органа внутренних дел)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(конвойного подразделения полиции)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p>
    <w:bookmarkStart w:name="z17"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конвоирования подозреваемых </w:t>
      </w:r>
      <w:r>
        <w:br/>
      </w:r>
      <w:r>
        <w:rPr>
          <w:rFonts w:ascii="Times New Roman"/>
          <w:b w:val="false"/>
          <w:i w:val="false"/>
          <w:color w:val="000000"/>
          <w:sz w:val="28"/>
        </w:rPr>
        <w:t xml:space="preserve">
                                                  и обвиняемых </w:t>
      </w:r>
    </w:p>
    <w:bookmarkEnd w:id="16"/>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 июня 2002 года N 387        </w:t>
      </w:r>
    </w:p>
    <w:p>
      <w:pPr>
        <w:spacing w:after="0"/>
        <w:ind w:left="0"/>
        <w:jc w:val="both"/>
      </w:pPr>
      <w:r>
        <w:rPr>
          <w:rFonts w:ascii="Times New Roman"/>
          <w:b/>
          <w:i w:val="false"/>
          <w:color w:val="000000"/>
          <w:sz w:val="28"/>
        </w:rPr>
        <w:t xml:space="preserve">                      Продовольственная тетрадь </w:t>
      </w:r>
    </w:p>
    <w:p>
      <w:pPr>
        <w:spacing w:after="0"/>
        <w:ind w:left="0"/>
        <w:jc w:val="both"/>
      </w:pPr>
      <w:r>
        <w:rPr>
          <w:rFonts w:ascii="Times New Roman"/>
          <w:b w:val="false"/>
          <w:i w:val="false"/>
          <w:color w:val="000000"/>
          <w:sz w:val="28"/>
        </w:rPr>
        <w:t xml:space="preserve">     Конвой _______________________________________________________________ </w:t>
      </w:r>
      <w:r>
        <w:br/>
      </w:r>
      <w:r>
        <w:rPr>
          <w:rFonts w:ascii="Times New Roman"/>
          <w:b w:val="false"/>
          <w:i w:val="false"/>
          <w:color w:val="000000"/>
          <w:sz w:val="28"/>
        </w:rPr>
        <w:t xml:space="preserve">
             (наименование органа внутренних дел, конвойного подразделения)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|Дата|Фамилия, инициалы | Наименование продуктов питания  |Расписка в </w:t>
      </w:r>
      <w:r>
        <w:br/>
      </w:r>
      <w:r>
        <w:rPr>
          <w:rFonts w:ascii="Times New Roman"/>
          <w:b w:val="false"/>
          <w:i w:val="false"/>
          <w:color w:val="000000"/>
          <w:sz w:val="28"/>
        </w:rPr>
        <w:t xml:space="preserve">
п/п|    | подозреваемых и  |       (количество и вес)        |получении    </w:t>
      </w:r>
      <w:r>
        <w:br/>
      </w:r>
      <w:r>
        <w:rPr>
          <w:rFonts w:ascii="Times New Roman"/>
          <w:b w:val="false"/>
          <w:i w:val="false"/>
          <w:color w:val="000000"/>
          <w:sz w:val="28"/>
        </w:rPr>
        <w:t xml:space="preserve">
   |    |  обвиняемых      |_________________________________|продуктов </w:t>
      </w:r>
      <w:r>
        <w:br/>
      </w:r>
      <w:r>
        <w:rPr>
          <w:rFonts w:ascii="Times New Roman"/>
          <w:b w:val="false"/>
          <w:i w:val="false"/>
          <w:color w:val="000000"/>
          <w:sz w:val="28"/>
        </w:rPr>
        <w:t xml:space="preserve">
   |    |                  |     |     |    |     |    |     |питания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Начальник (старший) конвоя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(звание, подпись) </w:t>
      </w:r>
    </w:p>
    <w:bookmarkStart w:name="z18" w:id="1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конвоирования подозреваемых </w:t>
      </w:r>
      <w:r>
        <w:br/>
      </w:r>
      <w:r>
        <w:rPr>
          <w:rFonts w:ascii="Times New Roman"/>
          <w:b w:val="false"/>
          <w:i w:val="false"/>
          <w:color w:val="000000"/>
          <w:sz w:val="28"/>
        </w:rPr>
        <w:t xml:space="preserve">
                                                  и обвиняемых </w:t>
      </w:r>
      <w:r>
        <w:br/>
      </w:r>
      <w:r>
        <w:rPr>
          <w:rFonts w:ascii="Times New Roman"/>
          <w:b w:val="false"/>
          <w:i w:val="false"/>
          <w:color w:val="000000"/>
          <w:sz w:val="28"/>
        </w:rPr>
        <w:t>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01 июня 2002 года N 387  </w:t>
      </w:r>
      <w:r>
        <w:br/>
      </w:r>
      <w:r>
        <w:rPr>
          <w:rFonts w:ascii="Times New Roman"/>
          <w:b w:val="false"/>
          <w:i w:val="false"/>
          <w:color w:val="000000"/>
          <w:sz w:val="28"/>
        </w:rPr>
        <w:t>
 </w:t>
      </w:r>
      <w:r>
        <w:br/>
      </w:r>
      <w:r>
        <w:rPr>
          <w:rFonts w:ascii="Times New Roman"/>
          <w:b w:val="false"/>
          <w:i w:val="false"/>
          <w:color w:val="000000"/>
          <w:sz w:val="28"/>
        </w:rPr>
        <w:t xml:space="preserve">
                                  Штамп </w:t>
      </w:r>
    </w:p>
    <w:bookmarkEnd w:id="17"/>
    <w:p>
      <w:pPr>
        <w:spacing w:after="0"/>
        <w:ind w:left="0"/>
        <w:jc w:val="both"/>
      </w:pPr>
      <w:r>
        <w:rPr>
          <w:rFonts w:ascii="Times New Roman"/>
          <w:b w:val="false"/>
          <w:i w:val="false"/>
          <w:color w:val="000000"/>
          <w:sz w:val="28"/>
        </w:rPr>
        <w:t xml:space="preserve">     следственного изолятора, изолятора временного содержания </w:t>
      </w:r>
      <w:r>
        <w:br/>
      </w:r>
      <w:r>
        <w:rPr>
          <w:rFonts w:ascii="Times New Roman"/>
          <w:b w:val="false"/>
          <w:i w:val="false"/>
          <w:color w:val="000000"/>
          <w:sz w:val="28"/>
        </w:rPr>
        <w:t xml:space="preserve">
     или органа внутренних дел </w:t>
      </w:r>
    </w:p>
    <w:p>
      <w:pPr>
        <w:spacing w:after="0"/>
        <w:ind w:left="0"/>
        <w:jc w:val="both"/>
      </w:pPr>
      <w:r>
        <w:rPr>
          <w:rFonts w:ascii="Times New Roman"/>
          <w:b w:val="false"/>
          <w:i w:val="false"/>
          <w:color w:val="000000"/>
          <w:sz w:val="28"/>
        </w:rPr>
        <w:t xml:space="preserve">                                   Командиру 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(наименование конвойного подразделения) </w:t>
      </w:r>
      <w:r>
        <w:br/>
      </w:r>
      <w:r>
        <w:rPr>
          <w:rFonts w:ascii="Times New Roman"/>
          <w:b w:val="false"/>
          <w:i w:val="false"/>
          <w:color w:val="000000"/>
          <w:sz w:val="28"/>
        </w:rPr>
        <w:t>
 </w:t>
      </w:r>
      <w:r>
        <w:br/>
      </w:r>
      <w:r>
        <w:rPr>
          <w:rFonts w:ascii="Times New Roman"/>
          <w:b w:val="false"/>
          <w:i w:val="false"/>
          <w:color w:val="000000"/>
          <w:sz w:val="28"/>
        </w:rPr>
        <w:t xml:space="preserve">
                                   Начальнику 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Прошу выслать конвой _______________________________________________ </w:t>
      </w:r>
      <w:r>
        <w:br/>
      </w:r>
      <w:r>
        <w:rPr>
          <w:rFonts w:ascii="Times New Roman"/>
          <w:b w:val="false"/>
          <w:i w:val="false"/>
          <w:color w:val="000000"/>
          <w:sz w:val="28"/>
        </w:rPr>
        <w:t xml:space="preserve">
                                          (дата, время) </w:t>
      </w:r>
      <w:r>
        <w:br/>
      </w:r>
      <w:r>
        <w:rPr>
          <w:rFonts w:ascii="Times New Roman"/>
          <w:b w:val="false"/>
          <w:i w:val="false"/>
          <w:color w:val="000000"/>
          <w:sz w:val="28"/>
        </w:rPr>
        <w:t xml:space="preserve">
для конвоирования поименованных на обороте лиц в ________________________ </w:t>
      </w:r>
      <w:r>
        <w:br/>
      </w:r>
      <w:r>
        <w:rPr>
          <w:rFonts w:ascii="Times New Roman"/>
          <w:b w:val="false"/>
          <w:i w:val="false"/>
          <w:color w:val="000000"/>
          <w:sz w:val="28"/>
        </w:rPr>
        <w:t xml:space="preserve">
                                                (наименование судебного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учреждения, места проведения следственного действия) </w:t>
      </w:r>
    </w:p>
    <w:p>
      <w:pPr>
        <w:spacing w:after="0"/>
        <w:ind w:left="0"/>
        <w:jc w:val="both"/>
      </w:pPr>
      <w:r>
        <w:rPr>
          <w:rFonts w:ascii="Times New Roman"/>
          <w:b w:val="false"/>
          <w:i w:val="false"/>
          <w:color w:val="000000"/>
          <w:sz w:val="28"/>
        </w:rPr>
        <w:t xml:space="preserve">по адресу________________________________________________________________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Подлежащие конвоированию лица поступают в распоряжение______________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(указать должность, фамилию) </w:t>
      </w:r>
    </w:p>
    <w:p>
      <w:pPr>
        <w:spacing w:after="0"/>
        <w:ind w:left="0"/>
        <w:jc w:val="both"/>
      </w:pPr>
      <w:r>
        <w:rPr>
          <w:rFonts w:ascii="Times New Roman"/>
          <w:b w:val="false"/>
          <w:i w:val="false"/>
          <w:color w:val="000000"/>
          <w:sz w:val="28"/>
        </w:rPr>
        <w:t xml:space="preserve">      Начало судебного процесса (производство следственного действия) в </w:t>
      </w:r>
      <w:r>
        <w:br/>
      </w:r>
      <w:r>
        <w:rPr>
          <w:rFonts w:ascii="Times New Roman"/>
          <w:b w:val="false"/>
          <w:i w:val="false"/>
          <w:color w:val="000000"/>
          <w:sz w:val="28"/>
        </w:rPr>
        <w:t xml:space="preserve">
___________________________ ,                                              </w:t>
      </w:r>
      <w:r>
        <w:br/>
      </w:r>
      <w:r>
        <w:rPr>
          <w:rFonts w:ascii="Times New Roman"/>
          <w:b w:val="false"/>
          <w:i w:val="false"/>
          <w:color w:val="000000"/>
          <w:sz w:val="28"/>
        </w:rPr>
        <w:t xml:space="preserve">
          (время) </w:t>
      </w:r>
      <w:r>
        <w:br/>
      </w:r>
      <w:r>
        <w:rPr>
          <w:rFonts w:ascii="Times New Roman"/>
          <w:b w:val="false"/>
          <w:i w:val="false"/>
          <w:color w:val="000000"/>
          <w:sz w:val="28"/>
        </w:rPr>
        <w:t>
 </w:t>
      </w:r>
      <w:r>
        <w:br/>
      </w:r>
      <w:r>
        <w:rPr>
          <w:rFonts w:ascii="Times New Roman"/>
          <w:b w:val="false"/>
          <w:i w:val="false"/>
          <w:color w:val="000000"/>
          <w:sz w:val="28"/>
        </w:rPr>
        <w:t xml:space="preserve">
     ориентировочная продолжительность ____________________ </w:t>
      </w:r>
      <w:r>
        <w:br/>
      </w:r>
      <w:r>
        <w:rPr>
          <w:rFonts w:ascii="Times New Roman"/>
          <w:b w:val="false"/>
          <w:i w:val="false"/>
          <w:color w:val="000000"/>
          <w:sz w:val="28"/>
        </w:rPr>
        <w:t xml:space="preserve">
                                        (время) </w:t>
      </w:r>
    </w:p>
    <w:p>
      <w:pPr>
        <w:spacing w:after="0"/>
        <w:ind w:left="0"/>
        <w:jc w:val="both"/>
      </w:pPr>
      <w:r>
        <w:rPr>
          <w:rFonts w:ascii="Times New Roman"/>
          <w:b w:val="false"/>
          <w:i w:val="false"/>
          <w:color w:val="000000"/>
          <w:sz w:val="28"/>
        </w:rPr>
        <w:t xml:space="preserve">                                      Начальник (следственного изолятора, </w:t>
      </w:r>
      <w:r>
        <w:br/>
      </w:r>
      <w:r>
        <w:rPr>
          <w:rFonts w:ascii="Times New Roman"/>
          <w:b w:val="false"/>
          <w:i w:val="false"/>
          <w:color w:val="000000"/>
          <w:sz w:val="28"/>
        </w:rPr>
        <w:t>
 </w:t>
      </w:r>
      <w:r>
        <w:br/>
      </w:r>
      <w:r>
        <w:rPr>
          <w:rFonts w:ascii="Times New Roman"/>
          <w:b w:val="false"/>
          <w:i w:val="false"/>
          <w:color w:val="000000"/>
          <w:sz w:val="28"/>
        </w:rPr>
        <w:t xml:space="preserve">
                   изолятора временного содержания, органа внутренних дел)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(звание, фамилия, подпись) </w:t>
      </w:r>
      <w:r>
        <w:br/>
      </w:r>
      <w:r>
        <w:rPr>
          <w:rFonts w:ascii="Times New Roman"/>
          <w:b w:val="false"/>
          <w:i w:val="false"/>
          <w:color w:val="000000"/>
          <w:sz w:val="28"/>
        </w:rPr>
        <w:t>
 </w:t>
      </w:r>
      <w:r>
        <w:br/>
      </w:r>
      <w:r>
        <w:rPr>
          <w:rFonts w:ascii="Times New Roman"/>
          <w:b w:val="false"/>
          <w:i w:val="false"/>
          <w:color w:val="000000"/>
          <w:sz w:val="28"/>
        </w:rPr>
        <w:t xml:space="preserve">
                                        Оборотная сторона приложения 4 </w:t>
      </w:r>
      <w:r>
        <w:br/>
      </w:r>
      <w:r>
        <w:rPr>
          <w:rFonts w:ascii="Times New Roman"/>
          <w:b w:val="false"/>
          <w:i w:val="false"/>
          <w:color w:val="000000"/>
          <w:sz w:val="28"/>
        </w:rPr>
        <w:t xml:space="preserve">
                                    к Правилам конвоирования подозреваемых </w:t>
      </w:r>
      <w:r>
        <w:br/>
      </w:r>
      <w:r>
        <w:rPr>
          <w:rFonts w:ascii="Times New Roman"/>
          <w:b w:val="false"/>
          <w:i w:val="false"/>
          <w:color w:val="000000"/>
          <w:sz w:val="28"/>
        </w:rPr>
        <w:t xml:space="preserve">
                                                 и обвиняемых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01 июня 2002 года N 387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Ф.И.О.       |Год рождения|По какой статье|  Место содержания   | </w:t>
      </w:r>
      <w:r>
        <w:br/>
      </w:r>
      <w:r>
        <w:rPr>
          <w:rFonts w:ascii="Times New Roman"/>
          <w:b w:val="false"/>
          <w:i w:val="false"/>
          <w:color w:val="000000"/>
          <w:sz w:val="28"/>
        </w:rPr>
        <w:t xml:space="preserve">
п/п|                   |            |(статьям УК РК)|   (наименование)    | </w:t>
      </w:r>
      <w:r>
        <w:br/>
      </w:r>
      <w:r>
        <w:rPr>
          <w:rFonts w:ascii="Times New Roman"/>
          <w:b w:val="false"/>
          <w:i w:val="false"/>
          <w:color w:val="000000"/>
          <w:sz w:val="28"/>
        </w:rPr>
        <w:t xml:space="preserve">
   |                   |            |  обвиняется,  |   следственного     | </w:t>
      </w:r>
      <w:r>
        <w:br/>
      </w:r>
      <w:r>
        <w:rPr>
          <w:rFonts w:ascii="Times New Roman"/>
          <w:b w:val="false"/>
          <w:i w:val="false"/>
          <w:color w:val="000000"/>
          <w:sz w:val="28"/>
        </w:rPr>
        <w:t xml:space="preserve">
   |                   |            | подозревается |    изолятора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__________________________________________________________________________ </w:t>
      </w:r>
      <w:r>
        <w:br/>
      </w:r>
      <w:r>
        <w:rPr>
          <w:rFonts w:ascii="Times New Roman"/>
          <w:b w:val="false"/>
          <w:i w:val="false"/>
          <w:color w:val="000000"/>
          <w:sz w:val="28"/>
        </w:rPr>
        <w:t xml:space="preserve">
Требования по |Какой конвой|  Другие   | Фамилия лица,|Расписка дежурного </w:t>
      </w:r>
      <w:r>
        <w:br/>
      </w:r>
      <w:r>
        <w:rPr>
          <w:rFonts w:ascii="Times New Roman"/>
          <w:b w:val="false"/>
          <w:i w:val="false"/>
          <w:color w:val="000000"/>
          <w:sz w:val="28"/>
        </w:rPr>
        <w:t xml:space="preserve">
внутренней    | требуется  |предписания|производившего|помощника началь- </w:t>
      </w:r>
      <w:r>
        <w:br/>
      </w:r>
      <w:r>
        <w:rPr>
          <w:rFonts w:ascii="Times New Roman"/>
          <w:b w:val="false"/>
          <w:i w:val="false"/>
          <w:color w:val="000000"/>
          <w:sz w:val="28"/>
        </w:rPr>
        <w:t xml:space="preserve">
изоляции раз- |(обыкновен- |в отношении|    обыск     |ника следственного </w:t>
      </w:r>
      <w:r>
        <w:br/>
      </w:r>
      <w:r>
        <w:rPr>
          <w:rFonts w:ascii="Times New Roman"/>
          <w:b w:val="false"/>
          <w:i w:val="false"/>
          <w:color w:val="000000"/>
          <w:sz w:val="28"/>
        </w:rPr>
        <w:t xml:space="preserve">
личных катего-|ный или уси-|  порядка  | конвоируемых |изолятора или де-  </w:t>
      </w:r>
      <w:r>
        <w:br/>
      </w:r>
      <w:r>
        <w:rPr>
          <w:rFonts w:ascii="Times New Roman"/>
          <w:b w:val="false"/>
          <w:i w:val="false"/>
          <w:color w:val="000000"/>
          <w:sz w:val="28"/>
        </w:rPr>
        <w:t xml:space="preserve">
рий конвоируе-|ленный)     |конвоирова-|              |журного по изолятору </w:t>
      </w:r>
      <w:r>
        <w:br/>
      </w:r>
      <w:r>
        <w:rPr>
          <w:rFonts w:ascii="Times New Roman"/>
          <w:b w:val="false"/>
          <w:i w:val="false"/>
          <w:color w:val="000000"/>
          <w:sz w:val="28"/>
        </w:rPr>
        <w:t xml:space="preserve">
мых (указать  |            |ния        |              |временного содержа- </w:t>
      </w:r>
      <w:r>
        <w:br/>
      </w:r>
      <w:r>
        <w:rPr>
          <w:rFonts w:ascii="Times New Roman"/>
          <w:b w:val="false"/>
          <w:i w:val="false"/>
          <w:color w:val="000000"/>
          <w:sz w:val="28"/>
        </w:rPr>
        <w:t xml:space="preserve">
конкретно от  |            |           |              |ния о приеме кон- </w:t>
      </w:r>
      <w:r>
        <w:br/>
      </w:r>
      <w:r>
        <w:rPr>
          <w:rFonts w:ascii="Times New Roman"/>
          <w:b w:val="false"/>
          <w:i w:val="false"/>
          <w:color w:val="000000"/>
          <w:sz w:val="28"/>
        </w:rPr>
        <w:t xml:space="preserve">
кого или от   |            |           |              |воируемых от конвоя </w:t>
      </w:r>
      <w:r>
        <w:br/>
      </w:r>
      <w:r>
        <w:rPr>
          <w:rFonts w:ascii="Times New Roman"/>
          <w:b w:val="false"/>
          <w:i w:val="false"/>
          <w:color w:val="000000"/>
          <w:sz w:val="28"/>
        </w:rPr>
        <w:t xml:space="preserve">
всех дургих   |            |           |              |либо об освобожде- </w:t>
      </w:r>
      <w:r>
        <w:br/>
      </w:r>
      <w:r>
        <w:rPr>
          <w:rFonts w:ascii="Times New Roman"/>
          <w:b w:val="false"/>
          <w:i w:val="false"/>
          <w:color w:val="000000"/>
          <w:sz w:val="28"/>
        </w:rPr>
        <w:t xml:space="preserve">
конвоируемых) |            |           |              |нии из-под стражи с </w:t>
      </w:r>
      <w:r>
        <w:br/>
      </w:r>
      <w:r>
        <w:rPr>
          <w:rFonts w:ascii="Times New Roman"/>
          <w:b w:val="false"/>
          <w:i w:val="false"/>
          <w:color w:val="000000"/>
          <w:sz w:val="28"/>
        </w:rPr>
        <w:t xml:space="preserve">
              |            |           |              |приложением печати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6        |     7      |     8     |      9       |        10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Начальник (следственного изолятора, изолятора временного содержания, </w:t>
      </w:r>
      <w:r>
        <w:br/>
      </w:r>
      <w:r>
        <w:rPr>
          <w:rFonts w:ascii="Times New Roman"/>
          <w:b w:val="false"/>
          <w:i w:val="false"/>
          <w:color w:val="000000"/>
          <w:sz w:val="28"/>
        </w:rPr>
        <w:t xml:space="preserve">
органа внутренних дел) </w:t>
      </w:r>
      <w:r>
        <w:br/>
      </w:r>
      <w:r>
        <w:rPr>
          <w:rFonts w:ascii="Times New Roman"/>
          <w:b w:val="false"/>
          <w:i w:val="false"/>
          <w:color w:val="000000"/>
          <w:sz w:val="28"/>
        </w:rPr>
        <w:t xml:space="preserve">
       ------------------------------------------------------------------ </w:t>
      </w:r>
      <w:r>
        <w:br/>
      </w:r>
      <w:r>
        <w:rPr>
          <w:rFonts w:ascii="Times New Roman"/>
          <w:b w:val="false"/>
          <w:i w:val="false"/>
          <w:color w:val="000000"/>
          <w:sz w:val="28"/>
        </w:rPr>
        <w:t xml:space="preserve">
                         (звание, фамилия, подпись) </w:t>
      </w:r>
    </w:p>
    <w:bookmarkStart w:name="z19" w:id="1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конвоирования подозреваемых </w:t>
      </w:r>
      <w:r>
        <w:br/>
      </w:r>
      <w:r>
        <w:rPr>
          <w:rFonts w:ascii="Times New Roman"/>
          <w:b w:val="false"/>
          <w:i w:val="false"/>
          <w:color w:val="000000"/>
          <w:sz w:val="28"/>
        </w:rPr>
        <w:t xml:space="preserve">
                                                  и обвиняемых </w:t>
      </w:r>
      <w:r>
        <w:br/>
      </w:r>
      <w:r>
        <w:rPr>
          <w:rFonts w:ascii="Times New Roman"/>
          <w:b w:val="false"/>
          <w:i w:val="false"/>
          <w:color w:val="000000"/>
          <w:sz w:val="28"/>
        </w:rPr>
        <w:t>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 июня 2002 года N 387  </w:t>
      </w:r>
    </w:p>
    <w:bookmarkEnd w:id="18"/>
    <w:p>
      <w:pPr>
        <w:spacing w:after="0"/>
        <w:ind w:left="0"/>
        <w:jc w:val="both"/>
      </w:pPr>
      <w:r>
        <w:rPr>
          <w:rFonts w:ascii="Times New Roman"/>
          <w:b w:val="false"/>
          <w:i w:val="false"/>
          <w:color w:val="000000"/>
          <w:sz w:val="28"/>
        </w:rPr>
        <w:t xml:space="preserve">     Штамп </w:t>
      </w:r>
      <w:r>
        <w:br/>
      </w:r>
      <w:r>
        <w:rPr>
          <w:rFonts w:ascii="Times New Roman"/>
          <w:b w:val="false"/>
          <w:i w:val="false"/>
          <w:color w:val="000000"/>
          <w:sz w:val="28"/>
        </w:rPr>
        <w:t xml:space="preserve">
     конвойного подразделения </w:t>
      </w:r>
      <w:r>
        <w:br/>
      </w:r>
      <w:r>
        <w:rPr>
          <w:rFonts w:ascii="Times New Roman"/>
          <w:b w:val="false"/>
          <w:i w:val="false"/>
          <w:color w:val="000000"/>
          <w:sz w:val="28"/>
        </w:rPr>
        <w:t xml:space="preserve">
     полиции, органа внутренних дел </w:t>
      </w:r>
      <w:r>
        <w:br/>
      </w:r>
      <w:r>
        <w:rPr>
          <w:rFonts w:ascii="Times New Roman"/>
          <w:b w:val="false"/>
          <w:i w:val="false"/>
          <w:color w:val="000000"/>
          <w:sz w:val="28"/>
        </w:rPr>
        <w:t>
 </w:t>
      </w:r>
      <w:r>
        <w:br/>
      </w:r>
      <w:r>
        <w:rPr>
          <w:rFonts w:ascii="Times New Roman"/>
          <w:b w:val="false"/>
          <w:i w:val="false"/>
          <w:color w:val="000000"/>
          <w:sz w:val="28"/>
        </w:rPr>
        <w:t xml:space="preserve">
                            Кому__________________________________________ </w:t>
      </w:r>
      <w:r>
        <w:br/>
      </w:r>
      <w:r>
        <w:rPr>
          <w:rFonts w:ascii="Times New Roman"/>
          <w:b w:val="false"/>
          <w:i w:val="false"/>
          <w:color w:val="000000"/>
          <w:sz w:val="28"/>
        </w:rPr>
        <w:t xml:space="preserve">
                          (должность, звание, фамилия, имя, отчество)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i w:val="false"/>
          <w:color w:val="000000"/>
          <w:sz w:val="28"/>
        </w:rPr>
        <w:t xml:space="preserve">                           Предписание </w:t>
      </w:r>
    </w:p>
    <w:p>
      <w:pPr>
        <w:spacing w:after="0"/>
        <w:ind w:left="0"/>
        <w:jc w:val="both"/>
      </w:pPr>
      <w:r>
        <w:rPr>
          <w:rFonts w:ascii="Times New Roman"/>
          <w:b w:val="false"/>
          <w:i w:val="false"/>
          <w:color w:val="000000"/>
          <w:sz w:val="28"/>
        </w:rPr>
        <w:t xml:space="preserve">     Предъявитель настоящего предписания назначен начальником конвоя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конвойного подразделения полиции, органа внутренних дел)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для конвоирования и приема (сдачи) подозреваемых и обвиняемых в (на)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суда, следственного изолятора, изолятора временного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содержания, обменного пункта, станции) </w:t>
      </w:r>
    </w:p>
    <w:p>
      <w:pPr>
        <w:spacing w:after="0"/>
        <w:ind w:left="0"/>
        <w:jc w:val="both"/>
      </w:pPr>
      <w:r>
        <w:rPr>
          <w:rFonts w:ascii="Times New Roman"/>
          <w:b w:val="false"/>
          <w:i w:val="false"/>
          <w:color w:val="000000"/>
          <w:sz w:val="28"/>
        </w:rPr>
        <w:t xml:space="preserve">                            Предписание действительно </w:t>
      </w:r>
      <w:r>
        <w:br/>
      </w:r>
      <w:r>
        <w:rPr>
          <w:rFonts w:ascii="Times New Roman"/>
          <w:b w:val="false"/>
          <w:i w:val="false"/>
          <w:color w:val="000000"/>
          <w:sz w:val="28"/>
        </w:rPr>
        <w:t xml:space="preserve">
                            по "___" _____________ 200__года </w:t>
      </w:r>
    </w:p>
    <w:p>
      <w:pPr>
        <w:spacing w:after="0"/>
        <w:ind w:left="0"/>
        <w:jc w:val="both"/>
      </w:pPr>
      <w:r>
        <w:rPr>
          <w:rFonts w:ascii="Times New Roman"/>
          <w:b w:val="false"/>
          <w:i w:val="false"/>
          <w:color w:val="000000"/>
          <w:sz w:val="28"/>
        </w:rPr>
        <w:t xml:space="preserve">Место </w:t>
      </w:r>
      <w:r>
        <w:br/>
      </w:r>
      <w:r>
        <w:rPr>
          <w:rFonts w:ascii="Times New Roman"/>
          <w:b w:val="false"/>
          <w:i w:val="false"/>
          <w:color w:val="000000"/>
          <w:sz w:val="28"/>
        </w:rPr>
        <w:t xml:space="preserve">
печати                                               </w:t>
      </w:r>
      <w:r>
        <w:br/>
      </w:r>
      <w:r>
        <w:rPr>
          <w:rFonts w:ascii="Times New Roman"/>
          <w:b w:val="false"/>
          <w:i w:val="false"/>
          <w:color w:val="000000"/>
          <w:sz w:val="28"/>
        </w:rPr>
        <w:t xml:space="preserve">
        Командир конвойного подразделения (начальник органа внутренних дел)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(звание, фамилия) </w:t>
      </w:r>
    </w:p>
    <w:p>
      <w:pPr>
        <w:spacing w:after="0"/>
        <w:ind w:left="0"/>
        <w:jc w:val="both"/>
      </w:pPr>
      <w:r>
        <w:rPr>
          <w:rFonts w:ascii="Times New Roman"/>
          <w:b w:val="false"/>
          <w:i w:val="false"/>
          <w:color w:val="000000"/>
          <w:sz w:val="28"/>
        </w:rPr>
        <w:t xml:space="preserve">                                       Оборотная сторона приложения 5 </w:t>
      </w:r>
      <w:r>
        <w:br/>
      </w:r>
      <w:r>
        <w:rPr>
          <w:rFonts w:ascii="Times New Roman"/>
          <w:b w:val="false"/>
          <w:i w:val="false"/>
          <w:color w:val="000000"/>
          <w:sz w:val="28"/>
        </w:rPr>
        <w:t xml:space="preserve">
                                    к Правилам конвоирования подозреваемых </w:t>
      </w:r>
      <w:r>
        <w:br/>
      </w:r>
      <w:r>
        <w:rPr>
          <w:rFonts w:ascii="Times New Roman"/>
          <w:b w:val="false"/>
          <w:i w:val="false"/>
          <w:color w:val="000000"/>
          <w:sz w:val="28"/>
        </w:rPr>
        <w:t xml:space="preserve">
                                               и обвиняемых </w:t>
      </w:r>
      <w:r>
        <w:br/>
      </w:r>
      <w:r>
        <w:rPr>
          <w:rFonts w:ascii="Times New Roman"/>
          <w:b w:val="false"/>
          <w:i w:val="false"/>
          <w:color w:val="000000"/>
          <w:sz w:val="28"/>
        </w:rPr>
        <w:t>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01 июня 2002 года N 387    </w:t>
      </w:r>
    </w:p>
    <w:p>
      <w:pPr>
        <w:spacing w:after="0"/>
        <w:ind w:left="0"/>
        <w:jc w:val="both"/>
      </w:pPr>
      <w:r>
        <w:rPr>
          <w:rFonts w:ascii="Times New Roman"/>
          <w:b w:val="false"/>
          <w:i w:val="false"/>
          <w:color w:val="000000"/>
          <w:sz w:val="28"/>
        </w:rPr>
        <w:t xml:space="preserve">                               Список </w:t>
      </w:r>
      <w:r>
        <w:br/>
      </w:r>
      <w:r>
        <w:rPr>
          <w:rFonts w:ascii="Times New Roman"/>
          <w:b w:val="false"/>
          <w:i w:val="false"/>
          <w:color w:val="000000"/>
          <w:sz w:val="28"/>
        </w:rPr>
        <w:t xml:space="preserve">
                           состава конвоя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Фамилия и инициалы     |  Должность и звание  | Вид и номер оружия </w:t>
      </w:r>
      <w:r>
        <w:br/>
      </w:r>
      <w:r>
        <w:rPr>
          <w:rFonts w:ascii="Times New Roman"/>
          <w:b w:val="false"/>
          <w:i w:val="false"/>
          <w:color w:val="000000"/>
          <w:sz w:val="28"/>
        </w:rPr>
        <w:t xml:space="preserve">
п/п|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Командир конвойного подразделения </w:t>
      </w:r>
      <w:r>
        <w:br/>
      </w:r>
      <w:r>
        <w:rPr>
          <w:rFonts w:ascii="Times New Roman"/>
          <w:b w:val="false"/>
          <w:i w:val="false"/>
          <w:color w:val="000000"/>
          <w:sz w:val="28"/>
        </w:rPr>
        <w:t xml:space="preserve">
                                      (начальник органа внутренних дел)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(звание, фамилия) </w:t>
      </w:r>
    </w:p>
    <w:bookmarkStart w:name="z20" w:id="1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конвоирования подозреваемых </w:t>
      </w:r>
      <w:r>
        <w:br/>
      </w:r>
      <w:r>
        <w:rPr>
          <w:rFonts w:ascii="Times New Roman"/>
          <w:b w:val="false"/>
          <w:i w:val="false"/>
          <w:color w:val="000000"/>
          <w:sz w:val="28"/>
        </w:rPr>
        <w:t xml:space="preserve">
                                                 и обвиняемых </w:t>
      </w:r>
      <w:r>
        <w:br/>
      </w:r>
      <w:r>
        <w:rPr>
          <w:rFonts w:ascii="Times New Roman"/>
          <w:b w:val="false"/>
          <w:i w:val="false"/>
          <w:color w:val="000000"/>
          <w:sz w:val="28"/>
        </w:rPr>
        <w:t>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01 июня 2002 года N 387  </w:t>
      </w:r>
    </w:p>
    <w:bookmarkEnd w:id="19"/>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(наименование органа внутренних дел, в котором составляется справка) </w:t>
      </w:r>
    </w:p>
    <w:p>
      <w:pPr>
        <w:spacing w:after="0"/>
        <w:ind w:left="0"/>
        <w:jc w:val="both"/>
      </w:pPr>
      <w:r>
        <w:rPr>
          <w:rFonts w:ascii="Times New Roman"/>
          <w:b w:val="false"/>
          <w:i w:val="false"/>
          <w:color w:val="000000"/>
          <w:sz w:val="28"/>
        </w:rPr>
        <w:t xml:space="preserve">                                              "____" ____________200__ года </w:t>
      </w:r>
      <w:r>
        <w:br/>
      </w:r>
      <w:r>
        <w:rPr>
          <w:rFonts w:ascii="Times New Roman"/>
          <w:b w:val="false"/>
          <w:i w:val="false"/>
          <w:color w:val="000000"/>
          <w:sz w:val="28"/>
        </w:rPr>
        <w:t xml:space="preserve">
                                                (дата заполнения) </w:t>
      </w:r>
    </w:p>
    <w:p>
      <w:pPr>
        <w:spacing w:after="0"/>
        <w:ind w:left="0"/>
        <w:jc w:val="both"/>
      </w:pPr>
      <w:r>
        <w:rPr>
          <w:rFonts w:ascii="Times New Roman"/>
          <w:b w:val="false"/>
          <w:i w:val="false"/>
          <w:color w:val="000000"/>
          <w:sz w:val="28"/>
        </w:rPr>
        <w:t xml:space="preserve">           по попутному (конвойному) списку N ___________ </w:t>
      </w:r>
    </w:p>
    <w:p>
      <w:pPr>
        <w:spacing w:after="0"/>
        <w:ind w:left="0"/>
        <w:jc w:val="both"/>
      </w:pPr>
      <w:r>
        <w:rPr>
          <w:rFonts w:ascii="Times New Roman"/>
          <w:b w:val="false"/>
          <w:i w:val="false"/>
          <w:color w:val="000000"/>
          <w:sz w:val="28"/>
        </w:rPr>
        <w:t xml:space="preserve">               Справка по личному делу N___________ </w:t>
      </w:r>
    </w:p>
    <w:p>
      <w:pPr>
        <w:spacing w:after="0"/>
        <w:ind w:left="0"/>
        <w:jc w:val="both"/>
      </w:pPr>
      <w:r>
        <w:rPr>
          <w:rFonts w:ascii="Times New Roman"/>
          <w:b w:val="false"/>
          <w:i w:val="false"/>
          <w:color w:val="000000"/>
          <w:sz w:val="28"/>
        </w:rPr>
        <w:t xml:space="preserve">     1. Фамилия, имя и отчество содержащегося под стражей (если имеет </w:t>
      </w:r>
      <w:r>
        <w:br/>
      </w:r>
      <w:r>
        <w:rPr>
          <w:rFonts w:ascii="Times New Roman"/>
          <w:b w:val="false"/>
          <w:i w:val="false"/>
          <w:color w:val="000000"/>
          <w:sz w:val="28"/>
        </w:rPr>
        <w:t xml:space="preserve">
несколько, то перечислить все) ___________________________________________ </w:t>
      </w:r>
      <w:r>
        <w:br/>
      </w:r>
      <w:r>
        <w:rPr>
          <w:rFonts w:ascii="Times New Roman"/>
          <w:b w:val="false"/>
          <w:i w:val="false"/>
          <w:color w:val="000000"/>
          <w:sz w:val="28"/>
        </w:rPr>
        <w:t xml:space="preserve">
     2. Год и место рождения (указать полные данные) _____________________ </w:t>
      </w:r>
      <w:r>
        <w:br/>
      </w:r>
      <w:r>
        <w:rPr>
          <w:rFonts w:ascii="Times New Roman"/>
          <w:b w:val="false"/>
          <w:i w:val="false"/>
          <w:color w:val="000000"/>
          <w:sz w:val="28"/>
        </w:rPr>
        <w:t xml:space="preserve">
     3. Место жительства до взятия по стражу (указать полный адрес) ______ </w:t>
      </w:r>
      <w:r>
        <w:br/>
      </w:r>
      <w:r>
        <w:rPr>
          <w:rFonts w:ascii="Times New Roman"/>
          <w:b w:val="false"/>
          <w:i w:val="false"/>
          <w:color w:val="000000"/>
          <w:sz w:val="28"/>
        </w:rPr>
        <w:t xml:space="preserve">
     4. Куда и в чье распоряжение следует (город, наименование следственного изолятора, изолятора временного содержания, исправительного учреждения Министерства юстиции)__________________________________________ </w:t>
      </w:r>
      <w:r>
        <w:br/>
      </w:r>
      <w:r>
        <w:rPr>
          <w:rFonts w:ascii="Times New Roman"/>
          <w:b w:val="false"/>
          <w:i w:val="false"/>
          <w:color w:val="000000"/>
          <w:sz w:val="28"/>
        </w:rPr>
        <w:t xml:space="preserve">
     5. Где подлежит сдаче караулом или конвоем (наименование станции, аэропорта, </w:t>
      </w:r>
      <w:r>
        <w:br/>
      </w:r>
      <w:r>
        <w:rPr>
          <w:rFonts w:ascii="Times New Roman"/>
          <w:b w:val="false"/>
          <w:i w:val="false"/>
          <w:color w:val="000000"/>
          <w:sz w:val="28"/>
        </w:rPr>
        <w:t xml:space="preserve">
пристани), через какие передаточные пункты должен следовать </w:t>
      </w:r>
      <w:r>
        <w:br/>
      </w:r>
      <w:r>
        <w:rPr>
          <w:rFonts w:ascii="Times New Roman"/>
          <w:b w:val="false"/>
          <w:i w:val="false"/>
          <w:color w:val="000000"/>
          <w:sz w:val="28"/>
        </w:rPr>
        <w:t xml:space="preserve">
(следственные изоляторы, изолятора временного содержания, исправительного </w:t>
      </w:r>
      <w:r>
        <w:br/>
      </w:r>
      <w:r>
        <w:rPr>
          <w:rFonts w:ascii="Times New Roman"/>
          <w:b w:val="false"/>
          <w:i w:val="false"/>
          <w:color w:val="000000"/>
          <w:sz w:val="28"/>
        </w:rPr>
        <w:t xml:space="preserve">
учреждения Министерства юстиции)__________________________________________ </w:t>
      </w:r>
      <w:r>
        <w:br/>
      </w:r>
      <w:r>
        <w:rPr>
          <w:rFonts w:ascii="Times New Roman"/>
          <w:b w:val="false"/>
          <w:i w:val="false"/>
          <w:color w:val="000000"/>
          <w:sz w:val="28"/>
        </w:rPr>
        <w:t xml:space="preserve">
     6. Основание для конвоирования (наряд, приказ, постановление </w:t>
      </w:r>
      <w:r>
        <w:br/>
      </w:r>
      <w:r>
        <w:rPr>
          <w:rFonts w:ascii="Times New Roman"/>
          <w:b w:val="false"/>
          <w:i w:val="false"/>
          <w:color w:val="000000"/>
          <w:sz w:val="28"/>
        </w:rPr>
        <w:t xml:space="preserve">
судебного или следственного органа, номер, дата)__________________________ </w:t>
      </w:r>
      <w:r>
        <w:br/>
      </w:r>
      <w:r>
        <w:rPr>
          <w:rFonts w:ascii="Times New Roman"/>
          <w:b w:val="false"/>
          <w:i w:val="false"/>
          <w:color w:val="000000"/>
          <w:sz w:val="28"/>
        </w:rPr>
        <w:t xml:space="preserve">
     7. Категория (осужденных, вид режима, обвиняемый и одновременно </w:t>
      </w:r>
      <w:r>
        <w:br/>
      </w:r>
      <w:r>
        <w:rPr>
          <w:rFonts w:ascii="Times New Roman"/>
          <w:b w:val="false"/>
          <w:i w:val="false"/>
          <w:color w:val="000000"/>
          <w:sz w:val="28"/>
        </w:rPr>
        <w:t xml:space="preserve">
указать: особо опасный преступник, осужденный к высшей мере наказания, </w:t>
      </w:r>
      <w:r>
        <w:br/>
      </w:r>
      <w:r>
        <w:rPr>
          <w:rFonts w:ascii="Times New Roman"/>
          <w:b w:val="false"/>
          <w:i w:val="false"/>
          <w:color w:val="000000"/>
          <w:sz w:val="28"/>
        </w:rPr>
        <w:t xml:space="preserve">
иностранный гражданин, несовершеннолетний и так далее подобное)___________ </w:t>
      </w:r>
      <w:r>
        <w:br/>
      </w:r>
      <w:r>
        <w:rPr>
          <w:rFonts w:ascii="Times New Roman"/>
          <w:b w:val="false"/>
          <w:i w:val="false"/>
          <w:color w:val="000000"/>
          <w:sz w:val="28"/>
        </w:rPr>
        <w:t xml:space="preserve">
     8. Каким судебным органом осужден (когда, по какой статье Уголовного </w:t>
      </w:r>
      <w:r>
        <w:br/>
      </w:r>
      <w:r>
        <w:rPr>
          <w:rFonts w:ascii="Times New Roman"/>
          <w:b w:val="false"/>
          <w:i w:val="false"/>
          <w:color w:val="000000"/>
          <w:sz w:val="28"/>
        </w:rPr>
        <w:t xml:space="preserve">
кодекса Республики Казахстан, на какой срок или по какой статье </w:t>
      </w:r>
      <w:r>
        <w:br/>
      </w:r>
      <w:r>
        <w:rPr>
          <w:rFonts w:ascii="Times New Roman"/>
          <w:b w:val="false"/>
          <w:i w:val="false"/>
          <w:color w:val="000000"/>
          <w:sz w:val="28"/>
        </w:rPr>
        <w:t xml:space="preserve">
обвиняется)_______________________________________________________________ </w:t>
      </w:r>
      <w:r>
        <w:br/>
      </w:r>
      <w:r>
        <w:rPr>
          <w:rFonts w:ascii="Times New Roman"/>
          <w:b w:val="false"/>
          <w:i w:val="false"/>
          <w:color w:val="000000"/>
          <w:sz w:val="28"/>
        </w:rPr>
        <w:t xml:space="preserve">
     9. Требуется ли усиленная охрана и почему____________________________ </w:t>
      </w:r>
      <w:r>
        <w:br/>
      </w:r>
      <w:r>
        <w:rPr>
          <w:rFonts w:ascii="Times New Roman"/>
          <w:b w:val="false"/>
          <w:i w:val="false"/>
          <w:color w:val="000000"/>
          <w:sz w:val="28"/>
        </w:rPr>
        <w:t xml:space="preserve">
     10. Справка врача: 1) о состоянии здоровья (здоров, болен </w:t>
      </w:r>
      <w:r>
        <w:br/>
      </w:r>
      <w:r>
        <w:rPr>
          <w:rFonts w:ascii="Times New Roman"/>
          <w:b w:val="false"/>
          <w:i w:val="false"/>
          <w:color w:val="000000"/>
          <w:sz w:val="28"/>
        </w:rPr>
        <w:t xml:space="preserve">
туберкулезом, инфекционным или кожно-венерологическим заболеванием, </w:t>
      </w:r>
      <w:r>
        <w:br/>
      </w:r>
      <w:r>
        <w:rPr>
          <w:rFonts w:ascii="Times New Roman"/>
          <w:b w:val="false"/>
          <w:i w:val="false"/>
          <w:color w:val="000000"/>
          <w:sz w:val="28"/>
        </w:rPr>
        <w:t xml:space="preserve">
душевнобольной, инвалид, может ли следовать в пути без </w:t>
      </w:r>
      <w:r>
        <w:br/>
      </w:r>
      <w:r>
        <w:rPr>
          <w:rFonts w:ascii="Times New Roman"/>
          <w:b w:val="false"/>
          <w:i w:val="false"/>
          <w:color w:val="000000"/>
          <w:sz w:val="28"/>
        </w:rPr>
        <w:t xml:space="preserve">
сопровождения)____________________________________________________________ </w:t>
      </w:r>
      <w:r>
        <w:br/>
      </w:r>
      <w:r>
        <w:rPr>
          <w:rFonts w:ascii="Times New Roman"/>
          <w:b w:val="false"/>
          <w:i w:val="false"/>
          <w:color w:val="000000"/>
          <w:sz w:val="28"/>
        </w:rPr>
        <w:t xml:space="preserve">
     2) о прохождении санитарной обработки (дата) ________________________ </w:t>
      </w:r>
      <w:r>
        <w:br/>
      </w:r>
      <w:r>
        <w:rPr>
          <w:rFonts w:ascii="Times New Roman"/>
          <w:b w:val="false"/>
          <w:i w:val="false"/>
          <w:color w:val="000000"/>
          <w:sz w:val="28"/>
        </w:rPr>
        <w:t xml:space="preserve">
     3) об эпидемическом состоянии места содержания под стражей, </w:t>
      </w:r>
      <w:r>
        <w:br/>
      </w:r>
      <w:r>
        <w:rPr>
          <w:rFonts w:ascii="Times New Roman"/>
          <w:b w:val="false"/>
          <w:i w:val="false"/>
          <w:color w:val="000000"/>
          <w:sz w:val="28"/>
        </w:rPr>
        <w:t xml:space="preserve">
учреждения исполняющего уголовные наказания в виде лишения свободы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Врач __________________________________________(фамилия, подпись) </w:t>
      </w:r>
      <w:r>
        <w:br/>
      </w:r>
      <w:r>
        <w:rPr>
          <w:rFonts w:ascii="Times New Roman"/>
          <w:b w:val="false"/>
          <w:i w:val="false"/>
          <w:color w:val="000000"/>
          <w:sz w:val="28"/>
        </w:rPr>
        <w:t xml:space="preserve">
     Начальник______________________________________(фамилия, подпись) </w:t>
      </w:r>
      <w:r>
        <w:br/>
      </w:r>
      <w:r>
        <w:rPr>
          <w:rFonts w:ascii="Times New Roman"/>
          <w:b w:val="false"/>
          <w:i w:val="false"/>
          <w:color w:val="000000"/>
          <w:sz w:val="28"/>
        </w:rPr>
        <w:t>
 </w:t>
      </w:r>
      <w:r>
        <w:br/>
      </w:r>
      <w:r>
        <w:rPr>
          <w:rFonts w:ascii="Times New Roman"/>
          <w:b w:val="false"/>
          <w:i w:val="false"/>
          <w:color w:val="000000"/>
          <w:sz w:val="28"/>
        </w:rPr>
        <w:t xml:space="preserve">
     Место                 Место </w:t>
      </w:r>
      <w:r>
        <w:br/>
      </w:r>
      <w:r>
        <w:rPr>
          <w:rFonts w:ascii="Times New Roman"/>
          <w:b w:val="false"/>
          <w:i w:val="false"/>
          <w:color w:val="000000"/>
          <w:sz w:val="28"/>
        </w:rPr>
        <w:t xml:space="preserve">
     для фотокарточки      гербовой печати </w:t>
      </w:r>
    </w:p>
    <w:bookmarkStart w:name="z21" w:id="2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конвоирования подозреваемых </w:t>
      </w:r>
      <w:r>
        <w:br/>
      </w:r>
      <w:r>
        <w:rPr>
          <w:rFonts w:ascii="Times New Roman"/>
          <w:b w:val="false"/>
          <w:i w:val="false"/>
          <w:color w:val="000000"/>
          <w:sz w:val="28"/>
        </w:rPr>
        <w:t xml:space="preserve">
                                                  и обвиняемых </w:t>
      </w:r>
      <w:r>
        <w:br/>
      </w:r>
      <w:r>
        <w:rPr>
          <w:rFonts w:ascii="Times New Roman"/>
          <w:b w:val="false"/>
          <w:i w:val="false"/>
          <w:color w:val="000000"/>
          <w:sz w:val="28"/>
        </w:rPr>
        <w:t>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01 июня 2002 года N 387  </w:t>
      </w:r>
    </w:p>
    <w:bookmarkEnd w:id="20"/>
    <w:p>
      <w:pPr>
        <w:spacing w:after="0"/>
        <w:ind w:left="0"/>
        <w:jc w:val="both"/>
      </w:pPr>
      <w:r>
        <w:rPr>
          <w:rFonts w:ascii="Times New Roman"/>
          <w:b/>
          <w:i w:val="false"/>
          <w:color w:val="000000"/>
          <w:sz w:val="28"/>
        </w:rPr>
        <w:t xml:space="preserve">                Продовольственный аттестат N ________ </w:t>
      </w:r>
    </w:p>
    <w:p>
      <w:pPr>
        <w:spacing w:after="0"/>
        <w:ind w:left="0"/>
        <w:jc w:val="both"/>
      </w:pPr>
      <w:r>
        <w:rPr>
          <w:rFonts w:ascii="Times New Roman"/>
          <w:b w:val="false"/>
          <w:i w:val="false"/>
          <w:color w:val="000000"/>
          <w:sz w:val="28"/>
        </w:rPr>
        <w:t xml:space="preserve">Выдан______________________________________________________________________ </w:t>
      </w:r>
      <w:r>
        <w:br/>
      </w:r>
      <w:r>
        <w:rPr>
          <w:rFonts w:ascii="Times New Roman"/>
          <w:b w:val="false"/>
          <w:i w:val="false"/>
          <w:color w:val="000000"/>
          <w:sz w:val="28"/>
        </w:rPr>
        <w:t xml:space="preserve">
     (наименование органа внутренних дел, учреждения, выдавшего аттестат) </w:t>
      </w:r>
      <w:r>
        <w:br/>
      </w:r>
      <w:r>
        <w:rPr>
          <w:rFonts w:ascii="Times New Roman"/>
          <w:b w:val="false"/>
          <w:i w:val="false"/>
          <w:color w:val="000000"/>
          <w:sz w:val="28"/>
        </w:rPr>
        <w:t xml:space="preserve">
в том, ____________________________________________________________________ </w:t>
      </w:r>
      <w:r>
        <w:br/>
      </w:r>
      <w:r>
        <w:rPr>
          <w:rFonts w:ascii="Times New Roman"/>
          <w:b w:val="false"/>
          <w:i w:val="false"/>
          <w:color w:val="000000"/>
          <w:sz w:val="28"/>
        </w:rPr>
        <w:t xml:space="preserve">
             (указывается количество конвоируемых цифрами и прописью) </w:t>
      </w:r>
      <w:r>
        <w:br/>
      </w:r>
      <w:r>
        <w:rPr>
          <w:rFonts w:ascii="Times New Roman"/>
          <w:b w:val="false"/>
          <w:i w:val="false"/>
          <w:color w:val="000000"/>
          <w:sz w:val="28"/>
        </w:rPr>
        <w:t xml:space="preserve">
следующих _________________________________________________________________ </w:t>
      </w:r>
      <w:r>
        <w:br/>
      </w:r>
      <w:r>
        <w:rPr>
          <w:rFonts w:ascii="Times New Roman"/>
          <w:b w:val="false"/>
          <w:i w:val="false"/>
          <w:color w:val="000000"/>
          <w:sz w:val="28"/>
        </w:rPr>
        <w:t xml:space="preserve">
                               (пункт назначения)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удовлетворены продуктами питания в натуре на "_____" суток ________________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по______________________ включительно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w:t>
      </w:r>
      <w:r>
        <w:br/>
      </w:r>
      <w:r>
        <w:rPr>
          <w:rFonts w:ascii="Times New Roman"/>
          <w:b w:val="false"/>
          <w:i w:val="false"/>
          <w:color w:val="000000"/>
          <w:sz w:val="28"/>
        </w:rPr>
        <w:t xml:space="preserve">
из расчета: </w:t>
      </w:r>
      <w:r>
        <w:br/>
      </w:r>
      <w:r>
        <w:rPr>
          <w:rFonts w:ascii="Times New Roman"/>
          <w:b w:val="false"/>
          <w:i w:val="false"/>
          <w:color w:val="000000"/>
          <w:sz w:val="28"/>
        </w:rPr>
        <w:t xml:space="preserve">
хлебом по _____________ в сутки      __________________________________ </w:t>
      </w:r>
      <w:r>
        <w:br/>
      </w:r>
      <w:r>
        <w:rPr>
          <w:rFonts w:ascii="Times New Roman"/>
          <w:b w:val="false"/>
          <w:i w:val="false"/>
          <w:color w:val="000000"/>
          <w:sz w:val="28"/>
        </w:rPr>
        <w:t xml:space="preserve">
            (прописью)                 (всего в килограммах, граммах) </w:t>
      </w:r>
      <w:r>
        <w:br/>
      </w:r>
      <w:r>
        <w:rPr>
          <w:rFonts w:ascii="Times New Roman"/>
          <w:b w:val="false"/>
          <w:i w:val="false"/>
          <w:color w:val="000000"/>
          <w:sz w:val="28"/>
        </w:rPr>
        <w:t>
 </w:t>
      </w:r>
      <w:r>
        <w:br/>
      </w:r>
      <w:r>
        <w:rPr>
          <w:rFonts w:ascii="Times New Roman"/>
          <w:b w:val="false"/>
          <w:i w:val="false"/>
          <w:color w:val="000000"/>
          <w:sz w:val="28"/>
        </w:rPr>
        <w:t xml:space="preserve">
     консервами по _________ в сутки      __________________________________ </w:t>
      </w:r>
      <w:r>
        <w:br/>
      </w:r>
      <w:r>
        <w:rPr>
          <w:rFonts w:ascii="Times New Roman"/>
          <w:b w:val="false"/>
          <w:i w:val="false"/>
          <w:color w:val="000000"/>
          <w:sz w:val="28"/>
        </w:rPr>
        <w:t xml:space="preserve">
              (прописью)  </w:t>
      </w:r>
      <w:r>
        <w:br/>
      </w:r>
      <w:r>
        <w:rPr>
          <w:rFonts w:ascii="Times New Roman"/>
          <w:b w:val="false"/>
          <w:i w:val="false"/>
          <w:color w:val="000000"/>
          <w:sz w:val="28"/>
        </w:rPr>
        <w:t>
 </w:t>
      </w:r>
      <w:r>
        <w:br/>
      </w:r>
      <w:r>
        <w:rPr>
          <w:rFonts w:ascii="Times New Roman"/>
          <w:b w:val="false"/>
          <w:i w:val="false"/>
          <w:color w:val="000000"/>
          <w:sz w:val="28"/>
        </w:rPr>
        <w:t xml:space="preserve">
сахаром по____________  в сутки      __________________________________  </w:t>
      </w:r>
      <w:r>
        <w:br/>
      </w:r>
      <w:r>
        <w:rPr>
          <w:rFonts w:ascii="Times New Roman"/>
          <w:b w:val="false"/>
          <w:i w:val="false"/>
          <w:color w:val="000000"/>
          <w:sz w:val="28"/>
        </w:rPr>
        <w:t xml:space="preserve">
           (прописью)                                       </w:t>
      </w:r>
      <w:r>
        <w:br/>
      </w:r>
      <w:r>
        <w:rPr>
          <w:rFonts w:ascii="Times New Roman"/>
          <w:b w:val="false"/>
          <w:i w:val="false"/>
          <w:color w:val="000000"/>
          <w:sz w:val="28"/>
        </w:rPr>
        <w:t>
 </w:t>
      </w:r>
      <w:r>
        <w:br/>
      </w:r>
      <w:r>
        <w:rPr>
          <w:rFonts w:ascii="Times New Roman"/>
          <w:b w:val="false"/>
          <w:i w:val="false"/>
          <w:color w:val="000000"/>
          <w:sz w:val="28"/>
        </w:rPr>
        <w:t xml:space="preserve">
                             Начальник_________________________________ </w:t>
      </w:r>
      <w:r>
        <w:br/>
      </w: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Начальник финансовой службы_________________________________ </w:t>
      </w:r>
      <w:r>
        <w:br/>
      </w:r>
      <w:r>
        <w:rPr>
          <w:rFonts w:ascii="Times New Roman"/>
          <w:b w:val="false"/>
          <w:i w:val="false"/>
          <w:color w:val="000000"/>
          <w:sz w:val="28"/>
        </w:rPr>
        <w:t xml:space="preserve">
                                             (фамилия, подпись) </w:t>
      </w:r>
    </w:p>
    <w:p>
      <w:pPr>
        <w:spacing w:after="0"/>
        <w:ind w:left="0"/>
        <w:jc w:val="both"/>
      </w:pPr>
      <w:r>
        <w:rPr>
          <w:rFonts w:ascii="Times New Roman"/>
          <w:b w:val="false"/>
          <w:i w:val="false"/>
          <w:color w:val="000000"/>
          <w:sz w:val="28"/>
        </w:rPr>
        <w:t xml:space="preserve">Место </w:t>
      </w:r>
      <w:r>
        <w:br/>
      </w:r>
      <w:r>
        <w:rPr>
          <w:rFonts w:ascii="Times New Roman"/>
          <w:b w:val="false"/>
          <w:i w:val="false"/>
          <w:color w:val="000000"/>
          <w:sz w:val="28"/>
        </w:rPr>
        <w:t xml:space="preserve">
Печати </w:t>
      </w:r>
    </w:p>
    <w:p>
      <w:pPr>
        <w:spacing w:after="0"/>
        <w:ind w:left="0"/>
        <w:jc w:val="both"/>
      </w:pPr>
      <w:r>
        <w:rPr>
          <w:rFonts w:ascii="Times New Roman"/>
          <w:b w:val="false"/>
          <w:i w:val="false"/>
          <w:color w:val="000000"/>
          <w:sz w:val="28"/>
        </w:rPr>
        <w:t xml:space="preserve">"_____" _____________200__ год           Продукты отпустил_______________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xml:space="preserve">
                                                                                                                    Продукты принял ________________ </w:t>
      </w:r>
      <w:r>
        <w:br/>
      </w:r>
      <w:r>
        <w:rPr>
          <w:rFonts w:ascii="Times New Roman"/>
          <w:b w:val="false"/>
          <w:i w:val="false"/>
          <w:color w:val="000000"/>
          <w:sz w:val="28"/>
        </w:rPr>
        <w:t xml:space="preserve">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