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96c" w14:textId="90f4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расходов по защите лиц, участвующих в уголовном процессе, органами и подразделениями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июня 2002 года N 394. Зарегистрирован в Министерстве юстиции Республики Казахстан 7 июня 2002 года N 1872. Утратил силу - приказом Министра внутренних дел РК от 18.10.2005г. N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Министра внутренних дел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от 18.10.2005г. N 615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Законом Республики Казахстан "О нормативных правовых актах" и в целях приведения ведомственного нормативного правового акта в соответствие с законодательством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приказа Министра внутренних дел Республики Казахстан от 3 июня 2002 года N 394 "Об утверждении Инструкции по осуществлению расходов по защите лиц, участвующих в уголовном процессе, органами и подразделениями Министерства внутренних дел Республики Казахстан"...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Z000072_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защите лиц, участвующих в уголовном процессе"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осуществлению расходов по защите лиц, участвующих в уголовном процессе, органами и подразделениями Министерства внутренних дел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расходы по проведению мероприятий по обеспечению безопасности защищаемых лиц, участвующих в уголовном процессе, производятся в пределах средств, предусмотренных в республиканском бюджете Министерству внутренних дел Республики Казахстан на эти цели.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обеспечения (Романчиковой О.А.), Департаменту криминальной полиции (Ибраеву Б.А.), Следственному Департаменту (Кененбаеву Е.А.), Девятому Департаменту (Тургумбаеву Е.З.), Военно-следственному Департаменту (Сейдуалиеву Н.А.), Департаменту по борьбе с наркобизнесом (Выборову А.Н.), Управлению специальной полиции (Елемисову Е.Г.), начальникам ГУВД г.г.Астаны, Алматы, ГУВД-УВД областей и на транспорте, Военно-следственных управлений и отделов, подразделений специальной полиции обеспечить неукоснительное соблюдение условий и порядка оплаты расходов, связанных с материально-техническим обеспечением мер государственной защиты лиц-участников уголовного процесса в соответствии с настоящей Инструкцией.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внутренних дел Республики Казахстан Аманбаева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июня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приказом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3 июня 2002 г. N 394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 осуществлению расходов по защите лиц,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участвующих в уголовном процессе, органами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подразделениями Министерства внутренних дел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условия осуществления расходов, связанных с материально-техническим обеспечением мер государственной защиты лиц, участвующих в уголовном процессе (далее - защищаемые лица) в соответствии со статьей 29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Z000072_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защите лиц, участвующих в уголовном процессе".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ограничением доступа к сведениям о защищаемом лице и для обеспечения их безопасности расходы по материально-техническому обеспечению относятся в соответствии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с экономической классификацией расходов бюджета Республики Казахстан, утвержденной приказом Министерства финансов Республики Казахстан от 30 декабря 1999 года N 715 к перечню расходов по специфике 157 "Особые затраты".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защите участников уголовного процесса предусматриваются в составе расходов органов и подразделений Министерства внутренних дел Республики Казахстан (далее - орган), принимающих решение о применении мер или осуществляющих меры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Руководители органов несут персональную ответственность за обоснованность и своевременность выдачи денежных средств на расходы по обеспечению мер безопасности участников уголовного процесса.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Выдачу денежных средств разрешают руководители центрального и территориального органов или лица, их замещающие.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ВИДЫ РАСХОДОВ ДЕНЕЖНЫХ СРЕДСТВ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Виды расходов, осуществляемых за счет средств республиканского бюджета, при применении следующих мер безопасности: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осуществлении личной охраны, охраны жилища и иного имущества возмещаются следующие расходы: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средств противопожарной и охранной сигнализации (с ежемесячной абонентской оплатой);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замену номеров телефонов;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замену государственных регистрационных знаков владельцев автотранспортных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оружием,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контроле за оборотом отдельных видов оружия", средствами индивидуальной защиты, техническими средствами;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переселении на другое место жительства, смене места работы (службы) или учебы: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выплачиваются суточные за время нахождения защищаемого лица в пути (в дороге) до места проживания - в размере 50 процентов от месячного расчетного показателя;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оплачивается проезд на железнодорожном (купейный), водном, автомобильном (за исключением такси) транспорте и на других видах транспорта, существующего в данной местности, а с согласия руководителя органа - проезд на воздушном транспорте;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выделяются средства на аренду квартир (домов), - при этом расходы на одного участника уголовного процесса производятся по нормам предоставления жилища из государственного жилищного фонда в соответствии с действующим законодательством. Стоимость аренды одного квадратного метра в месяц не должна превышать: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процентов месячного расчетного показателя - в городах Астана и 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процентов месячного расчетного показателя - в областных центрах;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процентов месячного расчетного показателя - в других населенных пунктах;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квартир не должны превышать стоимости имеющегося жилья (по месту прописки) участника уголовного процесса, оценка которого производится в соответствии с действующим законодательством Республики Казахстан. В случае отсутствия жилья расходы на одного участника уголовного процесса производятся по нормам предоставления жилища из государственного жилищного фонда в соответствии с действующим законодательством. При приобретении квартир стоимость одного квадратного метра не должна превышать: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кратного месячного расчетного показателя - в городах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кратного месячного расчетного показателя - в областных центрах;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кратного месячного расчетного показателя - в других населенных пунктах;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приобретение и содержание каждым органом уголовного преследования служебных жилых помещений, специально оборудованных средствами связи для временного сокрытия лиц и их семей от угроз, насилия, расправы;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замену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изменение внешности (пластическая операция лица).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ОФОРМЛЕНИЕ ДОКУМЕНТОВ НА РАСХОДОВАНИЕ ДЕНЕЖНЫХ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Приказом руководителя органа в установленном порядке назначается материально-ответственное лицо из числа сотрудников органов, занимающихся защитой участников уголовного процесса, с которым заключается договор о полной материальной ответственности. На него возлагаются обязанности по правильному и целевому расходованию денежных средств и оформлению документов, подтверждающих этот расход.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виды расходов, указанные в пункте 6 настоящей Инструкции, подотчетное лицо по письменному распоряжению руководителя органа получает в кассе органа денежные средства, выделенные в соответствии с пунктами 2, 3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Средства на расходы по защите лиц, участвующих в уголовном процессе, предусмотренные в пункте 6, выделяются по мотивированному постановлению уполномоченного лица, согласованному с непосредственным начальником и с разрешения руководителей, указанных в пункте 5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Приобретенные материальные ценности после их использования (за исключением расходных материалов и малоценных и быстроизнашивающихся предметов) передаются по акту приема-передачи материально-ответственному лицу органа, вынесшего постановление о защите лиц, участвующих в уголовном процессе.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Материально-ответственное лицо, назначенное в соответствии с пунктом 7, ежемесячно представляет в финансовые службы, выделившие денежные средства, авансовый отчет (форма N 286), предусмотренный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V980677_ </w:t>
      </w:r>
      <w:r>
        <w:rPr>
          <w:rFonts w:ascii="Times New Roman"/>
          <w:b w:val="false"/>
          <w:i w:val="false"/>
          <w:color w:val="000000"/>
          <w:sz w:val="28"/>
        </w:rPr>
        <w:t>
 Альбомом форм бухгалтерской документации для государственных учреждений, утвержденным приказом Департамента Казначейства Министерства финансов Республики Казахстан от 1 декабря 1998 года N 548.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Авансовый отчет представляется с приложенными документами, подтверждающими произведенные расходы (счета, чеки, квитанции, договора и другие подтверждающие документы), предусмотренные пунктом 6 настоящей Инструкции.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правильностью оформления документов и обоснованностью расходования выделенных денежных средств в органах осуществляется специально назначенным финансовым работником органа, ревизии проводятся сотрудниками контрольно-ревизионных служб органа, а также органами финансового контроля Министерства финансов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ревизии, ревизору представляются все документы подтверждающие расходование денежных средств с соблюдением мер обеспечения тайны сведений, которые могут причинить вред защищаемому лицу.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