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2c51" w14:textId="89d2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акцизных постов в организациях, производящих подакцизную продукцию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6 мая 2002 года N 483. Зарегистрирован в Министерстве юстиции Республики Казахстан 31 мая 2002 года N 1869. Утратил силу приказом Председателя налогового комитета Министерства финансов Республики Казахстан от 10 мая 2007 года N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Сноска. Приказ Министра государственных доходов РК от 6 мая 2002 г. N 483 утратил силу приказом Председателя налогового комитета Министерства финансов РК от 10 мая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289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усиления контроля в сфере производства и оборота подакцизной продукции, а также обеспечения полного и своевременного поступления налогов и других обязательных платежей в бюджет, приказываю: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организации акцизных постов в организациях, производящих подакцизную продукцию.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приказы Министра государственных доходов Республики Казахстан от 9 апреля 1999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217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об акцизных постах в организациях, производящих подакцизную продукцию", от 20 сентября 1999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1163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Положение об акцизных постах в организациях, производящих этиловый спирт и алкогольную продукцию".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государственному контролю над производством и оборотом подакцизной продукции Министерства государственных доходов Республики Казахстан (Толкимбаеву Г.А.):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государственную регистрацию настоящего приказа в Министерстве юстиции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довести настоящий приказ после его государственной регистрации до территориальных управлений Комитета по государственному контролю над производством и оборотом подакцизной продукции.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по работе с персоналом (Елшибекову С.К.) после прохождения государственной регистрации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довести настоящий приказ до налоговых комитетов по областям и городам Астана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публикацию настоящего приказа в официальных изданиях средств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Руководителям налоговых комитетов по областям и городам Астана и Алматы организовать работу акцизных постов в организациях, производящих подакцизную продукцию.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приказа возложить на Вице-Министра государственных доходов Республики Казахстан Нурпеисова К.А.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приказ вступает в силу со дня его государственной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доходов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мая 2002 года N 483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организации акцизных постов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 организациях, производящих подакцизную продукцию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Настоящие Правила разработаны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года "О налогах и других обязательных платежах в бюджет" (Налоговым Кодексом) и определяют порядок создания и организации деятельности акцизных постов.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1. Общие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В организациях, производящих подакцизную продукцию, акцизные посты организуются руководителем соответствующего налогового комитета, на территории которого находится организация - производитель подакцизной продукции.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нефтеперерабатывающих заводах акцизные посты организуются налоговыми комитетами по областям совместно с территориальным управлением Комитета по государственному контролю над производством и оборотом подакцизной продукции Министерства государственных доходов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Акцизный пост образуется, а регламент его работы утверждается совместным приказом руководителей налогового комитета по области и городам Астана и Алматы, на территории которого расположена организация, производящая подакцизную продукцию, и руководителем территориального управления Комитета по государственному контролю над производством и оборотом подакцизной продукции Министерства государственных доходов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Состав акцизного поста формируется из числа работников налогового комитета всего региона (области), а на нефтеперерабатывающих заводах - также из сотрудника соответствующего территориального управления Комитета по государственному контролю над производством и оборотом подакцизной продукции Министерства государственных доходов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Численный состав акцизного поста составляет не более трех человек. График работы акцизного поста определяется в соответствии с режимом работы организации - производителя подакцизной продукции.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Оперативное руководство, текущий контроль за работой сотрудников акцизного поста и координация их деятельности осуществляется руководителем налогового комитета по области и руководителем территориального управления Комитета по государственному контролю над производством и оборотом подакцизной продукции Министерства государственных доходов Республики Казахстан.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2. Организация акцизного поста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 организациях, производящих подакцизную продукцию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6. Место расположения акцизного поста для осуществления возложенных на него задач определяется администрацией организации, производящей подакцизную продукцию, по согласованию с соответствующим налоговым комитетом, а по акцизному посту на нефтеперерабатывающих заводах - с налоговым комитетом по области и территориальным управлением Комитета по государственному контролю над производством и оборотом подакцизной продукции Министерства государственных доходов Республики Казахстан.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3. Функции и обязанности инспекторов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Работник (далее - инспектор) акцизного поста обязан осуществлять контроль за: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соответствием фактических объемов производства и реализации подакцизной продукции данным деклараций объема производства и оборота;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соблюдением нормативных правовых актов, регулирующих реализацию подакцизной продукции;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наличием лицензии на соответствующие виды деятельности, в отношении которых установлен лицензионный порядок;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отводом подакцизной продукции только через измеряющие аппараты и реализации (розлив) через приборы учета, а также эксплуатацией последних в опломбированном виде - для предприятий-производителей этилового спирта и/или алкогольной продукции;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маркировкой продукции марками акцизного сбора, условиями их хранения, использования и учета, по подакцизной продукции, подлежащей маркировке;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правильностью применения ставок акцизов на различные виды подакцизной продукции и своевременностью уплаты акцизов в бюджет.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решения поставленных задач инспектор акцизного поста в порядке, установленном действующим законодательством, выполняет следующие функции: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запрашивает в пределах своих полномочий от руководителя и других должностных лиц организации, на территории которой расположен акцизный пост, необходимые сведения и справки;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обследует с соблюдением действующего законодательства производственные, торговые и иные помещения в организациях, осуществляющих производство, хранение и реализацию подакцизной продукции без права вмешательства в хозяйственную деятельность;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проверяет достоверность регистрационного номера налогоплательщика (РНН) при осуществлении операций с покупателями подакцизной продукции (при предъявлении ими к оплате платежных документов, проведении других видов расчетов за отгруженную ими продукцию);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составляет и ведет сводный реестр выданных отгрузочных документов при осуществлении отгрузки отдельных видов подакцизной продукции в организации, производящей подакцизную продукцию.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Инспектор акцизного поста в порядке, установленном действующим законодательством: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еженедельно: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данных бухгалтерского учета производит сверку уплаты акцизов за фактически отгруженные объемы отдельных видов подакцизной продукции;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сверку объемов общей реализации отдельных видов нефтепродуктов с объемами реализации по группам бензина (за исключением авиационного), дизельного топлива с различными ставками акцизов;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целостность пломб, установленных на измерительных приборах уполномоченным государственным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опечатывает линии по выпуску готовой продукции на время простоя предприятия (за исключением пусконаладочных работ) и на нерабочий период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обнаружения искажения пломбы или ее оттиска составляет соответствующий Акт в присутствии ответственного работника организации-производителя и немедленно сообщает об этом в территориальное управление Комитета по государственному контролю над производством и оборотом подакцизной продукции Министерства государственных доходов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4. Ответственность инспекторов акцизного поста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За неправомерные действия или бездействие, ненадлежащее исполнение своих обязанностей инспекторы акцизного поста несут ответственность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