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796" w14:textId="741b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14 декабря 1999 года N 630 "Об утверждении Правил внутреннего распорядка следственных изоляторов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мая 2002 года N 360. Зарегистрирован Министерством юстиции Республики Казахстан 31 мая 2002 года N 1866. Утратил силу приказом Министра внутренних дел Республики Казахстан от 15 августа 2016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15.08.2016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Прокурора Республики Казахстан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урегулирования вопросов содержания под стражей подозреваемых и обвиняемых в совершении преступлений, приказываю: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приказ Министра внутренних дел Республики Казахстан от 14 декабря 1999 года N 630 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внутреннего распорядка следственных изоляторов Министерства внутренних дел Республики Казахстан"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внутреннего распорядка следственных изоляторов Министерства внутренних дел Республики Казахстан,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"мест содержания под стражей" заменить словами "предварительной изоляции подозреваемых и следственно-арестованных";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"отделений, групп мест содержания под стражей УВД" заменить словами "отделений предварительной изоляции подозреваемых и следственно-арестованных ГУВД г.г. Астаны, Алматы, ГУВД-УВД областей";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"УВД(ГУВД) области" заменить словами "ГУВД г.г. Астаны, Алматы, ГУВД-УВД областей".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Начальникам ГУВД г.г. Астаны, Алматы, ГУВД-УВД областей: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организовать изучение личным составом следственных изоляторов, утвержденных настоящим приказом изменений и дополнений к Правилам внутреннего распорядка, и обеспечить работу следственных изоляторов в соответствии с их требованиями;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меры к широкому информированию подозреваемых и обвиняемых об утвержденных изменениях и дополнениях в Правилах внутреннего распорядка в части, их касающейся.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вице-Министра внутренних дел Республики Казахстан генерал-майора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внутренней службы Власова Н.А., Департамент предварительной изоляции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подозреваемых и следственно-арестованных МВД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(Баймухамбетов М.М.).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Генерал-полковник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Жумаханова Г.А.)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