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4024" w14:textId="02a4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юридической оценки (legal opinion) по государственным займам и государственным гарантиям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16 мая 2002 года № 68. Зарегистрирован в Министерстве юстиции Республики Казахстан 27 мая 2002 года № 1864. Утратил силу приказом Министра юстиции Республики Казахстан от 27 мая 2010 года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юстиции Республики Казахстан от 27.05.2010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23.06.2010).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пункта 14 Положения о Министерстве юстиции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1120, а также определения порядка организации и осуществления юридической оценки (legal opinion) по государственным займам и государственным гарантиям Республики Казахстан,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приказами Министра юстиции РК от 08.11.2007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306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опубликования); от 24.07.2009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 юридической оценки (legal opinion) по государственным займам и государственным гарантиям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его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юстиции Республики Казахстан Куставлетова Дулата Рашитовича.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Министра юстиции Республики Казахстан от 8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306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2002 года N 68  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выдачи юридической оценки (legal opinion)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государственным займам и государственным гарантиям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N 1120 "Вопросы Министерства юстиции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2007 года N 225 "Об утверждении Правил исполнения республиканского и местных бюджетов", другими нормативными правовыми актами, регулирующими процесс привлечения займов и устанавливающими порядок осуществления заимствования в Республике Казахстан. </w:t>
      </w:r>
      <w:r>
        <w:rPr>
          <w:rFonts w:ascii="Times New Roman"/>
          <w:b w:val="false"/>
          <w:i w:val="false"/>
          <w:color w:val="000000"/>
          <w:sz w:val="28"/>
        </w:rPr>
        <w:t>См. P090000220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юстиции Республики Казахстан от 8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306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определяют порядок, форму и сроки выдачи юридической оценки Министерством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Юридическая оценка предоставляется кредитору Министерством юстиции через государственные органы или иные организации, осуществляющие реализацию займа.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Форма юридической оценки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Юридическая оценка составляется в виде письма, оформляемого на официальном бланке Министерства юстиции и содержит юридическое заключение государственных займов и государственных гарантий Республики Казахстан на соответствие их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Юридическая оценка оформляется на государственном и/или русском, а также на английском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Юридическую оценку подписывает Министр юстиции Республики Казахстан (далее - Министр юстиции) либо лицо, исполняющее его обязанности.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Содержание юридической оценки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Первый лист юридической оценки должен содержать наименование документа, его номер, дату оформления, реквизиты кредитора и текст заключения, который может располагаться на нескольких листах.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Последний лист юридической оценки должен содержать подпись Министра юстиции, либо лица, исполняющего его обязанности, и скрепляется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Юридическое заключение, как правило, содержит: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 дату Соглашения (Договора) о займе, в случае, если заключение выдается в отношении государственного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название, номер и дату государственной гарантии, в случае, если заключение выдается в отношении государственной гарантии;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сумму эмиссии и срок обращения государственных ценных бумаг, размещенных на международных рынках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сумму, упоминаемую в Соглашении (Договоре) о займе или государственной гарантии, прочие гарантийные обязательства, на которые распространяется действие государственной гарантии;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акты, согласно которым принималось решение о привлечении государственного займа или предоставлении государственной гарантии;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соответствии процедур привлечения государственного займа и предоставления государственной гарантии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полномочиях заемщика или гаранта по Соглашению (Договору) о займе или государственной гарантии, их юридической действительности и обязательности выполнения.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Процедуры и условия выдачи юридической оценки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Подготовка юридической оценки осуществляется в месячный срок с момента регистрации запроса о его выдаче и исключительно на основании функций Министерства юстиции и условий государственного займа или государственной гарантии, в соответствии с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Министерство юстиции осуществляет выдачу юридического заключения на основании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заверенной заинтересованными органами или организациями копии Соглашения (Договора) о займе и его перевода с иностранного языка на государственный и/или русский языки;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заверенной заинтересованными органами или организациями копии государственной гарантии и ее перевода с иностранного языка на государственный и/или русский языки;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заверенных заинтересованными органами или организациями копий поправок (дополнений или изменений) к Соглашению (Договору) о займе или государственной гарантии, если такие имели место и их перевода с иностранного языка на государственный и/или русский языки;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эмиссии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документы, на которые имеется ссылка в Соглашении (Договоре) о займе или государственной гарантии в том числе, документы кредитующей организации, регулирующие порядок предоставления займов.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выдачи юридической оценки в отношении государственной гарантии в Министерство юстиции должны быть представлены следующие дополнительные документы, помимо указанных в пункте 10 настоящих Правил: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подтверждающие отсутствие задолженности по погашению и обслуживанию ранее полученных под государственные гарантии негосударственных займов, сроки платежей по которым наступили, а также иной просроченной задолженности перед кредиторами;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подтверждающие обязательства по софинансированию предлагаемого инвестиционного проекта в случае привлечения займа, не покрывающего общую стоимость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документы, подтверждающие выполнение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Бюджетного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приказом Министра юстиции Республики Казахстан от 8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306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Отсутствие документов, указанных в пунктах 10 и 11 настоящих Правил, является основанием для отказа в подготовке и выдаче юридической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Юридическая оценка вступает в силу со дня ее подписания Министром юстиции либо лицом, исполняющим его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Юридическая оценка теряет свою юридическую силу с момента прекращения действия Соглашения (Договора) о займе или государственной гарантии или прекращения срока обращения государственных ценных бумаг, размещенных на международных рынках капитала, а также в случаях внесения в Соглашение (Договор) о займе или государственную гарантию поправки (дополнения или изменения) или изменения условий обращения указанных государственных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внесении изменений и дополнений в Соглашение (Договор) о займе или государственную гарантию, юридическая оценка требует повторной выдачи в порядке, определяемом настоящими Правилами.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