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551f" w14:textId="3335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причин, признаваемых уважительными для отказа от выезда на работу в загранучреждения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 апреля 2002 года N 243. Зарегистрирован в Министерстве юстиции Республики Казахстан 14 мая 2002 года N 1849.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7 марта 2002 года «О дипломатической службе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иностранных дел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11-1-2/126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причин, признаваемых уважительными для отказа от выезда на работу в загранучреждения.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 секретарь -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Министр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Государственного секретаря                                                 Республики Казахстан -                                              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                                               от 2 апреля 2002 г. N 243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причин,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признаваемых уважительными для отказа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от выезда на работу в загранучреждения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Наличие у сотрудника либо работника дипломатической службы или членов их семьи противопоказаний для работы в предполагаемой стране пребывания (на основании медицинского заключения).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Необходимость ухода за лицами, находящимися на иждивении у сотрудника либо работника дипломатической службы и нуждающимися в постоянной посторонней помощи по состоянию здоровья или по возрасту, при отсутствии других лиц, обязанных по закону заботиться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Наличие длительного (не менее 3 лет) стажа работы в странах с тяжелыми климатическими и сложными военно-политическими условиями - при направлении в страну с аналогичными условиями.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