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ca452" w14:textId="b0ca4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16 мая 2000 года № 210 "Об утверждении Правил добровольной ликвидации банков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16 марта 2002 года № 89. Зарегистрирован в Министерстве юстиции Республики Казахстан 23 апреля 2002 года за № 1833. Утратило силу - постановлением Правления Агентства Республики Казахстан по регулированию и надзору финансового рынка и финансовых организаций от 30 марта 2007 года № 60 (вводится в действие по истечении 14 дней со дня его гос. регистрации)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Постановление Правления Национального Банка Республики Казахстан от 16 марта 2002 года N 89 утратило силу - постановлением Правления Агентства Республики Казахстан по регулированию и надзору финансового рынка и финансовых организаций от 30 марта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60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его гос. регистрации).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приведения нормативных правовых актов Национального Банка Республики Казахстан в соответствие с законодательством Республики Казахстан Правление Национального Банка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Правления Национального Банка Республики Казахстан от 16 мая 2000 года N 210  </w:t>
      </w:r>
      <w:r>
        <w:rPr>
          <w:rFonts w:ascii="Times New Roman"/>
          <w:b w:val="false"/>
          <w:i w:val="false"/>
          <w:color w:val="000000"/>
          <w:sz w:val="28"/>
        </w:rPr>
        <w:t xml:space="preserve">V001220_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добровольной ликвидации банков в Республике Казахстан" следующие изменения и дополнения: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добровольной ликвидации банков в Республике Казахстан, утвержденных указанным постановлением: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преамбуле после слов "(далее - ликвидационная комиссия)" дополнить словами "; особенности формирования и деятельности комитета кредиторов добровольно ликвидируемого банка (далее - комитет кредиторов)";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"Указами Президента Республики Казахстан, имеющими силу Законов," заменить словами "Законами Республики Казахстан"; слова "Законом Республики Казахстан" исключить;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слово "негосударственных" исключить;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дополнить подпунктом 4)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отчетом об оценке стоимости активов банка, подтвержденной 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независимой аудиторской организацией, имеющей лицензию Национального Банка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проведение аудита банковской деятельности.";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пункте 11 слово "незамедлительно" заменить словами "в десятидневный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срок";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пункте 12: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после слова "обязано" дополнить словами "в месячный срок";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после слов "ликвидационную комиссию" дополнить словами ", с учетом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его филиалов и представительств";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дополнить пунктом 12-1 следующего содержания: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"12-1. До создания комитета кредиторов смета ликвидационных расходов,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включая размер основных и дополнительных выплат председателю и членам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ликвидационной комиссии, может быть утверждена общим собранием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акционеров.";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подпункте 1) пункта 14 слово "приостанавливаются" заменить словом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"прекращаются";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пункт 17 дополнить абзацем четвертым следующего содержания: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"Решения ликвидационной комиссии оформляются протоколом.";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пункте 20: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исключить слово "областных";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после слова "филиалов" дополнить словами "и (или) представительств";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пункте 21: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абзац первый после слова "руководителем" дополнить словами ", назначаемым из числа членов ликвидационной комиссии";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"Руководитель подразделения и подразделение подотчетны председателю ликвидационной комиссии.";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22 после слов "филиала" дополнить словами "и (или) представительства";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23-1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"23-1. Председатель ликвидационной комиссии осуществляет оперативное руководство, контролирует работу руководителей подразделений и деятельность подразделений.";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25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"25. Акционеры ликвидируемого банка, владеющие в совокупности пятью или более процентами выпущенных банком акций, вправе иметь представителей в составе ликвидационной комиссии банка.";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26: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после слов "печати, штампы," дополнить словами "электронные носители информации, программное обеспечение,";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2-1), 3-1), 3-2)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"2-1) составляет список кредиторов, устанавливает их адреса по имеющимся документам и сверяет с данными аналитического учета;";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"3-1) в случае отсутствия сведений о кредиторах составляет акт с указанием имеющихся реквизитов и причин невозможности письменного уведомления;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3-2) осуществляет распечатку учетно-бухгалтерской информации, имеющейся в электронном виде, на дату создания ликвидационной комиссии. При отсутствии данной информации в электронном виде за основу берется информация, имеющаяся на бумажном носителе;";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8) слово "аннулировании" заменить словом "отзыве";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16-1), 16-2), 19-1)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"16-1) обеспечивает сохранность программного обеспечения и электронных носителей информации, а также другой информации банка;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16-2) определяет круг лиц, несущих полную материальную ответственность, в том числе лиц, имеющих доступ к электронной системе ведения бухгалтерского учета и обработки финансовой и иной отчетности банка;";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"19-1) при установлении факта недостаточности имущества для удовлетворения требований кредиторов в полном объеме, обязана подать в суд заявление о признании банка банкротом;";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28 дополнить словами ", а также сообщить об этом в Национальный Банк";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абзацах первом и втором пункта 29 после слова "филиалов" дополнить словами "и (или) представительств";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30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"30. В установленные Национальным Банком сроки ликвидационная комиссия представляет отчеты о проделанной работе, а при необходимости и дополнительную информацию.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Подразделения, осуществляющие свою деятельность в филиалах и 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представительствах банка, представляют отчет о проделанной работе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председателю ликвидационной комиссии.";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пункт 31 дополнить словами ", а также переутвержденные общим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собранием акционеров план и график ликвидации";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пункте 34 слово "ссуды" заменить словом "займы";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абзаце третьем пункта 36 слово "ссудам" заменить словом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"займам";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пункт 39 дополнить словами "и в соответствии с планом реализации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имущества, утвержденным комитетом кредиторов.";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пункте 41: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после слова "Юридические" дополнить словом "и физические";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после слова "претензией" дополнить словами "с приложением копий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подтверждающих документов";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пункт 48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"48. После истечения срока для предъявления претензий, а также рассмотрения всех предъявленных претензий, ликвидационная комиссия банка в месячный срок составляет промежуточный ликвидационный баланс с учетом результатов проведенной инвентаризации активов и обязательств, который должен содержать сведения о составе имущества ликвидируемого банка, перечне заявленных кредиторами претензий, результатах их рассмотрения и задолженности, невостребованной кредиторами банка, реестре кредиторов.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Промежуточный ликвидационный баланс банка, имеющего филиалы и (или) представительства, составляется с учетом промежуточных ликвидационных балансов филиалов и представительств.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Промежуточный ликвидационный баланс и приложения к нему, в том числе реестр кредиторов, составляются ликвидационной комиссией по формам, установленным Национальным Банком, и утверждается общим собранием акционеров. Копия утвержденного промежуточного ликвидационного баланса с приложениями представляется ликвидационной комиссией в Национальный Банк.";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48-1 и 48-2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"48-1. Реестр кредиторов составляется ликвидационной комиссией в целях удовлетворения требований кредиторов, обеспечения их интересов и должен соответствовать очередности, установленной статьей 74-2 Закона Республики Казахстан 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Z952444_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банках и банковской деятельности в Республике Казахстан".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реестр кредиторов включаются требования кредиторов банка, которые являются бесспорными.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48-2. Исполнительные документы по решениям судов являются признанными требованиями и учитываются в реестре кредиторов в соответствующей очередности в размере неисполненной суммы.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Исполнительные документы по решениям судов, вступившим в законную силу, предъявленные к текущему счету добровольно ликвидируемого банка, передаются председателю ликвидационной комиссии для учета требований кредиторов.";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50 дополнить абзацем вторым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"Не допускается нецелевое расходование ликвидационной массы.";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53-1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"53-1. При наступлении соответствующей очереди требование кредитора с его согласия может быть удовлетворено способами, не противоречащими законодательству Республики Казахстан, в том числе в денежной форме и (или) посредством передачи имущества в натуральной форме с соблюдением принципа пропорциональности расчетов.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Признанные требования кредиторов, заявленные после истечения установленного ликвидационной комиссией срока для предъявления претензий, но до утверждения ликвидационного баланса, удовлетворяются из имущества банка, оставшегося после удовлетворения требований кредиторов, заявленных в установленный срок.";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54 слова ", установленном законодательством Республики Казахстан" заменить словами "очередности, установленной для расчетов с кредиторами.";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57 слова "в порядке, предусмотренном законодательством о банкротстве" заменить словами "по основанию банкротства";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Главами 6-1 и 6-2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6-1. Комитет кредиторов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57-1. В целях обеспечения интересов кредиторов и принятия решений с их участием в процедуре добровольной ликвидации банка создается комитет кредиторов.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57-2. Состав комитета кредиторов формируется ликвидационной комиссией в десятидневный срок с даты утверждения реестра кредиторов, подписывается председателем ликвидационной комиссии и направляется в Национальный Банк для утверждения.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57-3. В состав комитета кредиторов имеют право войти кредиторы с наибольшей суммой требований, включенных в реестр кредиторов, не менее одного представителя от каждой категории кредиторов, предусмотренных статьей 74-2 Закона Республики Казахстан 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Z952444_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банках и банковской деятельности в Республике Казахстан".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57-4. Комитет кредиторов состоит из нечетного количества членов не менее трех человек.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57-5. Кредитор вправе отказаться от участия в работе комитета кредиторов.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57-6. Ликвидационная комиссия уведомляет всех членов комитета кредиторов о месте и дате проведения первого заседания комитета.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Первое заседание комитета кредиторов должно быть проведено в срок не позднее десяти дней со дня утверждения состава комитета кредиторов. На первом заседании комитет кредиторов обязан выбрать председателя комитета, которому предоставляется право решающего голоса при равенстве голосов в процедуре голосования. Председатель комитета кредиторов составляет и утверждает план работы комитета.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57-7. Последующие заседания комитета кредиторов созываются в порядке и сроки, определяемые комитетом.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57-8. Комитет кредиторов осуществляет следующую деятельность: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знакомится со всеми документами, касающимися ликвидации банка;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принимает участие в рассмотрении жалоб кредиторов о нарушении их прав и интересов;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информирует Национальный Банк о нарушениях прав, законных интересов кредиторов и требований законодательства в ходе ликвидации банка, в том числе о ненадлежащем исполнении своих обязанностей членами ликвидационной комиссии;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обжалует в Национальный Банк или в суд действия ликвидационной комиссии;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избирает представителя кредиторов из числа членов комитета кредиторов, который имеет право присутствовать при совершении любой из процедур ликвидации, включая продажу имущества с публичных торгов и заседания ликвидационной комиссии;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требует от ликвидационной комиссии предоставления информации о финансовом состоянии ликвидируемого банка;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утверждает объем невозможной к взысканию дебиторской задолженности ликвидируемого банка;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утверждает представленный ликвидационной комиссией план реализации ликвидационной массы банка;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утверждает смету ликвидационных расходов, включая размер основных и дополнительных выплат председателю и членам ликвидационной комиссии;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утверждает акт ликвидационной комиссии о невозможности уведомления отдельных кредиторов;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утверждает акт ликвидационной комиссии о списании имущества с баланса ликвидируемого банка;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иные действия в соответствии с настоящими Правилами.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57-9. Заседание комитета кредиторов оформляется протоколом.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57-10. Решение комитета кредиторов принимается простым большинством голосов.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57-11. Все остальные кредиторы банка имеют право участвовать в заседаниях комитета кредиторов с правом совещательного голоса.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Глава 6-2. Контроль за деятельностью ликвидационных комиссий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57-12. Контроль за деятельностью ликвидационной комиссии осуществляет Национальный Банк.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осуществляет контроль за деятельностью ликвидационной комиссии путем: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установления форм, сроков и периодичности представления ликвидационной комиссией отчетов и дополнительной информации;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утверждения состава комитета кредиторов по представлению ликвидационной комиссии банка;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иными способами, предусмотренными законодательством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57-13. Если в результате проверки деятельности ликвидационной комиссии банка либо анализа сведений, представленных в Национальный Банк, будут обнаружены нарушения прав и законных интересов кредиторов и акционеров, а также иные нарушения законодательно урегулированного порядка проведения ликвидации, Национальный Банк направляет ликвидационной комиссии банка обязательное для исполнения письменное предписание об устранении указанных нарушений в установленный им срок.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57-14. В случае неисполнения ликвидационной комиссией письменного предписания, Национальный Банк, в соответствии с действующим законодательством, вправе обратиться в суд либо органы прокуратуры за защитой нарушенных прав и охраняемых законом интересов кредиторов.";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59 слова "Министерство юстиции Республики Казахстан" заменить словами "органы юстиции";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60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"60. Полномочия ликвидационной комиссии прекращаются после получения приказа органа юстиции о регистрации ликвидации банка, сдачи документов банка для хранения в архив и уведомления об этом Национального Банка".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контроля за ликвидационным процессом банков и страховых (перестраховочных) организаций (Бадырленова Ж.Р.):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территориальных филиалов Национального Банка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банковского и страхового надзора (Мекишев А.А.) в десятидневный срок со дня государственной регистрации в Министерстве юстиции Республики Казахстан довести настоящее постановление до сведения банков второго уровня.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Территориальным филиалам Национального Банка Республики Казахстан 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в четырехдневный срок со дня получения настоящего постановления от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Управления контроля за ликвидационным процессом банков и страховых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(перестраховочных) организаций довести его до сведения ликвидационных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комиссий банков, ликвидируемых в добровольном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Контроль за исполнением настоящего постановления возложить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заместителя Председателя Национального Банка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Жангельдина Е.Т.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Председатель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Национального Банка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(Специалисты: Пучкова О.Я.,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Петрова Г.В.)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