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5ce8" w14:textId="e9a5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государственных доходов РК от 30 октября 2001 года N 1469 "Об утверждении Правил выдачи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9 апреля 2002 года N 417. Зарегистрирован в Министерстве юстиции Республики Казахстан 22 апреля 2002 года N 1832. Утратил силу приказом Министра финансов Республики Казахстан от 29 декабря 2008 года N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финансов РК от 29.12.2008 N 618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порядка выдачи разовых талонов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государственных доходов Республики Казахстан от 30 октября 2001 года N 1469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 разовых талонов"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разовых талонов,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"Разовые талоны лицам, осуществляющим реализацию на рынках, выдаются на вид деятельности - реализация на рынке. Стоимость разовых талонов на указанный вид деятельности устанавливается с учетом месторасположения, вида, условий осуществления деятельности, качества и площади объекта извлечения дохода, а также других факторов, влияющих на эффективность занятия деятельностью.".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непроизводственных платежей (Ю. Тлеумуратов)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направить настоящий Приказ на государственную регистрацию в Министерство юстиции Республики Казахстан. 3. Контроль за исполнением Приказа возложить на Вице-Министра государственных доходов Республики Казахстан (С. Канатова). 4. Настоящий Приказ вводится в действие со дня государственной регистрации в Министерстве юстиции Республики Казахстан. И.о. Министра ___________________________________________________________________________ (Специалисты: Пучкова О.Я.,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