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3068" w14:textId="dec3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осуществления дорожной полицией проверок выполнения юридическими лицами требований законодательства Республики Казахстан в сфере обеспечения безопасности дорожного движения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февраля 2002 года N 130. Зарегистрирован в Министерстве юстиции Республики Казахстан 3 апреля 2002 года N 1811. Утратил силу приказом Министра внутренних дел Республики Казахстан от 15 мая 2006 года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Министра внутренних дел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 мая 2006 года N 223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 статьей 40 Закона Республики Казахстан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внутренних дел Республики Казахстан от 26 февраля 2002 года N 130 "Об утверждении Инструкции по организации осуществления дорожной полицией проверок выполнения юридическими лицами требований законодательства Республики Казахстан в сфере обеспечения безопасности дорожного движения" (зарегистрированный в Реестре государственной регистрации нормативных правовых актов за N 1811, опубликованный в Бюллетене нормативных правовых актов центральных исполнительных и иных государственных органов Республики Казахстан, 2002 г., N 18, внесены изменения приказом Министра внутренних дел РК от 15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548).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его официального опубликования.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организации осуществления дорожной полицией проверок выполнения юридическими лицами требований законодательства Республики Казахстан в сфере обеспечения безопасности дорожного движения.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Начальникам УВД г. Астаны, ГУВД г. Алматы, ГУВД-УВД областей: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данной Инструкции сотрудниками подразделений дорожной полиции и организовать работу по ее исполнению;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изготовление бланков служебной документации, предусмотренных настоящей Инструкцией, и снабжение ими подразделений дорожной полиции;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регистрацию проверок юридических лиц в соответствии с требованиями Правил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V001374_ </w:t>
      </w:r>
      <w:r>
        <w:rPr>
          <w:rFonts w:ascii="Times New Roman"/>
          <w:b w:val="false"/>
          <w:i w:val="false"/>
          <w:color w:val="000000"/>
          <w:sz w:val="28"/>
        </w:rPr>
        <w:t>
 "О порядке представления и регистрации документов первичного учета всех проверок деятельности хозяйствующих субъектов", утвержденных приказом Генеральной прокуратуры Республики Казахстан от 29 декабря 2000 года N 66.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выполнения настоящего приказа и требований утвержденной Инструкции возложить на Вице-Министра внутренних дел Республики Казахстан генерал-майора полиции Отто И.И. и на Комитет дорожной полиции МВД Республики Казахстан (Мурзабеков Н.Т.).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Министр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приказом МВД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26 февраля 2002 года N 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по организации осуществления дорожной полицией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проверок выполнения юридическими лицами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требований законодательства Республики Казахстан 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сфере обеспечения безопасности дорожного движения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1.Общие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определяет организацию проведения дорожной полицией проверок выполнения юридическими лицами требований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Z960029_ </w:t>
      </w:r>
      <w:r>
        <w:rPr>
          <w:rFonts w:ascii="Times New Roman"/>
          <w:b w:val="false"/>
          <w:i w:val="false"/>
          <w:color w:val="000000"/>
          <w:sz w:val="28"/>
        </w:rPr>
        <w:t>
 "О безопасности дорожного движения", законодательных и иных нормативных правовых актов в сфере обеспечения безопасности дорожного движения (далее - проверок юридических лиц), при осуществлении деятельности, связанной с эксплуатацией транспортных средств.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дорожной полиции, связанная с проверками юридических лиц, основывается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 Законах Республики Казахстан, актах Президента и Правительства Республики Казахстан, других нормативных правовых актах Республики Казахстан и настоящей Инструкции.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Подразделениями дорожной полицией могут проводиться следующие виды проверок юридических лиц: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плановые;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внеплановые - связанные с расследованием возбужденных в установленном законодательством порядке уголовных дел по фактам дорожно-транспортных происшествий, назначаются следователями и дознавателями органов внутренних дел по фактам дорожно-транспортных происшествий, в установленном законодательством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Периодичность плановых проверок юридических лиц определяется в зависимости от их организационно-правовой формы: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малого предпринимательства (полное товарищество, коммандитное товарищество, товарищество с ограниченной ответственностью, товарищество с дополнительной ответственностью, производственный кооператив) численностью до 10 человек, осуществляющие не лицензируемые виды деятельности, подлежат проверке не чаще одного раза в три года;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 за исключением субъектов предпринимательской деятельности, указанных в подпункте 1) настоящего пункта, подлежат проверке не чаще одного раза в квартал;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от 15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4 внесены изменения - приказом Министра внутренних дел РК от 15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Плановые проверки юридических лиц, указанных в подпунктах 1) и 2) пункта 4 настоящей Инструкции, подлежат регистрации в органах Центра правовой статистики и информации при Генеральной прокуратуре Республики Казахстан (далее по тексту - органы ЦПСиИ) в установленном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Срок одной проверки юридического лица с начала и до ее окончания должен составлять не более 10 календарных дней.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Организация проверок юридических лиц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организации проверки руководителем подразделения дорожной полиции выносится акт проверки (приложение 1) и заполняется карточка учета установленного законодательством образца, с последующей регистрацией их в органах ЦПСиИ в случаях, указанных в пункте 5 настоящей Инструкции.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Дорожной полицией проверяется выполнение юридическими лицами следующих обязанностей: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водителей в соответствии с требованиями, обеспечивающими безопасность в процессе дорожного движения;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установленного режима труда и отдыха водителей;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повышения квалификации водителей и других работников автомобильного и наземного городского электрического транспорта, обеспечивающих безопасность дорожного движения;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ведение анализа и устранения причин дорожно-транспортных происшествий и нарушений Правил дорожного движения;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контроля за техническим состоянием транспортных средств и их эксплуатации в исправном состоянии;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проведения предрейсовых и периодических медицинских осмотров водителей;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мероприятий по совершенствованию водителями навыков оказания доврачебной помощи пострадавшим в дорожно-транспортных происшествиях.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Требования к техническому состоянию транспортных средств предъявляются в соответствии с законодательством, иными нормативными актами, правилами и стандартами в сфере обеспечения безопасности дорожного движения. Проверка технического состояния транспортных средств может осуществляться с использованием передвижных пунктов технического контроля.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проверки технического состояния транспортных средств включаются в акт проверки (приложение 1), который подписывается уполномоченным сотрудником дорожной полиции и представителем юридического лица. Копия акта передается юридическому лицу.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выявления нарушений требований законодательства по обеспечению безопасности дорожного движения, дорожной полицией выдается обязательное к исполнению предписание (приложение 2), с указанием нарушений и необходимых мер для их устранения.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Проверка исполнения предписания должна осуществляться в десятидневный срок с начала проверки юридического лица. Сведения о проверке исполнения предписания отражаются в акте проверки.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 каждое юридическое лицо ведется наблюдательное дело, в котором подшиваются акты проверок юридического лица, копии предписаний, необходимые сведения о наличии и техническом состоянии транспортных средств, проводимых мероприятиях по исполнению требований безопасности дорожного движения и т.д.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Контроль за проверками юридических лиц,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осуществляемыми дорожной полицией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Деятельность подразделений дорожной полиции, связанная с проверками юридических лиц, контролируется вышестоящими подразделениями дорожной полиции органов внутренних дел.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Контроль осуществляется посредством проверок подразделений дорожной полиции, в ходе которых устанавливаются вопросы соблюдения законодательства при осуществлении проверок юридических лиц, организации обеспечения проверок в соответствии с требованиями настоящей Инструкцией, достоверности представляемых в отчетах сведений о проверках юридических лиц.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Инструкции, утвержденной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приказом МВД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26 февраля 2002 года N 130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N_______от________________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(число, месяц, год) ЦПСиИ прокуратуры 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                (наименование района, области)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АКТ  N 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проверки выполнения юридическим лицом требований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законодательства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сфере обеспечения безопасности дорожного движения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Руководствуясь требованиями Закона Республики Казахстан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Z960029_ </w:t>
      </w:r>
      <w:r>
        <w:rPr>
          <w:rFonts w:ascii="Times New Roman"/>
          <w:b w:val="false"/>
          <w:i w:val="false"/>
          <w:color w:val="000000"/>
          <w:sz w:val="28"/>
        </w:rPr>
        <w:t>
  "О безопасности дорожного движения" и Указа Президента Республики Казахстан, имеющего силу закона,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U952707_ </w:t>
      </w:r>
      <w:r>
        <w:rPr>
          <w:rFonts w:ascii="Times New Roman"/>
          <w:b w:val="false"/>
          <w:i w:val="false"/>
          <w:color w:val="000000"/>
          <w:sz w:val="28"/>
        </w:rPr>
        <w:t>
  "Об органах внутренних дел Республики Казахстан", назначаю в срок с ___________ по _____________ проведение проверки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юридического лица, его организационно-правовая форма,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юридический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звание, Ф.И.О., подпись, руководителя подразделения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дорожной полиции)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_________________________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(число,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Мною,_____________________________________________________________________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Ф.И.О. уполномоченного к проверке сотрудника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дорожной полиции)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ходе проверки юридического лица установлено следующее: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организация работы водителей в соответствии с требованиями, обеспечивающими безопасность в процессе дорожного движения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соблюдение установленного режима труда и отдыха водителей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создание условий для повышения квалификации водителей и других работников автомобильного и наземного городского электрического транспорта, обеспечивающих безопасность дорожного движения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ведение анализа и устранения причин дорожно-транспортных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происшествий и нарушений Правил дорожного движения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обеспечение контроля за техническим состоянием транспортных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и их эксплуатации в исправном состоянии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6) обеспечение проведения предрейсовых и периодических медицинских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осмотров водителей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7) организация мероприятий по совершенствованию водителями навыков оказания доврачебной помощи пострадавшим в дорожно-транспортных происшествиях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8) Проверено техническое состояние _______ ед. транспортных средств из числа _________ ед., стоящих на балансе юридического лица транспортных средств, в том числе: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 Тип ТС |  Модель  |Гос. номер- |Год выпуска|Заключение о результатах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 |          |ной знак    |           |проверки технического сос-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 |          |            |           |тояния с указанием соот-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 |          |            |           |ветствия либо не соответ-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 |          |            |           |ствия тех. состояния тре-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 |          |            |           |бованиям законодательства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 |          |            |           | в сфере БДД, причины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__|________|__________|____________|___________|___________________________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   2    |    3     |     4      |     5     |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__|________|__________|____________|___________|___________________________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__|________|__________|____________|___________|___________________________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__|________|__________|____________|___________|___________________________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результатам проверки признаны исправными____________ ед. тр.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(количество)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Признаны не исправными __________________ ед. тр.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(количество)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"Ознакомлен"______________________________________________________________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Ф.И.О., подпись руководителя проверяемой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организации)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Заключение по результатам проверки: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(указываются сведения о выдаче юридическому лицу Предписания, о проверке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исполнения Предписания, о привлечении должностных лиц, ответственных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техническое состояние и эксплуатацию транспортных средств,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ответственности и т.п.)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звание, Ф.И.О., подпись уполномоченного к проверке сотрудника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дорожной полиции)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Инструкции, утвержденной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приказом МВД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26 февраля 2002 года N 130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Предписание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об устранении нарушений требований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законодательства по обеспечению безопасности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дорожного движения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ходе проверки ____________________________________________________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юридического лица)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установлены следующие нарушения законодательства в сфере обеспечения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____________________________________________________________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(констатируется невыполнение требований законодательства)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основании требований Закона Республики Казахстан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Z960029_ </w:t>
      </w:r>
      <w:r>
        <w:rPr>
          <w:rFonts w:ascii="Times New Roman"/>
          <w:b w:val="false"/>
          <w:i w:val="false"/>
          <w:color w:val="000000"/>
          <w:sz w:val="28"/>
        </w:rPr>
        <w:t>
  "О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дорожного движения" и Указа Президента Республики Казахстан,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имеющего силу Закона,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U952707_ </w:t>
      </w:r>
      <w:r>
        <w:rPr>
          <w:rFonts w:ascii="Times New Roman"/>
          <w:b w:val="false"/>
          <w:i w:val="false"/>
          <w:color w:val="000000"/>
          <w:sz w:val="28"/>
        </w:rPr>
        <w:t>
  "Об органах внутренних дел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Казахстан", предлагаю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Настоящее Предписание является обязательным для исполнения. 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принятых мерах прошу сообщить к "____" _____________200__г.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(должность, звание, Ф.И.О., подпись уполномоченного сотрудника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дорожной полиции)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М.П.                                   "_____"______________200___г.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Предписание получил: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Ф.И.О., подпись, руководителя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"_____"______________200___г.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