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78df" w14:textId="6657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формах и сроке представления страховыми (перестраховочными) организациями отчетов по страховой и перестраховочной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февраля 2002 года N 46. Зарегистрировано в Министерстве юстиции Республики Казахстан 1 апреля 2002 года N 1808. Утратило силу - постановлением Правления Национального Банка Республики Казахстан от 25 июля 2003 г. N 241.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страховой деятельности" от 18 декабря 2000 года N 126-II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формах и сроке представления страховыми (перестраховочными) организациями отчетов по страховой и перестраховочной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и страхового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страховых (перестраховочных)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Председателя Национального Банка Республики Казахстан Марченко Г.А.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Председатель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Национального Банка Республики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Казахстан от 16 февраля 2002 г. N 46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"Об утверждении Инструкции о формах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сроке представления страховыми (перест-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раховочными) организациями отчетов по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страховой и перестраховочной деятельности"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о формах и сроке представления страховыми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(перестраховочными) организациями отчетов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по страховой и перестраховочной деятельности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Глава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 "О страховой деятельности" и другими нормативными правовыми актами Республики Казахстан, в целях обеспечения выполнения контрольных и надзорных функций уполномоченного государственного органа по регулированию и надзору за страховой деятельностью (далее - уполномоченный государственный орган) и определяет основные требования по составлению страховыми (перестраховочными) организациями (далее - страховые организации) отчетов по страховой и перестраховочной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Отчеты по страховой и перестраховочной деятельности (далее - отчеты) представляются всеми страховыми организациями, имеющими лицензии на право осуществления страховой деятельности, а также имеющими обязательства по действующим договорам страхования (перестрахования), в случае приостановления действия лицензии или при ее отзыве.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Общие указания по составлению отчетов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Отчеты составляются по данным бухгалтерского учета страховых организаций,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имеющим силу закона, "О бухгалтерском учете" и Казахстанскими стандартами бухгалтерского учета, по формам согласно Приложениям NN 1-3 к настоящей Инструкции.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Отчеты подписываются первым руководителем страховой организации, главным бухгалтером и лицом, ответственным за их составление. Лица, подписавшие отчеты, несут ответственность за их достоверность и полноту в соответствии с действующим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Отчеты представляются в уполномоченный государственный орган, как на бумажных носителях, так и по электронным средствам связи или на дискете. Представленные отчеты, содержащие исправления и подчистки, подлежат возврату без проверки и считаются не принятыми уполномоченным государственным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Данные, отраженные на бумажных носителях должны соответствовать аналогичным данным на электронных носителях или дискете.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необходимости внесения изменений или дополнений в отчеты, страховая организация в трехдневный срок с момента представления отчетов, предоставляет в уполномоченный государственный орган письменное ходатайство с объяснением причин необходимости внесения изменений или дополнений. Датой представления отчетов считается день представления окончательного варианта отчетов.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Все данные в отчетах указываются в тысячах тенге, без десятичных знаков. Сумма менее 500 тенге в отчете округляется до нуля, а сумма 500 тенге и выше - до тысячи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Отчеты представляются в подразделение страхового надзора уполномоченного государственного органа не позднее 5 числа каждого месяца, следующего за отчетным.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Если срок представления совпадает с нерабочим днем (выходные, праздничные дни), датой представления отчетов считается следующий рабочий день.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Глава 3. Указания по составлению отчета по страховой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N 1 указывается количество заключенных договоров страхования, включая переданные и принятые в перестрахование.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графе N 2 указывается количество застрахованных объектов или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графе N 3 указывается сумма страховых премий, включая переданных и принятых в перестрахование.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графе N 4 указывается количество договоров, по которым произошли страховые случаи.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графе N 5 указывается количество застрахованных объектов или лиц по договорам, указанным в графе N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графе N 6 указывается сумма страховой выплаты, по договорам, указанным в графе N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Сведения, содержащиеся в графах N 1-6, указываются с начала текущего года по дату составления отчетности с нарастающим итогом.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графе N 7 указывается остаток страховой суммы по действующим договорам на конец отчетного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строках 2.4, 3.15 указывается суммарное значение показателей граф N 1-7 по всем видам страхования.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Сведения по видам страхования расшифровываются в пояснительной записке к отчету, являющейся его неотъемлемой частью. Пояснительная записка должна содержать в себе все данные, предусмотренные графами N 1-7 отчета.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Глава 4. Указания по составлению отчета по перестраховочной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 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Отчет отражает сведения по договорам страхования, принятым или переданным в перестрахование в отчетном периоде.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графах N 1 и N 2 указывается количество договоров принятия рисков в перестрахование от резидентов и нерезидентов.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графе N 3 указывается сумма значений граф N 1 и N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графе N 4 указывается количество застрахованных объектов или лиц, указанных в договорах принятия рисков в перестрахование.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графе N 5 указывается общий объем ответственности по договорам, принятым в перестрахование.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графах N 6 и N 7 указывается количество договоров, переданных в перестрахование резидентам и нерезидентам.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графе N 8 указывается сумма значений граф N 6 и N 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графе N 9 указывается количество застрахованных объектов или лиц, указанных в договорах передачи рисков в перестрахование.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 графе N 10 указывается общий объем ответственности по договорам, переданным в перестрахование.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 графе N 11 указывается сумма премий, переданная по договорам перестрахования.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Сведения, содержащиеся в графах N 1-11, указываются с начала текущего года по дату составления отчетности с нарастающим итогом.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 строках 2.4 и 3.15 указывается суммарное значение показателей граф N 1-11 по всем видам страхования.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Сведения по видам страхования расшифровываются в пояснительной записке к отчету, являющейся его неотъемлемой частью. Пояснительная записка должна содержать в себе все данные, предусмотренные графами N 1-11 отчета.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Глава 5. Указания по составлению Дополнения к отчету по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перестраховочной деятельности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Дополнении к отчету по перестраховочной деятельности отражаются сведения по перестраховочным организациям, которым переданы страховые риски на перестрахование.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 графе N 1 указывается порядковый номер строки.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В графе N 2 указывается наименование всех перестраховочных организаций, которыми приняты страховые риски на перестрахование у страховой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В графе N 3 указывается рейтинг финансовой надежности страховой (перестраховочной) организации - нерезидента Республики Казахстан, установленный рейтинговым агентством, согласно перечня рейтинговых агентств, утвержденного уполномоченным государственным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В графе N 4 указывается сумма страховых рисков, переданная на перестрахование по договору.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Глава 6.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Вопросы, не урегулированные настоящей Инструкцией, регулируются в соответствии с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Инструкции о формах и сроке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представления страховыми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(перестраховочными) организациями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отчетов по страховой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перестраховочной деятельности,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утвержденной постановлением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Правления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16 февраля 2002 года N 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Отчет по страховой деятельности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страховой (перестраховочной) организации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______________ 200__года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  |    Показатели       |Заключение договора с|Страховые случаи,  |Оста-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стро-|                     |начала текущего года |заявленные с начала|ток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   |                     |                     |текущего года      |стра-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 |_____________________|___________________|ховой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 |Кол-во|Кол-во|Страхо-|Коли-|Коли-|Страхо-|суммы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 |дого- |за-   |вые    |чест-|чест-|вая    |на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 |воров |стра- |премии |во   |во   |выплата|конец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 |      |хован-|       |дого-|за-  |       |от-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 |      |ных   |       |воров|стра-|       |чет-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 |      |      |       |     |хо-  |       |ного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 |      |      |       |     |ван- |       |пе-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 |      |      |       |     |ных  |       |риода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 |______|______|_______|_____|_____|_______|_____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 |   1  |   2  |   3   |  4  |  5  |    6  |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_____|_____________________|______|______|_______|_____|_____|_______|_____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1.   Обязательное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страхование - всего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1.1   Гражданско-правовая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ответственность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владельцев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автотранспортных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средств -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1.1.1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1.1.2 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1.2   Гражданско-правовая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ответственность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перевозчика перед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пассажирами - всего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1.2.1  автомобильные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1.2.2  железнодорожные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1.2.3  воздушные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1.2.4  водные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1.3   Сельскохозяйственное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производство -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1.3.1  урожай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сельскохозяйственных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1.3.2  сельскохозяйственные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животные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1.3.3  основные фонды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оборотные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1.4   Страхование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гражданско-правовой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ответственности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частных нотариусов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1.5   Страхование судей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их имущества -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2.   Добровольное личное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страхование -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2.1   Страхование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2.1.1  страхование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2.1.2  аннуитетное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2.2.  от несчастных случаев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 болезней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2.3   Медицинское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2.4   Виды страхования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всего*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3.   Добровольное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имущественное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страхование -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3.1   Страхование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автомобильного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транспорта -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3.1.1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3.1.2 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3.2   Страхование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железнодорожного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транспорта -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3.2.1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3.2.2 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3.3   Страхование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воздушного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транспорта -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3.3.1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3.3.2 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3.4   Страхование водного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транспорта -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3.4.1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3.4.2 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3.5   Страхование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грузов -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3.5.1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3.5.2 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3.6   Страхование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всего (за исключнием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классов по строкам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3.1-3.5)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3.6.1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3.6.2 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3.7   Страхование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предпринимательского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риска -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3.7.1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3.7.2 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3.8   Страхование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гражданско-правовой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ответственности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владельцев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автомобильного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транспорта -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3.8.1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3.8.2 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3.9   Страхование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гражданско-правовой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ответственности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владельцев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железнодорожного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3.9.1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3.9.2 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3.10  Страхование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гражданско-правовой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ответственности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владельцев воздушного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транспорта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3.10.1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3.10.2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3.11  Страхование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гражданско-правовой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ответственности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владельцев водного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транспорта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3.11.1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3.11.2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3.12  Страхование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гражданско-правовой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ответственности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перевозчика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3.12.1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3.12.2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3.13  Страхование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гражданско-правовой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ответственности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договору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3.13.1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3.13.2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3.14  Страхование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гражданско-правовой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ответственности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причинение вреда (за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исключением классов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строкам 3.8-3.12)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3.14.1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3.14.2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3.15  Виды ответственности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всего*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3.15.1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3.15.2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4.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 страховой организации ____________дата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 _____________________ дата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Инструкции о формах и сроке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представления страховыми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(перестраховочными)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отчетов по страховой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перестраховочной деятельности,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утвержденной постановлением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Правления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16 февраля 2002 года N 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ежемесячно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 по перестраховочной деятельности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страховой (перестраховочной) организации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__________________200___года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  |          Показатели          |     Принято на перестрахование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стро-|                              |_____________________________________|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   |                              |Количество договоров|Количест-|Объем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          |____________________|во за-   |ответ-|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          |От ре-|От не-|Всего |страхо-  |ствен-|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          |зиден-|рези- |      |ванных   |ности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          |тов   |дентов|      |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_____|______________________________|______|______|______|_________|______|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          |   1  |   2  |   3  |     4   |   5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_____|______________________________|______|______|______|_________|______|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    1. Обязательное страхование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1.1   гражданско-правовая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ответственность владельцев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автотранспортных средств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1.1.2  в том числе: -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1.1.3               -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1.2   гражданско-правовая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ответственность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1.2.1 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автомобильные перевозки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1.2.2  - железнодорожные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1.2.3  - воздушные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1.2.4  - водные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1.3.  - сельскохозяйственное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производство -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1.3.1  в том числе:                     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урожай сельскохозяйственных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1.3.2  - сельскохозяйственные животные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1.3.3  - основные фонды и оборотные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1.4   страхование гражданско-правовой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ответственности частных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нотариусов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1.5   страхование судей и их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   2. Добровольное личное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страхование -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2.1   страхование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2.1.1  в том числе: - страхование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2.1.2  - аннуитетное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2.2   от несчастных случаев и болезней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2.3   медицинское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2.4   виды страхования - всего*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    3. Добровольное имущественное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страхование -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3.1   страхование автомобильного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транспорта  -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3.1.1  в том числе: -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3.1.2               -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3.2   страхование железнодорожного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транспорта  -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3.2.1  в том числе: -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3.2.2               -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3.3   страхование воздушного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транспорта  -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3.3.1  в том числе: -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3.3.2               -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3.4   страхование водного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транспорта  -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3.4.1  в том числе: -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3.4.2               -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3.5   страхование грузов -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3.5.1  в том числе: -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3.5.2               -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3.6   страхование имущества,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 исключением классов указанных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строкам с 3.1 по 3.5 -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3.6.1  в том числе: -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3.6.2               -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3.7   страхование предпринимательского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риска -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3.7.1  в том числе: -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3.7.2               -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3.8   страхование гражданско-правовой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ответственности владельцев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автомобильного транспорта,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3.8.1  в том числе: -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3.8.2               -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3.9   страхование гражданско-правовой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ответственности владельцев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железнодорожного транспорта,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всего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3.9.1  в том числе: -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3.9.2               -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3.10  страхование гражданско-правовой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ответственности владельцев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воздушного транспорта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3.10.1 в том числе: -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3.10.2              -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3.11  страхование гражданско-правовой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ответственности владельцев водного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транспорта, всего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3.11.1 в том числе: -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3.11.2              -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3.12  страхование гражданско-правовой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ответственности перевозчика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3.12.1 в том числе: -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3.12.2              -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3.13  страхование гражданско-правовой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ответственности по договору,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3.13.1 в том числе: -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3.13.2              -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3.14  страхование гражданско-правовой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ответственности за причинение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вреда, за исключением классов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строкам с 3.8 по 3.12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3.14.1 в том числе: -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3.14.2              -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3.15  виды ответственности - всего*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3.15.1 -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3.15.2 -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    Итого/Сумма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Продолжение таблицы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 Передано на перестрахование      |сумма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|_____________________________________|пре-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|Количество договоров|Количест-|Объем |мий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|____________________|во за-   |ответ-|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|Рези- |Нере- |Всего |страхо-  |ствен-|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|дентам|зиден-|      |ванных   |ности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 |там   |      |         |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|______________________________|______|______|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 6  |   7  |   8  |   9     |  10  |  11  |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|______________________________|______|______|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 страховой организации __________ дата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 _____________________ дата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тел.________________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М.П.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Инструкции о формах и сроке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представления страховыми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(перестраховочными)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отчетов по страховой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перестраховочной деятельности,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утвержденной постановлением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Правления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16 февраля 2002 года N 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Дополнение к отчету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перестраховочной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Страховая организация____________________________________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Наименование перестраховочных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переданным страховым рискам за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 |    Наименование перестраховочной      |  Рейтинг   |  Сумма риска,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 организации              |финансовой  |   перед. на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                    |надежности  |   перестрах.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____|_______________________________________|____________|________________|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|                    2                  |     3      |         4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____|_______________________________________|____________|________________|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____|_______________________________________|____________|________________|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____|_______________________________________|____________|________________|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____|_______________________________________|____________|________________|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____|_______________________________________|____________|________________|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 страховой организации ____________ дата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бухгалтер_______________ дата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