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bff2" w14:textId="a46b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системе оплаты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природных ресурсов и охраны окружающей среды Республики Казахстан от 19 марта 2002 года N 76-П. Зарегистрирован в Министерстве юстиции Республики Казахстан 1 апреля 2002 года N 1807. Утратил силу - приказом Министра охраны окружающей среды РК от 30 июня 2004 года N 190-п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 Извлечение из приказа Министра охраны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 окружающей среды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 от 30 июня 2004 года N 190-п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действующих ведомственных нормативных правовых актов в соответствие с Указом 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Казахстан, а также на основании результатов ревизии нормативных правовых актов, проведенной согласно распоряжению Премьер-Министра Республики Казахстан от 20 марта 2004 года N 77-р "О мерах по совершенствованию подзаконных актов",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Приказ Министра природных ресурсов и охраны окружающей среды Республики Казахстан от 19 марта 2002 года N 76-П "О системе оплаты труда"...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от 11 января 2002 года N 41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P020041_ </w:t>
      </w:r>
      <w:r>
        <w:rPr>
          <w:rFonts w:ascii="Times New Roman"/>
          <w:b w:val="false"/>
          <w:i w:val="false"/>
          <w:color w:val="000000"/>
          <w:sz w:val="28"/>
        </w:rPr>
        <w:t>
 "О системе оплаты труда работников государственных учреждений, не являющихся государственными служащими"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исчисления стажа работы по специальности для работников подведомственных государственных организаций сферы лесного, рыбного, охотничьего хозяйства и охраны окружающей среды, не являющихся государственными служащими.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приказа возложить на исполняющего обязанности директора Департамента управления и финансов Умбетову А.Р.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момента государственной регистрации и распространяется на отношения, возникшие с 1 января 2002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Согласовано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Министерство труда и                        приказом Министра природных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                   ресурсов и охраны окружающей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                       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14 марта 2002 г.                          от 19 марта 2002 года N 76-П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 Правила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исчисления стажа работы по специальности для работников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государственных организаций сферы лесного, рыбного,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охотничьего хозяйства и охраны окружающей среды,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не являющихся государственными служащими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регулируют порядок и условия исчисления стажа работы по специальности работников государственных организаций сферы лесного, рыбного, охотничьего хозяйства и охраны окружающей среды, не являющихся государственными служащими.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стаж работы по специальности засчитывается все время работы по той же специальности в государственных организациях сферы лесного, рыбного, охотничьего хозяйства, охраны окружающей среды и других организациях независимо от организационно-правовой формы, а также включается время: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пребывания на государственной службе по той же специальности;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прохождения действительной военной службы, а также выполнения интернационального долга, в том числе нахождения военнослужащих в плену, при наличии соответствующего документа,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Казахстан, в службе охраны Президента Республики Казахстан и Республиканской гвардии Республики Казахстан, кроме лиц, уволенных по отрицательным мотивам;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работы на должностях, дающих право получение надбавки за выслугу лет в судах, органах прокуратуры, внутренних дел Республики Казахстан, бывшего союза ССР, в органах государственной безопасности СССР, национальной безопасности и бывшего Государственного следственного комитета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время осуществления полномочий депутата Парламента Республики Казахстан, депутата маслихата;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отпуска по беременности и родам, а также время дополнительного отпуска без сохранения заработной платы по уходу за ребенком, предоставленного в соответствии с законодательством;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вынужденного прогула при неправильном увольнении и последующем восстановлении;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обучения по направлению государственных организациях на курсах по подготовке, переподготовке и повышения квалификации кадров с отрывом от работы;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работы за границей, если перед направлением за границу работник работал по специальности в государственных организациях и в течение двух месяцев со дня возвращения из-за границы, не считая времени переезда, поступил на работу в государственную организацию;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работы на должностях, идентичным специальностям в организациях независимо от сферы деятельности, в которой протекала его трудовая деятельность.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Стаж работы по специальности, засчитываемый в соответствии с настоящими Правилами, учитывается в календарном исчислении.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Работникам, у которых в течение календарного месяца возникло право на повышение должностного оклада, исчисление должностного оклада с учетом стажа осуществляется со дня такого права.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Документами, подтверждающими трудовую деятельность работника для определения стажа работы по специальности являются трудовая книжка (при ее наличии) или индивидуальный трудовой договор либо выписка из приказов о приеме и увольнении.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Стаж работы по специальности и идентичность специальностей определяется комиссией по установлению трудового стажа, состав которой утверждается руководителем соответствующей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Решение комиссии об установлении трудового стажа работы по специальности оформляется протоколом. Выписки из решения делаются в двух экземплярах и передаются: один экземпляр - в кадровую службу, второй - в бухгалтерию.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