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804d" w14:textId="69e8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государственного учреждения "Центр технической защиты информации", не являющихся государственными служащими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государственных секретов от 12 марта 2002 года N 11. Зарегистрирован в Министерстве юстиции Республики Казахстан 21 марта 2002 года N 1801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11 января 2002 года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служащими", и в целях единого подхода при исчислении стажа работников государственного учреждения "Центр технической защиты информации",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специальности для работников государственного учреждения "Центр технической защиты информации",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Организационно-правовому управлению Агентства в установленном законодательством порядке представить настоящий приказ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государственнойрегистрации в Министерстве юстиции Республики Казахстан и распространяется на отношения, возникшие с 1 января 2002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И.о. Председателя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Согласовано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Мнистерство труда и                 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по защите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марта 2002 года                от 12 марта 2002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исчисления стажа работы по специальности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работников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"Центр технической защиты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защите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 и регулируют порядок и условия исчисления стажа работы по специальности работников государственного учреждения "Центр технической защиты информации", не являющихся государственными служащими, включая работников, занимающих должности общие для всех сфер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 по специальности засчитывается все время работы в государственных учреждениях на должностях по инженерно-техническим специальностям и в других организациях независимо от организационно-правовой формы,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тем же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действительной военной службы, а также выполнения интернационального долга, в том числе нахождения военнослужащих в плену, при наличии соответствующего документа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на должностях, дающих право на получение надбавки за выслугу лет,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отпуска по беременности и родам, а также время дополнительного отпуска без сохранения зарплаты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обучения по направлению государственных учреждений на курсах по подготовке, переподготовке и повышения квалификации кадров с отрывом от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на должностях по идентичным специальностям в организациях независимо от сферы деятельности, в которых протекала его трудовая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 работы по специальности,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Работникам, у которых в течении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определяется комиссией поустановлению трудового стажа, состав которой утверждается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Документами, подтверждающими трудовую деятельность работника для определения стажа работы по специальности, являются трудовая книжка (при наличии) или индивидуальный трудовой договор либо выписки из приказов о приеме и увольнении.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