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b15f" w14:textId="a09b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исполнения республиканского бюджета на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января 2002 года N 39. Зарегистрирован в Министерcтве юстиции Республики Казахстан 28 февраля 2002 года N 1785. Утратил силу - приказом Министра финансов Республики Казахстан 
от 4 февраля 2003 года N 43 (V032187)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бесперебойной работы органов казначейства и обслуживаемых ими государственных учреждений, финансируемых из республиканского бюджета, в период перехода от действующей государственной информационной системы к автоматизированной казначейской системе, разработанной в рамках Проекта Модернизации Казначейства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Использовать при внутренней обработке документов Таблицу перехода кодов Функциональной бюджетной классификации расходов республиканского бюджета в шифры Справочников бюджетной классификации, используемой в программном обеспечении "Автоматизированная система областного управления казначейства" ("Баск-М"), согласно приложению 1.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Правила организации исполнения республиканского бюджета на 2002 год (далее - Правила)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на основании заявки Комитета казначейства доработать программное обеспечение, используемое в период действия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органам казначейства довести настоящий приказ до государственных учреждений, финансируемых из республиканского бюджета.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момента государственной регистрации в Министерстве юстиции Республики Казахстан и распространяется на правоотношения, возникшие с 1 января 2002 года.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Республики Казахстан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 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31 января 2002 года N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"Об утверждении Правил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исполнения республиканского                                            бюджета на 2002 год"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в новой редакции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финансов РК от 24 октября 2002 года N 536.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Таблица перехода кодов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Функциональной бюджетной классификации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республиканского бюджета в шифры Справочников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бюджетной классификации, используемой в программном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обеспечении "Автоматизированная система областного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управления казначейства" ("Баск-М")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321"/>
        <w:gridCol w:w="553"/>
        <w:gridCol w:w="753"/>
        <w:gridCol w:w="853"/>
        <w:gridCol w:w="513"/>
        <w:gridCol w:w="353"/>
        <w:gridCol w:w="593"/>
        <w:gridCol w:w="733"/>
        <w:gridCol w:w="6473"/>
      </w:tblGrid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ФБК РБ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в "Баск-М"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Ппр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11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             101              Администрация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 на космодроме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"Байконыр"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Прогнозно-аналитическое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аспектов внутренней и внешней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Казахстанский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стратегических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Высшего Судебного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35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36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института стратегических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   15      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Архив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37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38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Архива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             102              Хозяйственное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36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Парламента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             104              Канцелярия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другие органы, выполняющие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общие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их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Обеспечение компьютерной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"Общественный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"Деятельность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Организация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по организации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специальной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Обеспечение средствами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правовыми актами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фельдъегерской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48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Повышение квалификации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             201              Министерство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политических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интересов страны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Бюро по координации борьбы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 организованной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004              04      Оплата труда адвокатов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014              14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борьбы с терроризмом и иными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проявлениями экстремизма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021              21      Охрана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обеспечение общественной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Соединения и части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Следственные изоляторы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Реализация второй фазы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проекта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Изготовление паспортов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 личности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Организация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Учреждение автотранспортного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Возмещение процессуальных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издержек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Охрана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Государственная защита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Специальные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Программа реформирования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удостоверений,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номерных знаков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регистрационных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Изготовление свидетельств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регистрации 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Изготовление водительских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Обслуживание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поисковой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Обеспечение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и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войск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материально-техническими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ресурсами, военной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специальными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База военного 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Служба оперативного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реагирования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Подразделение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062              62      Противодействие эпидемии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 в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53      Оснащение органов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54      Оснащение следственных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изоляторов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техническими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55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батальона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оперативного назначения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57      Создание производственной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организаций дорожной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         58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сооружений соединений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частей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304              59      Строительство,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следственных изоляторов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60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63      Создание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внутренних дел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борьбе с наркобизнесом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применением служебно-розыскных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тренировочный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Актюбинский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Шымкентский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Семипалатинский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Алматинский юридический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Училище профессиональной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Костанайский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Высшее военное училище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войск,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г.Петропавловск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Академия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Карагандинский юридический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Госпиталь с поликлиникой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военнослужащим, сотрудникам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правоохранительных органов,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членам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             204              Министерство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      04  Аппараты органов в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Приобретение недвижимости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Участие в уставных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Долевые взносы в уставные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Содержание аппарата Постоянного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при Евразийском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экономическом сообществе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Участие в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Консульские услуги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оформлению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Проведение рекламно-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привлечению инвестиций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Делимитация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делимитации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переговоров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демаркации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Поддержание связи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загранучреждениями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Реализация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имиджевой стратегии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Изготовление дипломатических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служебных паспортов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Изготовление визовых наклеек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Обеспечение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Оплата услуг международной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почтовой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Обеспечение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правительственной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дипломатической корреспонденции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загранучреждения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во время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длительной загранкомандировки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Обеспечение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38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45      Приобретение недвижимости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рубежом для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47      Реконструкция и капитальный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 зданий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 за рубежом,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находящихся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49      Строительство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305              53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городка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         56      Строительство инженерных сетей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2-ой очереди дипломатического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городка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63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выполнения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             208              Министерство обороны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Обеспечение политических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интересов страны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Кредиторская задолженность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обязательствам,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выполняемым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опытно-конструкторские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оборонного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Подготовка допризывников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военным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охраны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управления Вооруженными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Картографо-геодезическое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бухгалтерского учета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 в Министерстве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Мероприятия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Обеспечение основных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жизнедеятельности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Вооруженных Сил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Развитие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Реализация межгосударственных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договоров об аренде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полигонов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Модернизация, приобретение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восстановление вооружения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военной техники,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Межгосударственные воинские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перевозки пограничных войск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грузов для их обеспечения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интересах охраны внешних границ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государств-участников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Обеспечение обороноспособности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004              04  Аппараты органов в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странах (посольства,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Аппараты военных комиссариатов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перевозками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Организация питания личного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медикаментами и продукцией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горюче-смазочными материалами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Обеспечение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обмундированием, мягким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инвентарем и массовыми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средствами гигиены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Обеспечение воинских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Изготовление бланков военных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53      Обеспечение жильем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Учреждения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Учреждения высшего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Учреждения по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военнослужащих,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правоохранительных органов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212             212              Министерство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Оценка мелиоративного 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Жетысуйская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гидрогеологомелиоративная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Оценка мелиоративного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состояния орошаемых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Мониторинг выявления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очагов особо опасных вредителей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болезней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Защита растений от массовых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вредителей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ветеринарная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Определение сортовых и посевных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 семенного и посадочного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Сохранение и развитие элитного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семеноводства и племенного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(интереса) по лизингу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сельскохозяйственной техники,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осуществляемому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закупа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обновления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продовольственного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товаропроизводителей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приобретение минеральных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удобрений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(интереса)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местных бюджетов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Хранение зерна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Государственная комиссия,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областные инспектуры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Лабораторный фитосанитарный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анализ подкарантинной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карантинная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Интродукционно-карантинные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 импортного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подкарантинного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интродукционно-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карантинный питомник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Перемещение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Проведение мониторинга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плодородия и определение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химического состава почв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Усовершенствование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ирригационных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Проект по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поддержке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Борьба с туберкулезом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бруцеллезом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Ликвидация очагов острых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инфекционных заболеваний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Ликвидация очагов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опасных карантинных вредителей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усовершенствования ирригационных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дренажных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Кредитование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085              85      Обеспечение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техникой на лизинговой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         86      Кредитование проекта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постприватизационной поддержке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086 080          86 80 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089             89   Реализация проекта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ретроактивного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087              87      Кредитование сельскохозяйственного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производства через систему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сельских кредитных товариществ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088              88      Кредитование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животноводческой продукции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ее закупа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ветеринарной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53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комиссии,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областных инспектур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сортоиспытанию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56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карантинной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58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интродукционно-карантинного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питомника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59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гидрогеологомелиоративных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водными ресурсами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восстановление земель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проектом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72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         83      Кредитование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водными ресурсами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восстановления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730              62      Проект регулирования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реки Сырдарья и 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82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83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731              63      Проект водоснабжения и санитарии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региона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732              64      Программа поиска утечек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водопроводной сети, установление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Новоказалинска"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733              65      Охрана и рациональное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Разработка схем,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водохозяйственных балансов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736              69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промводопровода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участка до г.Щучинска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обеспечения сельских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питьевой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726              71 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собственности,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729              72      Эксплуатация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739              73      Разработка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по защите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паводкового затопления застройки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левобережной части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74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Казахского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лесосеменного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75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учреждений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724              76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Учреждения по охране лесов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Санитарно-защитная зеленая зона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 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Разработка биологических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в области леса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24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Северо-Каспийского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регионального учреждения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биоресурсов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725              25      Охрана и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Воспроизводство рыбных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Технические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рыбохозяйственной мелиорации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местах нереста осетровых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738              26      Охрана рыбных запасов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Балхашское региональное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Северо-Каспийское региональное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77      Развитие материально-технической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особо охраняемых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723              78      Содержание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Особо охраняемые природные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727              80      Государственные кадастры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Составление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728              81      Восстановление промысловой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Восстановление численности сайги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Регулирование численности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734              89      Трансграничный проект "Сохранение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биоразнообразия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60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61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сельского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             213              Министерство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Социальное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030 030          30  30  Выплата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Государственные социальные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 случаю потери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кормильца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Специальные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      07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008              08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009              09  Лица, приравненные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013              13  Лица, приравненные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участникам 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014              14  Вдовы воинов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016              16  Жены (мужья) умерших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Герои Советского Союза,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Герои Социалистического труда,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кавалеры орденов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степеней, Трудовой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пенсионеров, участников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Пособие на погребение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получателей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047              47  Государственные специальные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пособия лицам, работавшим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подземных и открытых горных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работах, на работах с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вредными и особо тяжелыми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Единовременные 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Пенсионерам, получателям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социальных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пособий, пострадавшим вследствие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Семипалатинском испытательном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протезированию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протезно-ортопедическими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изделиями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Обеспечение сурдосредствами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сурдопомощью инвалидов, в 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тифлосредствами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инвалидов, в том числе детей-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Единовременные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родителям, усыновителям,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опекунам погибших, умерших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помощи и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Надбавки к пенсиям граждан,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пострадавших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испытаний на Семипалатинском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испытательном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Реабилитация инвалидов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Расследования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занятости, социального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страхования и труда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Возмещение за вред, причиненный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судом на государство, в случае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прекращения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Оплата услуг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выплате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совершенствования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оплаты труда и социальной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49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территориальных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52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53      Развитие информационной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занятости,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54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Государственного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выплате пенсий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57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214             214              Министерство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Программа инновационного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звание экспертов-аудиторов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Государственная программа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конверсии оборонной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на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081              81      Кредитование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производственного и промышленно-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перерабатывающего секторов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среднего бизнеса через банки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Проектно-изыскательские,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конструкторские и технологические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метрологии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Разработка, ведение,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гражданского и служебного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Разработка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международных, региональных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национальных стандартов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стандартизации,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Создание национальной эталонной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единиц физических величин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Вступление Казахстана 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Всемирную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сопровождение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Проведение конкурса "Лучшие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товары Казахстана"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присуждение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Аккредитация органов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испытательных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Покупка и испытание образцов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надзора за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качеством и безопасностью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Эталонного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37      Сопровождение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взаимодействию со Всемирной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экспортного контроля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45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Развитие информационного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взаимодействию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Всемирной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             215              Министерство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Субсидирование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общеобразовательного обучения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Повышение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специалистов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транспорта и 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12               12           Транспорт и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Автомобильный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Строительство моста через реку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Урал в районе г.Уральска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Реконструкция участка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автомобильной дороги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Строительство автомобильной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дороги г.Лениногорск - 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Алтай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Мост через р.Сырдарья 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г.Кызылорды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048              48  Реконструкция автомобильной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дороги Бейнеу-Акжигит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граница Узбекистана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059              59  Строительство автодороги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селу Багыс в Южно-Казахстанской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Алматы-Боровое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Гульшад-Акчатау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Алматы-Караганда-Астана-Боровое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участках Алматы-Гульшад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Акчатау-Караганда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Капитальный и средний ремонты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Реконструкция автодорог Западного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Алматы-Георгиевка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Текущий ремонт, содержание,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озеленение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Реконструкция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Алматы-Боровое на участке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Алматы-Гульшад (88км)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Осакаровка-Вишневка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Вишневка-Астана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Реабилитация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Алматы-Георгиевка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Узынагач-Георгиевка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Проектно-изыскательские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работы по реконструкции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"Граница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Российской Федерации-Уральск-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"Ушарал-Достык"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"Астана-Костанай-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Челябинск"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"Омск-Павлодар-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Майкапшагай"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Подготовка проекта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"Карабулак-Иргиз-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гр.Кызылординской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038              38  Подготовка проекта реконструкции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автодороги "Бейнеу-Акжигит-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граница Узбекистана"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043              43  Подготовка проекта обустройства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автомобильной дороги "Обход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044              44  Подготовка проекта капитального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ремонта участков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Южно-Казахстанской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  62     Приобретение дорожной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выполнения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функций по содержанию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автомобильных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      58     Проект реконструкции автодороги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Караганда-Астана на участке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Караганда-Осакаровка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Системы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радиочастотного спектра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Водный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безопасности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судоходства и мореплавания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водных путей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судоходном состоянии и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Воздушный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Подготовка документов по ведению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регистров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воздушных судов, трасс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аэродромов для гражданской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Строительство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аэропорта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074              74      Субсидирование регулярных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Кредитование РГП "Международный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аэропорт Астана"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реализации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аэропорта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63      Оснащение ситуационной комнаты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гражданской авиации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Железнодорожный транспорт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64      Строительство железнодорожной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линии Алтынсарино-Хромтау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транспорта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транспорта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области дорожной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Техническое оснащение,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оборудование, модернизация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передислокация постов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Увеличение уставного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ОАО "Казпочта"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65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коммуникаций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66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коммуникаций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67      Строительство здания серверного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68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69      Создание государственной базы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данных "Физические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70      Создание единой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электронного документооборота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71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72      Создание системы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состояния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телекоммуникационных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607              73      Создание стандартов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обмена данными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608              76      Создание системы электронной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коммерции, аукционов и тендеров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609              77      Создание интегрированной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             217              Министерство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Оплата за пользование клиринговой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связью, электронной почтой,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внутризоновыми каналами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Приватизация,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госимуществом,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постприватизационная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регулирование споров,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связанных с этим и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кредитованием, учет,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полученного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взысканного в счет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обязательств по кредитам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Обеспечение финансовых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Оплата услуг по обеспечению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приема в бюджет наличных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Прикладные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планирования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перспективного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Осуществление аудита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100              70  Аудит проектов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084              84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70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ведения реестра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71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72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11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налоговых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             12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"Интегрированная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система"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             13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14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506              15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налогообложения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17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"Интегрированная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система"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18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"Мониторинг крупных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19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"Контроль за оборотом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производством акцизной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20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"Государственный 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налогообложения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607              21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"Электронные формы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702              22     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703              24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705              25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71      "Сопровождение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систем, телекоммуникаций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назначения и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налогового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72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Создание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информационных систем,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телекоммуникаций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и систем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7                7            Жилищно-коммунальное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Водоснабжение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проекта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санитарии г.Атырау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088              88  Кредитование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083              83      Кредитование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водоснабжения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088              88  Кредитование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реализации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Топливно-энергетический комплекс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26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 нанесенного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здоровью работников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ликвидированных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816              55  26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Акмолинской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817              55  27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818              55  28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819              55  29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820              55  30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821              55  31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822              55  32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823              55  33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824              55  34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Костанайской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825              55  35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Павлодарской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826              55  36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827              55  37  Кредитование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весенне-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полевых и уборочных работ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Банковское обслуживание счетов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Резерв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Участие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Банка Развития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Выплата курсовой разницы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льготным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         64      Содержание здания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Страхование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Выполнение обязательств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перед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081              81      Выполнение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086              86      Специальный резерв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39      Приобретение жилья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800              55  10  Кредитование Акмолинского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801              55  11  Кредитование Актюбинского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802              55  12  Кредитование Алматинского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803              55  13  Кредитование Атырауского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804              55  14  Кредитование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805              55  15  Кредитование Жамбылского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806              55  16  Кредитование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807              55  17  Кредитование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покрытие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808              55  18  Кредитование Кызылординского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809              55  19  Кредитование Костанайского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810              55  20  Кредитование Мангистауского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811              55  21  Кредитование Павлодарского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812              55  22  Кредитование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813              55  23  Кредитование Южно-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Казахстанского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из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нижестоящих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бюджетов на покрытие кассового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814              55  24  Кредитование бюджета г.Алматы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815              55  25  Кредитование бюджета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специального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кредитования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нижестоящих бюджетов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покрытие кассового разрыва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14               14  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Обслуживание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Обслуживание правительственного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011              11  Выплата вознаграждений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(интересов)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Выплаты комиссионных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15               15  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Официальные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Трансферты, передаваемые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 республиканского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Национальный фонд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400              41  10  Субвенция Акмолинскому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401              41  11  Субвенция Алматинскому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402              41  12  Субвенция Жамбылскому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403              41  13  Субвенция Костанайскому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404              41  14  Субвенция Кызылординскому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405              41  15  Субвенция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406              41  16  Субвенция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407              41  17  Субвенция Восточно-Казахстанскому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408              41  18  Субвенция Западно-Казахстанскому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420              40  10  Трансферты Акмолинскому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421              40  11  Трансферты Актюбинскому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422              40  12  Трансферты Алматинскому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423              40  13  Трансферты Атыраускому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424              40  14 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425              40  15  Трансферты Жамбылскому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426              40  16  Трансферты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427              40  17  Трансферты Карагандинскому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428              40  18  Трансферты Кызылординскому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429              40  19  Трансферты Костанайскому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430              40  20  Трансферты Мангистаускому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431              40  21  Трансферты Павлодарскому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432              40  22  Трансферты Северо-Казахстанскому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433              40  23  Трансферты Южно-Казахстанскому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434              40  24  Трансферты бюджету г.Алматы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435              40  25  Трансферты бюджету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счет средств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440              40  26  Трансферты Карагандинскому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поддержания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441              40  27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областным бюджетам областей,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территории которых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расположены летно-испытательные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полигоны и комплекс космодрома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"Байконыр",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442              40  28  Трансферты Павлодарскому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работ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демеркуризации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443              40  29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 Аральского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Казалинского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444              40  30  Целевые трансферты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оказания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адресной социальной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населению Шалкарского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456              40  36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строительства инженерных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сетей Правительственного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457              40  37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реконструкции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458              40  38  Целевые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инженерной защиты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подтопления, дренаж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понижение грунтовых вод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459              40  39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ликвидации накопителя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сточных вод Талдыколь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рекультивацией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460              40  40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выноса коллектора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Кургальджинской трассе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464              40  44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магистральной автодороги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г.Астане "Центр левого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берега - проспект Абылай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хана" с автодорожным мостом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р.Ишим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465              89    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Восточно-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для строительства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моста через р.Иртыш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г.Семипалатинске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467              40  45  Целевые инвестиционные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Жамбылской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подготовку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празднованию 2000-летия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Тараза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468              40  46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Акмолинской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469              40  47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470              40  48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Алматинской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471              40  49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472              40  50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Жамбылской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473              40  51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474              40  52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475              40  53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организацию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476              40  54  Возмещение ставки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Костанайской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477              40  55  Возмещение 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вознаграждения по кредитованию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областного бюджета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478              40  56  Возмещение ставки вознаграждения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кредитованию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Северо-Казахстанской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479              40  57  Возмещение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кредитованию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 Южно-Казахстанской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на организацию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483              40  58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Атыраускому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областному бюджету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проведения капитального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ремонта водопроводов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канализационных сетей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жилья, дренажной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системы, блочных водоочистных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484              40  59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  бюджету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разработки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проекта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водоотведения в г.Астане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485              40  60  Целевые инвестиционные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трансферты бюджету г.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строительство электрической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подстанции и устройство линий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электопередач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445              56      Целевые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бюджету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переносу административного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Алматинской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 56  30  Ремонт административного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здания для главного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дел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Министерства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 56  31  Обеспечение жильем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областных структурных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подразделений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передислоцированных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 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16               16           Финансирование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Погашение основного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Погашение правительственного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Операции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Приобретение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эмиссионных ценных бумаг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организованном рынке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ценных бумаг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             218              Министерство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ресурсов и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Водное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Проект регулирования русла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реки Сырдарья и сохранение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северной части Аральского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101              71  Приобретение услуг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для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содействия в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проектом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102              72  Обеспечение консультационными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услугами для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детального проектирования,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технического надзора во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обслуживания из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Проект водоснабжения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санитарии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081              81  Реализация проекта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Программа поиска утечек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водопроводной сети, установление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водомеров в рамках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"Водоснабжение Казалинска/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Новоказалинска"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Сохранение и восстановление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собственности,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объектам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Охрана и рациональное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063 030          63  30  Разработка схем,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водохозяйственных балансов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нормативов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 и использования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Разработка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защите от паводкового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затопления застройки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левобережной части г.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700              88      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обеспечения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Реконструкция Кокшетауского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промводопровода и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участка до г.Щучинска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Строительство и реконструкция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обеспечения сельских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населенных пунктов питьевой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701              89      Эксплуатация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значения,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Леса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Казахское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республиканское лесосеменное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Учреждения по охране лесов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Санитарно-защитная зеленая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зона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Лесоохотоустройство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лесохозяйственное проектирование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Селекция и сортоиспытание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древесно-кустарниковых пород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037              37  Государственный учет и кадастр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038              38  Разработка биологических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обоснований в области леса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82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Казахского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лесосеменного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83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учреждений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охране лесов и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Рыбное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Охрана и воспроизводство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Воспроизводство рыбных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запасов (молоди рыб)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Технические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рыбохозяйственной мелиорации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местах нереста осетровых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видов рыб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Охрана рыбных запасов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регулирование рыболовства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Балхашское региональное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Северо-Каспийское региональное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учреждение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84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Северо-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Каспийского регионального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 по охране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биоресурсов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Содержание особо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045              45  Особо охраняемые природные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Ликвидация и предупреждение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загрязнений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Проведение экологического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 охрана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Экологические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разработка стандартов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Оперативные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Проведение экологического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Разработка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 по улучшению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обстановки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Трансграничный проект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"Сохранение биоразнообразия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Западного Тянь-Шаня"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029              29  Реализация гранта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071              71      Государственные кадастры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Составление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Восстановление промысловой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численности сайги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Восстановление численности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сайги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Регулирование численности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волков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85      Развитие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особо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охраняемых природных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87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данных "Государственные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кадастры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81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аппарата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Ведение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Техническое перевооружение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Создание новых постов и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             219              Министерство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 и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Проведение процедур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реорганизации и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фискальных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нормативными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таможенных постов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Обеспечение таможенного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контроля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служебно-розыскных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Обеспечение охраны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Материально-техническое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46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и телекоммуникаций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назначения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49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"Интегрированная налоговая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информационная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52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503              53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504              54      Сопровождение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55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 налогоплательщиков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57      Создание и развитие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информационных систем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телекоммуникаций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58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"Интегрированная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налоговая информационная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система" (ИНИС)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59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"Мониторинг крупных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предприятий"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60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"Контроль за оборотом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производством акцизной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604              61      Развитие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605              62      Развитие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"Государственный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 налогоплательщиков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налогообложения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606              63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"Электронные формы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налоговой отчетности"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Исполнение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"Карагандашахтуголь"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нанесенного здоровью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ликвидированных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шахт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Уплата таможенных платежей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налогов за переоформление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товаров, ранее оформленных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режиме "Свободная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таможенная зона"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             220              Министерство экономики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исследования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перспективного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Программа инновационного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и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энергетическом секторе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Разработка рекомендаций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Мониторинг геополитических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геоэкономических процессов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мире, оценка их влияния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текущее состояние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24      Сопровождение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ной системы "Демографический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25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"Демографический потенциал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услуги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26      Сопровождение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экономики и бюджетного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Создание информационных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Министерства экономики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бюджетного планирования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Мобилизационная подготовка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221             221              Министерство юстиции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Правовая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Ведение реестра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имущественных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судебной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Законопроектные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Ведение анализа действующего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Консультационные и экспертные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услуги по разработке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Оплата труда адвокатов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участие в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Сводная программа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 интеллектуальной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Обеспечение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Ведение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реестра нормативных правовых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Обеспечение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Защита интересов государства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судах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Уголовно-исполнительная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Содержание осужденных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Исправительные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Оперативно-розыскная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Противодействие эпидемии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 в исправительных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44      Оснащение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оборудованием,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транспортными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47      Оснащение исправительных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техническими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48      Строительство,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капитальный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исправительных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общественного порядка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Аппарат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Аппараты и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техногенного характера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Координация и мониторинг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по борьбе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 9 079         3  9 79      Выполнение функций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52      Сопровождение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53      Сопровождение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54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Комитета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55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справочной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Павлодарский юридический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колледж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Резерв для погашения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обязательств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центральных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их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подразделений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             225              Министерство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Фундаментальные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Фундаментальные и прикладные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Проведение фундаментальных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прикладных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Субсидирование научных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 для приобретения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оборудования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научно-технической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Хранение научно-исторических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Мемориальный музей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К.И.Сатпаева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Анализ состояния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прогнозирование развития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Национальная Академия наук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Государственные премии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стипендии в области науки,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техники и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80  10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Мемориального музея академика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К.И.Сатпаева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80  11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академии наук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47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академии наук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государственные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услуги общего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88      Обеспечение вычислительной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Государственная поддержка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Шымкентская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Карагандинская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Алматинская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военная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имени 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Республиканская казахская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средняя музыкальная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имени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031 034          31  34  Республиканская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математическая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имени 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средняя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музыкальная школа-интернат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Проведение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школьных экспериментов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олимпиад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Проведение внешкольных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с детьми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Приобретение и доставка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 для 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061              61      Обеспечение учебниками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учащихся общеобразовательных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Разработка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учебно-методических комплексов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обеспечение учебниками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учащихся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 и за рубежом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069              69      Проведение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воспитательных мероприятий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оздоровительном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"Бобек"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81  10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Шымкентской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81  11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             81  12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Алматинской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им.Б.Момышулы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81  13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им.А.Жубанова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             81  14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физико-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математической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им.О.Жаутыкова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212              81  15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213              81  16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Республиканской средней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306              70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Карагандинской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военной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307              71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военной школы-интерната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им.Б.Момышулы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310              74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с углубленным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изучением казахского языка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311              76    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средней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музыкальной школы-интерната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им.К.Байсеитовой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317              84      Реконструкция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казахской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средней музыкальной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школы-интерната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А.Жубанова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85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89      Создание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Подготовка кадров в Казахском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национальном университете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Турецком университете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Х.А.Яссави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040              40  Казахская национальная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консерватория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Подготовка кадров в филиале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"Восход" Московского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авиационного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Обеспечение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кредитования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Финансовый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Подготовка кадров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 филиале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Московского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им.М.В.Ломоносова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067              67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научных и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педагогических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068              68      Подготовка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         91  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091 034          91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098              98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  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 82  10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Казахском национальном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университете имени Аль-Фараби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 82  11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Международном Казахско-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Турецком университете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Х.А.Ясави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 82  12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           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 82  13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 82  14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218              59    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Финансового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220              65      Приобретение Евразийскому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национальному университету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им.Л.Гумилева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передачи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Казахстанскому филиалу МГУ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им.М.В.Ломоносова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Разработка методологических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Реализация специальных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реабилитации детей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Обеспечение непрерывного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обучения в области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Казахская национальная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академия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Казахская национальная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академия искусств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 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063              63      Разработка, издание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доставка нового поколения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учебников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коррекционных детских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064              64      Разработка учебников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учебно-методических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комплексов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дисциплинам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начального и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214              81  17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практического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трудовой реабилитации детей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подростков с проблемами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215              81  18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216              56    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искусств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312              83  10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музыки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313              83  11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искусств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им.Т.К.Жургенова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314              83  12  Капитальный ремонт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Казахской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консерватории им.Курмангазы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315              83  13  Капитальный ремонт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практического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трудовой реабилитации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подростков с проблемами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316              83  14  Реконструкция Большого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органного зала Казахской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консерватории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им.Курмангазы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86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образования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87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научно-педагогическая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 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Мониторинг сейсмологической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Сейсмологическая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опытно-методическая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экспедиция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219              60      Развитие материальной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Сейсмологической опытно-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методической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             226              Министерство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в вузах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 в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091              91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внутри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057              57      Стипендиальное обучение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091              91      Государственное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образовательное кредитование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подготовки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 в рамках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090              90  Подготовка кадров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098              98  Предоставление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студенческих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102              66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092            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              67    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образовательным грантам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нового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103 092          67  92  Стипендиальное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студентов, обучающихся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049              49      Методологическая работа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Централизованный закуп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Пропаганда здорового образа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жизни населения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Производство крови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(заменителей)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Хранение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медицинского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051              51      Профилактика и борьба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опасными инфекциями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Противочумные 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Атырауская, Араломорская,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Актюбинская, Уральская,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Талдыкорганская,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Мангистауская, Шымкентская,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Кызылординская, Жамбылская,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Казахская республиканская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воздушном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Алматинский региональный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Акмолинский региональный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эпидемиологической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Западный региональный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санитарно-эпидемиологической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Специализированная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Централизованный закуп вакцин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 вирусного гепатита "В"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Лечение больных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клинический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госпиталь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Республиканская клиническая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Казахский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лепрозорий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психиатрическая больница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специализированного типа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интенсивным  наблюдением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Программа "Туберкулез",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выполняемая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Национальный центр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туберкулеза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детский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Республиканский туберкулезный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взрослый санаторий "Боровое"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противотуберкулезных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противодиабетических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диализаторов с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материалами и лекарственных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для больных,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перенесших операцию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пересадке почек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научно-исследовательским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охраны здоровья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матери и ребенка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Научным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педиатрии и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хирургии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Республиканский детский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реабилитационный центр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"Балбулак"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лекарственных препаратов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лечения детей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лейкемией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лабораторного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расходных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Противодействие эпидемии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профилактике и борьбе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Мероприятия по предупреждению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заражений 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059              59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онкологических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060              60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химиопрепаратов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Специализированная медицинская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помощь населению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065 031          65  31  Оказание специализированной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Централизованный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медицинского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санитарного транспорта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Анализ и оценка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предоставляемых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Судебно-медицинская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судебной медицины и 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территориальные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хранению ценностей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медицины 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Капитальный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Совершенствование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медицинским обслуживанием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68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оснащение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69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71    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реконструкции и оснащения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РГП "Республиканский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научно-практический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медико-социальных проблем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наркомании"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72      Подготовка проекта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завода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производству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крови в г.Астане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300              73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74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75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76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Республиканская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             230              Министерство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Деятельность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Субсидирование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театрально-концертных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Хранение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Субсидирование организаций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хранению историко-культурных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Музей золота и драгоценных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Президентский центр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Музей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Проведение социально значимых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культурных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зрелищных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мероприятий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Содержание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культурных заповедников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музеев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Отрарский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археологический заповедник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Национальный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культурный и природный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"Азрет-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Султан"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литературный мемориальный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036              36 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заповедник-музей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"Памятник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Производство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фильмов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Увековечение памяти деятелей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058              58     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ремонтно-реставрационных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60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61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юношеской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библиотеки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62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детской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библиотеки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63      Приобретение литературы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библиотеки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64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Музея золота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драгоценных металлов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65      Приобретение литературы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прочих основных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Президентского центра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207              66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Музея Первого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208              67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Отрарского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археологического заповедника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209              68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Национального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культурного и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 "Улы-Тау"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210              69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литературно-мемориального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211              70      Приобретение основных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"Памятник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древнего Тараза"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72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историко-культурного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литературно-мемориального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заповедника-музея имени Абая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015              15      Обеспечение сохранности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фонда, печатных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Государственная книжная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Центральный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Мероприятия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архивного 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              24      Обеспечение общедоступности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Национальная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024 032          24  32  Государственная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республиканская юношеская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 имени Жамбыла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республиканская детская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библиотека имени С.Бегалина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Республиканская библиотека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для незрячих и слабовидящих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газеты и журналы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Аренда транспондера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Республиканскую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корпорацию "Телевидение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радио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Агентство "Хабар"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рамках делового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сотрудничества со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странами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Формирование издательских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 по социально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важным видам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Организация конференций,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семинаров и совещаний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пропаганде 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</w:rPr>
        <w:t>
</w:t>
      </w:r>
      <w:r>
        <w:rPr>
          <w:rFonts w:ascii="Times New Roman"/>
          <w:b/>
          <w:i w:val="false"/>
          <w:color w:val="008000"/>
          <w:sz w:val="28"/>
          <w:u w:val="single"/>
        </w:rPr>
        <w:t>
Стратегии
</w:t>
      </w:r>
      <w:r>
        <w:rPr>
          <w:rFonts w:ascii="Times New Roman"/>
          <w:b w:val="false"/>
          <w:i w:val="false"/>
          <w:color w:val="008000"/>
          <w:sz w:val="28"/>
          <w:u w:val="single"/>
        </w:rPr>
        <w:t>
</w:t>
      </w:r>
      <w:r>
        <w:rPr>
          <w:rFonts w:ascii="Times New Roman"/>
          <w:b w:val="false"/>
          <w:i w:val="false"/>
          <w:color w:val="008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"Казахстан-2030"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59      Приобретение архивных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документов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302              71      Капитальный ремонт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Национальной библиотеки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культуры,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пространства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Проведение молодежной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Организация мероприятий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молодежной политике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Организация 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досуга молодежи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Развитие государственного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Государственные премии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73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культуры,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и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согласия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             231              Министерство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Топливно-энергетический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 и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Топливо и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энергетики и нефтедобычи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Выпуск противоаварийных,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эксплуатационных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методических указаний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вопросам надежности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установок по производству,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передаче и распределению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электрической и тепловой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 перспективного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баланса на период до 2010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года и стратегии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до 2015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Пересмотр и разработка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документации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нефтегазового комплекса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нефтехимии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Освоение Амангельдинской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группы месторождений газа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Проведение конкурсов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инвестиционных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Формирование геологической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Государственное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Региональные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047              47      Мониторинг недр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Мониторинг минерально-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сырьевой базы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Мониторинг подземных вод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опасных геологических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065              65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изысканию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источников водообеспечения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066              66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67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 недрах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68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 недрах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недропользователях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69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коммуникационной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исполнения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лицензионных и контрактных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условий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70      Обеспечение вычислительной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топливно-энергетического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комплекса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Закрытие шахт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угольного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Подготовка к ликвидации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ликвидация 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Миргалимсайского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месторождения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Консервация и ликвидация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урановых рудников,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Представление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 в соглашениях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разделе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Ликвидация и консервация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самоизливающихся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Исполнение обязательств РГП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"Карагандаликвидшахт"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возмещению ущерба,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нанесенного здоровью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работников ликвидируемых шахт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71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Министерства энергетики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минеральных ресурсов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9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Участие в реконструкции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расширении энергетических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мощностей при подключении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дополнительных нагрузок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             233              Министерство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Внешнеполитическая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Проведение рекламно-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привлечению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Обучение специалистов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звание экспертов-аудиторов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Промышленность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конверсии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оборонной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долгосрочный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048              48     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машиностроительного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082              82      Кредитование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производственного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промышленно-перерабатывающего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секторов среднего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через банки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080              80  Реализация проекта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Проектно-изыскательские,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конструкторские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технологические работы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Приобретение международных,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региональных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9                9            Прочие услуги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промышленности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Научные исследования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Институт микрографии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технологического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Регулирование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стандартизации, сертификации,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Разработка, ведение, издание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кадастра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Разработка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международных,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национальных стандартов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области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042              42      Создание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эталонной базы единиц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физических величин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Вступление Казахстана 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Ведение каталогов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045              45      Техническое обслуживание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сопровождение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Проведение конкурса "Лучшие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товары Казахстана"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присуждение премии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Аккредитация органов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сертификации, испытательных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измерительных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054              54      Покупка и испытание образцов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товаров для осуществления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надзора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их качеством и безопасностью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сфере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055              55      Подготовка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строительства Эталонного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24      Сопровождение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центра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взаимодействию со Всемирной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торговой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25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экспортного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502              26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Государственного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Развитие информационного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по взаимодействию со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Всемирной торговой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28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фонда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056              56      Государственная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поддержки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505              34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603              35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малого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 лицензиаров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             234              Министерство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Оперативные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охране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экологического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Экологическая пропаганда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Экологические исследования,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разработка стандартов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Ликвидация и предупреждение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загрязнений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Разработка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программы по улучшению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экологической обстановки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озера Балхаш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24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аппаратов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25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базы данных "Государственные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кадастры природных ресурсов"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сельского, водного, лесного,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рыбного хозяйства 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Службы прогноза погоды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Ведение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Техническое перевооружение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 гидрометеорологического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040              40      Создание новых постов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гидрометеорологических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наблюдений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             308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Организация работы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Организация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оперативно-спасательный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Аэромобильные региональные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034              34  Содержание Метеостанции-3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035              35  Республиканский кризисный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Эксплуатация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специального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Эксплуатация вертолетов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Развитие объектов селезащиты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40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региональными аэромобильными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аварийно-спасательными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202              41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 кризисным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42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учреждением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"Казселезащита"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43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оперативно-спасательным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отрядом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205              44      Приобретение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воинскими частями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206              45      Приобретение активов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47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501              48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49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чрезвычайным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006              06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Кокшетауский технический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институт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406             406              Счетный комитет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Представительные,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исполнительные и другие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Счетного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комитета по контролю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исполнением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Счетного комитета по контролю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 исполнением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             410              Комитет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 3    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Государственный проект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Программа по оснащению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техническими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средствами специального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050              50      Обеспечение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501             501              Верховный Суд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Судебная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Администраторы в областях,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городах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Отправление правосудия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Квалификационной коллегии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Оценка, хранение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имущества, поступившего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собственность государства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42      Материально-техническое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иное обеспечение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43      Сопровождение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судебной системы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44      Создание единой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информационно-аналитической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Повышение квалификации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работников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502             502              Генеральная Прокуратура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законности и правопорядка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Ведение криминального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правовой статистики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Долевое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Межгосударственного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ГИЦ МВД Росийской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46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Центра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статистики и информации 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Генеральной Прокуратуре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дактилоскопических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учетов АДИС "Папилон-7"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604             604              Агентство по стратегическому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планированию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планирования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прогнозирования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энергетическом секторе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Разработка рекомендаций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управления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организация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аппарата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Мониторинг геополитических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геоэкономических процессов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мире, оценка их влияния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текущее состояние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перспективы развития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36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"Демографический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37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"Демографический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потенциал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605             605              Агентство по миграции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6                6            Социальное обеспечение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социальной помощи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001 001          01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Переселение на историческую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родину и социальная защита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репатриантов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Переселенческие мероприятия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 адаптации репатриантов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(оралман)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Приобретение жилья семьям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репатриантов (оралманов)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35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миграции и демографии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36      Создание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Агентства по миграции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демографии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606             606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Планирование и статистическая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Создание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статистических баз данных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социально-экономическом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положении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Информационно-статистические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Сбор и обработка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статистических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Публикация и распространение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статистической информации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форм статистической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отчетности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 39        Проведение ремонтных работ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административном здании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и сопровождение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608             608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Общие кадровые вопросы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Функционирование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информатизации и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кадров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тестирования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Информирование граждан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вакансиях на административную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государственную службу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40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кадрами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42      Развитие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тестирования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Академия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 при Президенте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Совершенствование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обучения и повышения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Академии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610             610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25      Создание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Проведение мониторинга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Дополнительное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010              10      Повышение квалификации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переподготовка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005              05 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611             611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общества 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Организация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защиты информации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Центр по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защиты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Обеспечение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связью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Фельдъегерская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Обеспечение нормативными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правовыми актами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средствами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41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секретов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601              42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фельдъегерской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602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 технической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613             613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Начальное общее, основное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общее, среднее общее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Государственная поддержка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 К.Ахметова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Республиканская школа-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Субсидирование школ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олимпийского резерва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высшего спортивного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201              40      Укрепление материально-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технической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школы-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интерната для одаренных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спорте детей имени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Х.Мунайтпасова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     4         Среднее профессиональное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007              07      Подготовка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 средним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образованием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8                8            Культура, спорт, туризм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информационное пространство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Спорт и туризм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Спорт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Мероприятия по туристической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Подготовка олимпийского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на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079              79      Выполнение функций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лицензиаров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Агентства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туризму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614             614              Агентство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по управлению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рыбное хозяйство и охрана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 06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Погашение кредиторской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землеустроительным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работам прошлых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иных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определения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оценки земельных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Мероприятия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землеустройству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45      Создание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Государственного земельного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 сельского,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водного, лесного, рыбного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хозяйства и охраны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Подготовка проекта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фабрики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043              43      Обеспечение топографо-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геодезической и картографической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615             615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монополий, защите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поддержке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Государственная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 поддержки предпринимательства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Программа по проведению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оценок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Программа по привлечению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к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нормативно-правовой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Сопровождение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развития и поддержки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развития и поддержки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617             617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государственным материальным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618             618              Агентство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Правоохранительная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органов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098              98      Мероприятия по переносу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административного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Алматинской области в г.Талдыкорган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органов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Агентства финансовой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полиции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4                4           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                6         Высшее и послевузовское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профессиональное образование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009              09      Подготовка кадров в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Академия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619             619              Агентство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Обеспечение тамож.контроля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применением служебно-розыскных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собак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Печатание акцизных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учетно-контрольных марок,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свидетельств и патентов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Обеспечение охраны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границы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200              24      Материально-техническое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таможенных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25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таможенных постов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26      Сопровождение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27      Развитие таможенной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Уплата таможенных платежей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налогов за переоформление 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ранее оформленных в режиме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"Свободная таможенная зона".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620             620              Агентство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монополий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     3         Поддержка предпринимательской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 и 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002              02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Программа по проведению экспертных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оценок деятельности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Программа по привлечению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консультантов к разработке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совершенствованию нормативной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правовой базы"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637             637              Конституционный Совет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42      Информационно-вычислительное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обслуживание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43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Конституционного Совета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678             678              Республиканская гвардия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                2            Оборона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Военные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 05      Содержание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076              76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охраняемых лиц и выполнении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церемониальных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Командование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301              42      Строительство хранилища боевой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303              43      Строительство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казарменно-жилищного фонда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44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Республиканской гвардии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Больницы широкого профиля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 12      Лечение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сотрудников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Госпиталь Республиканской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680             680              Служба охраны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              3            Общественный порядок и безопасность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Деятельность по обеспечению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безопасности личности, общества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029              29      Выполнение обязательств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Правительства,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органов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территориальных подразделений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решениям судов из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Обеспечение безопасности глав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 и отдельных должностных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             690              Центральная избирательная комиссия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030              30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031              31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Сената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032              32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033              33  Проведение выборов депутатов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Маслихатов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Правовое обучение избирателей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организаторов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42      Обеспечение вычислительной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организационной техникой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Центральной избирательной комиссии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694             694              Управление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                1            Государственные услуги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Представительные, исполнительные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другие органы, выполняющие общие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функции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 01      Административные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001              01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023              23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средств на представительские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034              34      Обеспечение литерных рейсов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035              35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государственных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036              36      Содержание правительственных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038              38      Обслуживание официальных делегаций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041              41      Расчеты по векселям, выданным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строительство объектов в г. Астане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046              46      Изготовление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наград, документов к ним, почетных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дипломов и нагрудных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203              62      Обновление парка автомашин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500              64      Сопровождение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600              65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Управления Делами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5                5            Здравоохранение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Охрана здоровья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039              39      Cанитарно-эпидемиологический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надзор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Санитарно-эпидемиологическая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Другие виды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031              31      Оказание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отдельным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032              32      Техническое и информационное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обеспечение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Центр технического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 услуги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051             51      Проведение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информационной политики через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НЗАО "Телерадиокомплекс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10               10           Сельское, водное, лесное, рыбное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хозяйство и охрана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  1         Сельское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044              44      Сохранение и развитие племенного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коневодства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     5         Охрана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037              37      Охрана, защита, воспроизводство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лесов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030              30  Государственный 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природный парк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11               11           Промышленность и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     2         Строительство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033              33      Строительство и реконструкция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объектов Управления Делами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Президента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13               13  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                9        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016              16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техногенного характера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непредвиденных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052              52      Страхование административных зданий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053              53      Страхование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резиденций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204              63      Приобретение жилья для сотрудников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силовых и правоохранительных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органов, Министерства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дел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Верховного Суда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Казахстан, аппарата Сената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Мажилиса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приказу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31 января 2002 года N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"Об утверждении Правил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исполнения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на 2002 год"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Правила организации исполнения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республиканского бюджета на 2002 год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работы Комитета казначейства, его территориальных органов, администраторов республиканских бюджетных программ, подведомственных им государственных учреждений, а также порядок информационного обмена между подразделениями центрального аппарата Министерства финансов Республики Казахстан на период временного функционирования государственной информационной системы "Автоматизированная информационная система областного управления" "Баск-М" (далее - система "Баск-М") с применением Таблицы перехода кодов функциональной бюджетной классификации расходов республиканского бюджета (далее - Таблица перехода) в шифры Справочников бюджетной классификации, используемой в системе "Баск-М" (далее - Справочник бюджетной классификации), утвержденной настоящим приказом.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Таблица перехода определяет шифры в формате двухзначных символов, применяемые в системе "Баск-М" для обозначения утвержденных в формате трехзначных символов кодов бюджетных программ и подпрограмм функциональной бюджетной классификации расходов республиканского бюджета (далее - шифры). В Справочнике бюджетной классификации шифры специфик экономической классификации расходов идентичны кодам утвержденной экономической классификации расходов Единой бюджетной классификации.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Территориальные органы казначейства (за исключением Управления казначейства г. Астаны и Акмолинского областного управления казначейства) осуществляют исполнение республиканского бюджета с применением шифров только в период работы в системе "Баск-М".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Управление казначейства г. Астаны и Акмолинское областное управление казначейства, а также территориальные органы казначейства, переводимые в государственную информационную систему "Оракл" (далее - система "Оракл"), осуществляют исполнение республиканского бюджета согласно утвержденной Единой бюджетной классификации, за исключением случаев, когда настоящими Правилами установлено иное.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2. Порядок работы Комитета казначейства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Управление формирования сводного финансового плана и финансирования расходов республиканского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Сводный план финансирования по обязательствам и платежам в соответствии с Единой бюджетной классификацией (далее - бюджетная классификация), с использованием разработанной для этих целей программы перекодировки, осуществляет его перевод в систему "Баск-М" с применением шифров Справочников бюджетной классификации с двухзначными шифрами бюджетных программ и подпрограмм (далее - двухзначные шифры);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утвержденного Сводного плана финансирования по обязательствам выдает в установленном порядке администраторам республиканских бюджетных программ Казначейские разрешения по форме 1-01 по кодам Единой бюджетной классификации. Одновременно формирует и направляет электронной почтой в Акмолинское областное управление Казначейства и Управления казначейства г. Астаны и г. Алматы Казначейские разрешения по форме 1 по двухзначным шифрам для осуществления финансирования государственных учреждений, обслуживающихся в системе "Баск-М";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внесение утвержденных в установленном порядке изменений в Планы финансирования в соответствии с Единой бюджетной классификацией и с использованием программы перекодировки осуществляет его перевод в систему "Баск-М";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перераспределения выделенных из республиканского бюджета средств, принимает от государственных учреждений ф.032 "Ведомость движения выделенных лимитов и кассовых расходов с учетом взятых обязательств" по двухзначным шифрам и с использованием Таблицы перехода производит перекодировку по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казначейских разрешений на основании полученных от территориальных органов Казначейства, работающих в системе "Баск-М" Реестров-уведомлений на отзыв средств, использованных не по целевому назначению, использует Таблицу перехода для перекодировки полученных Уведомлений-реестров по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форму 1КЗМ-свод "Сводный отчет о кредиторской задолженности" на основании предоставляемой администраторами республиканских бюджетных программ формы 1-КЗМ "Отчет о кредиторской задолженности", в соответствии с бюджетной классификацией.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Управление учета и распределения поступлений: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данных от территориальных органов Казначейства и вводит их в Главную книгу казначейства, готовит базу данных по расходам для выдачи отчетов в Комитете Казначейства;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отчета по форме 052С "Ежемесячная сводная ведомость по расходам республиканского бюджета" от территориальных органов Казначейства по системе "Баск-М" и производит сверку с Главной книгой казначейства и формой 025-С "Сводный оборотно-сальдовый баланс";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сводный отчет по форме 052С "Ежемесячная сводная ведомость по расходам республиканского бюджета" по данным полученным от территориальных органов Казначейства, осуществляющим работу в системе "Баск-М", и используя программу перекодировки, осуществляет перевод данных отчета с применением шифров Справочников бюджетной классификации в коды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используя программный продукт, формирует сводный отчет по форме 052С "Ежемесячная сводная ведомость по расходам республиканского бюджета" с учетом данных, полученных из системы "Баск-М" и системы "Оракл";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сверку отчета по форме 052С "Ежемесячная сводная ведомость по расходам республиканского бюджета" с формой 700-Н "Сводный отчет по балансовым счетам" и представляет в Управление платежных операций;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сводную ведомость по форме 1 "Данные к отчету об исполнении республиканского бюджета" и предоставляет в Управление бухгалтерского учета и отчетности по бюджету.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Управление платежных операций: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отчет по форме 052С "Ежемесячная сводная ведомость по расходам республиканского бюджета" и представляет в Управление бухгалтерского учета и отчетности по бюджету.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Управление бухгалтерского учета и отчетности по бюджету: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данных, полученных от Департамента государственного заимствования, Управления учета и распределения поступлений и Управления платежных операций формирует следующие отчеты по кодам бюджетной классификации: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2 "Отчет об исполнении республиканского бюджета";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3 "Информация о расходовании средств министерством по республиканскому бюджету";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7 "Отчет об исполнении республиканского бюджета по администраторам республиканских бюджетных программ";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8 "Информация о расходовании средств республиканского бюджета на софинансирование";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"Справка о кредитовании из республиканского бюджета".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Управление сопровождения и технологического обеспечения казначейской системы разрабатывает программу перекодировки и вносит изменения в программное обеспечение информационной системы казначейства на основании Заявок структурных подразделений центрального аппарата Комитета казначейства.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Управление, в период действия Таблицы перехода, обеспечивает программное сопровождение и контроль за предоставлением информации.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Территориальные органы Казначейства: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разъяснение положений настоящих Правил государственным учреждениям;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контроль за применением Таблицы перехода и настоящих Правил государственными учреждениями;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контроль за предоставлением государственными учреждениями детальных планов финансирования по кодам бюджетной классификации, с обязательным указанием через дробь двухзначных шифров;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осуществляют формирование отчета по форме 032 "Ведомость движения выделенных лимитов и кассовых расходов с учетом взятых обязательств" в системе "Баск-М" и отчет по форме 4-20 "Сводный отчет по расходам" в системе "Оракл";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несут ответственность за достоверность данных всех формируемых отчетов;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обеспечивают стабильную работу по обслуживанию государственных учреждений в переходный период.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Управление казначейства г.Астаны и Акмолинское областное управление Казначейства распределяют разрешения государственным учреждениям по форме 4-01, как в двухзначных шифрах, так и по кодам бюджетной классификации.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Управление казначейства г.Алматы функционирует в прежнем порядке и осуществляет работу по двухзначным шифрам, а управления казначейства, работающие в системе "Оракл" и получающие Разрешения государственных учреждений по форме 2 (далее - РГУ) и Разрешения подведомственных государственных учреждений по форме 2-а (далее - РПГУ) от Управления казначейства г.Алматы, используя Таблицу перехода, самостоятельно вводят полученные РГУ и РПГУ в систему.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Территориальными органами Казначейства, работающими в системе "Оракл" согласно кодов бюджетной классификации, и территориальными органами Казначейства, работающими в системе "Баск-М" - по двухзначным шифрам внутриказначейская отчетность представляется в Комитет казначейства в порядке и сроки, установленные нормативными правовыми актами Министерства финансов Республики Казахстан.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3. Порядок работы администраторов республиканских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бюджетных программ и подведомственных им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государственных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Администраторы республиканских бюджетных программ: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утвержденных планов финансирования утверждают (в установленном порядке вносят изменения) 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детальные планы финансирования государственных учреждений, обслуживаемых в Акмолинском областном управлении Казначейства и Управлении казначейства г.Астаны согласно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детальные планы финансирования государственных учреждений, обслуживаемых в территориальных органах казначейства, работающих в системе "Баск-М", согласно бюджетной классификации с указанием через дробь шифров Справочника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формируют сводные сметы и сметы по средствам, получаемым от реализации платных услуг и представляют их в территориальные органы Казначейства по кодам бюджетной классификации, с указанием через дробь двухзначных шифров;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предоставляют в Комитет казначейства в порядке и сроки, установленные нормативными правовыми актами Министерства финансов Республики Казахстан, отчеты по кредиторской задолженности согласно бюджетной классификации, и несут ответственность за достоверность данных отчета.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Администраторы республиканских бюджетных программ и подведомственные им государственные учреждения в платежных документах и денежных чеках государственных учреждений в рамке "Код бюджетной классификации" проставляют десятизначный шифр в системе "Баск-М" и двенадцатизначный код расходов бюджетной классификации в системе "Оракл".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учреждения представляют в органы Казначейства утвержденные детальные планы финансирования, (в установленном порядке вносят изменения):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обслуживаемые в Акмолинском областном управлении Казначейства и Управлении казначейства г.Астаны, согласно бюджетной классификации;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обслуживаемые в территориальных органах казначейства, работающих в системе "Баск-М", согласно бюджетной классификации с указанием через дробь шифров Справочника бюджетной классификации.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учреждения в книгах бухгалтерского учета формы 294 "Карточка учета лимитов (ассигнований) и расходов", формы 294-б "Карточка аналитического учета кассовых расходов проставляют коды согласно бюджетной классификации, с указанием через дробь двухзначных шифров.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учреждения представляет администратору республиканских бюджетных программ квартальные отчеты об исполнении Плана финансирования, сметы по средствам, получаемым от реализации платных услуг по бюджетной классификации, с указанием через дробь двухзначных шифров.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4. Информационный обмен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Комитетом казначейства ежемесячные отчеты об исполнении республиканского бюджета за 2002 год, сводный отчет о кредиторской задолженности, составленные согласно утвержденной бюджетной классификации, представляются в Департамент государственного бюджета и в Департамент финансирования государственных органов. Информация о расходовании средств на софинансирование и кредитование из республиканского бюджета представляется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государственного заимствования, в установленные Министерством финансов сроки.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Информация администраторам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представляется в порядке и сроки, установленные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нормативными правовыми актами Министерства финансов.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База данных для подразделений Министерства финансов,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отдельных случаях, представляется в электронном виде по двухзначным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шифрам.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5. Прочее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Иные отношения, возникающие в процессе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на 2002 год, регулируются действующим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бюджетным законодательством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