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98fa" w14:textId="51d9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67 в приказ Министра финансов Республики Казахстан от 30 декабря 1999 года N 715 "Об утверждении Единой бюджетной классификации"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января 2002 года N 38. Зарегистрирован в Министерстве юстиции Республики Казахстан 28 февраля 2002 года N 1784.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Извлечение из приказа Министра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02.06.2005г. N 75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1. Признать утратившими силу приказы по Единой бюджетной классификации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2. Настоящий приказ вводится в действие с даты подписания и распространяется на отношения, возникшие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к приказу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от 02.06.2005г. N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Перечень приказов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по Единой бюджетной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20. Приказ Министра финансов Республики Казахстан от 31 января 2002 года N 38 "О внесении изменения N 67 в приказ Министра финансов Республики Казахстан от 30 декабря 1999 года N 715 "Об утверждении Единой бюджетной классификации"...".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системе",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2002 год" и постановлением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2002 год"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приказ Министра финансов Республики Казахстан от 30 декабря 1999 года N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Единой бюджетной классификации"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Единой бюджетной классификации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функциональную классификацию расходов бюджета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юридической службы (К. Абдикаликов) и Департаменту государственного бюджета (Б. Султанов)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приказ вступает в силу со дня его государственной регистрации в Министерстве юстиции Республики Казахстан и распространяется на правоотношения, возникшие с 1 января 2002 года, за исключением операций, производимых в счетный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Заместитель Премьер-Министра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Министр финансов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Приложение к приказу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от 31 января 2002 г. N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"О внесении изменения N 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в приказ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30 декабря 1999 года N 715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"Об утверждении Единой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бюджетной классификации"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Утверждено приказом Министра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от 30 декабря 1999 г. N 715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"Об утверждении Единой 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бюджетной классификации"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Функциональная классификация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расходов бюджета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Администратор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Подпрограмма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окончания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действия                   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                     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Представительные, исполнительные и другие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органы, выполняющие общие функции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101                  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Аппарат специального представительства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космодроме "Байконыр"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Прогнозно-аналитическое обеспечение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стратегических аспектов внутренней и внешней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Казахстанский институт стратегических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Изготовление государственных наград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Обеспечение деятельности Высшего Судебного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Казахстанского института стратегических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исследований при Президенте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Казахстанского института стратегических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исследований при Президенте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102                  Хозяйственное управление Парламента Республики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1  102 016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103                  Аппарат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Депутатская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аппарата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аппарата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Сопровождение информационных систем аппарата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Создание информационных систем аппарата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104                  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Создание информационных систем 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Сопровождение информационных систем аппарата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акима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1  105 074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аппарата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406                  Счетный комитет по контролю за исполнением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Счетного комитета по контролю за исполнением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Счетного комитета по контролю за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исполнением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637                  Конституционный Совет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Реконструкция и материально-техническое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оснащение зала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Конституционного Совета Республики Казахстан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Конституционного Совета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690                  Центральная избирательная комиссия Республики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Проведение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Проведение выборов Президента Республики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Проведение выборов депутатов Сената Парламента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Проведение выборов депутатов Мажилиса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1  690 030 033          Проведение выборов депутатов Маслихатов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Проведение выборов акимов аульных (сельских)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округов, аулов (сел), поселков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Правовое обучение избирателей и организаторов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Центральной избирательной комиссии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Обеспечение литерных рейсов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Обеспечение функционирования государственных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Содержание правительственных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Обслуживание официальных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01.01.01 Изготовление государственных наград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документов к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Расчеты по векселям, выданным на строительство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объектов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Изготовление государственных наград,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 ним, почетных дипломов и нагрудных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01.01.02 Обновление парка автомашин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01.01.02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Обновление парка автомашин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информационных систем Управления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Делами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Развитие информационных систем Управления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Делами Президента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Финансовая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Организация и обеспечение работы по выдаче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разовых талонов на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Обеспечение оценки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003     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Ведение реестра государственной собственности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Оплата информационно-вычислительных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217 013 002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Проведение мониторинга и информационное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01.01.01 Хранение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Оплата за пользование клиринговой связью,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электронной почтой, внутризоновыми каналами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Приватизация, управление госимуществом,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постприватизационная деятельность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регулирование споров, связанных с этим и с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кредитованием, учет, хранение имущества,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полученного или взысканного в счет исполнения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 по кредитам и госгарантиям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Обеспечение финансовых органов нормативными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01.01.02 Модернизация 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Оплата услуг по обеспечению приема в бюджет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наличных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01.01.02 Развитие финансового сектора и сектора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01.01.01 Техническая помощь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         Прикладные исследования в области планирования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перспективного прогнозирования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         Осуществление аудита инвестиционных проектов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100          Аудит проектов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084              Приобретение акций международных финансовых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системы ведения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реестра государственной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Сопровождение информационной системы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Казначейства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информационных систем органов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219                  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Аппарат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Аппараты территориальных органов Комитета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Аппарат Таможенного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Аппараты территориальных органов Таможенного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219 003     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Проведение процедур реорганизации и банкротства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Печатание акцизных и учетно-контрольных марок,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свидетельств и патентов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01.01.02 Модернизация налогового администрирования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Обеспечение фискальных органов нормативными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правовыми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Информационно-телекоммуникационная система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"Мониторинг 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01.01.02 Информационно-телекоммуникационная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"Контроль за оборотом и производством акцизной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01.01.02 Информационно-телекоммуникационная система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"Таможенная служба"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01.01.02 Организация и проведение лотереи (кроме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государственных, национальных)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всей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Оценка, хранение и реализация имущества,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поступившего в собственность государства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01.01.02 Информационно-телекоммуникационная система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"Ведение реестров налогоплательщиков"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Строительство и реконструкция таможенных постов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01.01.02 Материально-техническое обеспечение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01.01.01 Развитие финансового сектора и сектора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01.01.01 Информатизация Комитета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Обеспечение таможенного контроля с применением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Кинологический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01.01.02 Внедрение и пропаганда Налогового кодекса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01.01.02 Расчеты за услуги и компенсация задолженности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кредиторам по созданию и внедрению ЕАИС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"Таможенные службы"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Обеспечение охраны таможенной границы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Материально-техническое обеспечение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219 500              Сопровождение информационных систем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телекоммуникаций общего назначения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доходов Республики Казахстан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информационной налоговой системы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"Интегрированная налоговая информационная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система" (ИНИС)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502              Сопровождение информационной системы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"Мониторинг 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503              Сопровождение информационной системы "Контроль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оборотом и производством акцизной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504              Сопровождение таможенной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505              Сопровождение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"Государственный реестр налогоплательщиков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объектов налогообложения Республики Казахстан"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 развитие информационных систем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телекоммуникаций общего назначения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доходов Республики Казахстан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Развитие информационной налоговой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"Интегрированная налоговая информационная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система" (ИНИС)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Развитие информационной системы "Мониторинг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крупных предприятий"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603              Развитие информационной системы "Контроль за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оборотом и производством акцизной продукции"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604              Развитие таможенной информационной системы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"ТАИС"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605              Развитие информационной системы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"Государственный реестр налогоплательщиков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объектов налогообложения Республики Казахстан"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606              Создание информационной системы "Электронные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формы налоговой отчетности"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259                  Исполнительный орган коммунальной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Организация приватизации коммунальной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Приобретение имущества в коммунальную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01.01.02 Приобретение акций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Создание информационных систем органов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259 034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коммунальной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коммунальной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Приобретение акций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260                  Исполнительный орган финансов,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Развитие системы безналичных и клиринговых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Создание информационных систем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276                  Генеральная дирекция специальной экономической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зоны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276 002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природногого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 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Проведение рекламно-информационных работ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привлечению инвестиций и кредитных средств для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специальной экономической зоны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Содержание специального ограждения границы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специальной экономической зоны "Астана - новый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Генеральной дирекции специальной экономической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зоны "Астана - новый город"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311         01.01.01 Агентство Республики Казахстан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01.01.01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Проведение рекламно-информационной работы по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Информационно-коммуникационная система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мониторинга исполнения лицензионных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контрактных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01.01.01 Проведение конкурсов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01.01.01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610         01.01.01 Агентство Республики Казахстан по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2  610 001 001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01.01.01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Мероприятия по проведению конкурсов по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01.01.01 Проведение мониторинга и информационное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обеспечение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660         01.01.02 Национальная комиссия Республики Казахстан по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01.01.02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01.01.02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01.01.02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01.01.02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Развитие финансового сектора и сектора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Внешнеполитическая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102                  Хозяйственное управление Парламента Республики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Обеспечение деятельности Комитета по работе с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Европарламентом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Обеспечение политических интересов страны 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Бюро по координации борьбы с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204                  Министерство иностранных дел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3  204 001 004          Аппараты органов в других странах (посольства,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представительства,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         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Приобретение недвижимости в собственность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Участие в уставных и других органах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Долевые взносы в уставные и другие органы СНГ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Содержание аппарата Постоянного представителя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при Евразийском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экономическом сообществе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Участие в международных 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01.01.01 Межгосударственная комплексная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социальная программа воинов-интернационалистов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01.01.01 Межгосударственная радионавигационная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01.01.01 Мемориальный комплекс "Брестская крепость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Консульские услуги по оформлению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01.01.01 Строительство дипломатического городка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Проведение рекламно-информационной работы по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привлечению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Делимитация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Делимитация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Проведение переговоров по делимитации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Демаркация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Проведение переговоров по демаркации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Поддержание связи с загранучреждениями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Реализация национальной имиджевой стратегии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01.01.02 Возврат средств за хранение грузов на складах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Изготовление дипломатических и служебных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паспортов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Изготовление визовых наклеек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Обеспечение службы Государственного протокола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средствами связи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Оплата услуг международной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Оплата услуг международной почтовой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3  204 054 031          Обеспечение доставки правительственной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дипломатической корреспонденции в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загранучреждения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Медицинское страхование сотрудников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длительной загранкомандировки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Обеспечение исполнения Государственного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протокола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01.01.02 Строительство административного здания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иностранных дел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01.01.02 Строительство объектов обслуживания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01.01.02 Строительство инженерных сетей и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01.01.02 Приобретение земельного участка и недвижимости,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строительство недвижимости для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дипломатических представительств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Приобретение недвижимости за рубежом для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размещения дипломатических представительств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301              Реконструкция и капитальный ремонт зданий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дипломатических представительств за рубежом,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находящихся в республиканской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303              Строительство административного здания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305              Строительство объектов обслуживания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306              Строительство инженерных сетей 2-ой очереди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дипломатического городка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иностранных дел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дипломатических представительств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Обеспечение политических интересов страны 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01.01.01 Обеспечение политических интересов страны 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Совет командующих пограничными войсками стран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Фундаментальные научные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Программа инновационного развития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Фундаментальные и прикладные научные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Проведение фундаментальных и прикладных научных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Субсидирование научных организаций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приобретения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Обеспечение доступности научно-технической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Хранение научно-исторических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Мемориальный музей академика К.И.Сатпаева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Аттестация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4  225 035              Анализ состояния и прогнозирование развития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Национальная Академия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Государственные премии и стипендии в области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науки, техники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Развитие материальной базы Мемориального музея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академика К.И.Сатпаева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206              Развитие материальной базы Национальной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академии наук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603              Обеспечение вычислительной и организацонной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Национальной академии наук Республики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01.01.01 Научно-технические исследования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Планирование и статистическая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216         01.01.01 Министерство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01.01.01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272                  Исполнительный орган экономики, поддержки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малого и среднего бизнеса, государственных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закупок,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Проведение переписи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604                  Агентство по стратегическому планированию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5  604 027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 и государственного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Создание национальной геоинформационной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государственной власти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Совершенствование системы планирования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прогнозирования в энергетическом секторе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Разработка рекомендаций по совершенствованию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государственного управления в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Республике Казахстан, организация работы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Мониторинг геополитических и геоэкономических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процессов в мире, оценка их влияния на текущее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состояние и перспективы развития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системы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"Демографический потенциал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"Демографический потенциал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606                  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003     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Проведение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Проведение переписи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Проведение сельскохозяйственной переписи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Создание информационно-статистических баз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данных о социально-экономическом положении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Информационно-статистические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Сбор и обработка статистических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5  606 031 032          Публикация и распространение статистической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информации и форм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01.01.02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301              Проведение ремонтных работ в административном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здании Агентства Республики Казахстан по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Информационно-техническое обслуживание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сопровождение информационной системы органов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информационной системы государственной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информационных систем органов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статистики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6                       Общие кадровые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608                  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Оснащение в связи с созданием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Оснащение центрального аппарата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Оснащение Аппарата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Функционирование системы информатизации  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тестирования кадров государственной службы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информатизации и тестирования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Информирование граждан о вакансиях на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административную государственную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государственной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Развитие информационной государственной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управления кадрами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Развитие информационной системы тестирования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государственные услуги общего характера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9  214 001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образования и науки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                        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Военные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104                  Канцелярия Премьер-Министра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Оплата государственного заказа по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излишнего 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         Мероприятия по приписке и призыву на военную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         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Кредиторская задолженность по обязательствам,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выполняемым за счет средств республиканского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Выплата компенсации за санаторно-курортное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лечение пенсионерам Министерства обороны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и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опытно-конструкторские работы оборонного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Оплата государственного заказа по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вооружения и военной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Подготовка допризывников по военным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специальностям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Обеспечение охраны военных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Создание информационной системы управления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Вооруженными Силами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01.01.02 Капитальное строительство, капитальный ремонт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приобретение зданий,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1  208 038              Картографо-геодезическое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Создание автоматизированной системы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бухгалтерского учета и отчетности 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Министерстве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Мероприятия по обеспечению боевой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Обеспечение основных функций жизнедеятельности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инфраструктуры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Развитие инфраструктуры Вооруженных Сил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Реализация межгосударственных договоров об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аренде военных полигонов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Модернизация, приобретение и восстановление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вооружения и военной техники, системы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Межгосударственные воинские перевозки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пограничных войск и грузов для их обеспечения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интересах охраны внешних границ государств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         Обеспечение обороноспособности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004          Аппараты органов в других странах (посольства,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представительства, дипломатические 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Аппараты военных комиссариатов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Обеспечение воинских частей перевозками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Организация питания личного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Обеспечение воинских частей медикаментами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продукцией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Обеспечение воинских частей горюче-смазочными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Обеспечение воинских частей обмундированием,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мягким инвентарем и массовыми средствами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гигиены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         Обеспечение воинских частей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01.01.02 Приобретение, содержание вооружения, военной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техники и предпродажная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01.01.02 Районные эксплуатационные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         Изготовление бланков военных билетов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Обеспечение жильем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01.01.01 Обеспечение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Международное сотрудничество в области охраны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Воинские части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01.01.01 Обеспечение продуктами 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01.01.01 Обеспечение медикаментами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01.01.01 Обеспечение горюче-смазочными материалами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01.01.01 Обеспечение обмундированием, мягким инвентарем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массовыми средствами гигиены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01.01.01 Межгосударственные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678                  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005              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Воинские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1  678 016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Строительство объектов казарменно-жилищного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фонда для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         Участие в обеспечении безопасности охраняемых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лиц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Командование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301              Строительство хранилища боевой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303              Строительство объектов казарменно-жилищного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фонда для Республиканской гвардии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Республиканской гвардии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Организация работы по чрезвычайным ситуациям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Мероприятия по мобилизационной подготовке 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Ликвидация чрезвычайных ситуаций на местном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Пожарные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Водно-спасательные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Восточно-Казахстанский оперативно-спасательный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отряд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Оперативно-спасательные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Мероприятия по предупреждению и ликвидации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пожарных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водно-спасательных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оперативно-спасательных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Капитальный ремонт объектов организаций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Капитальный ремонт объектов пожарных 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Капитальный ремонт объектов водно-спасательных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Капитальный ремонт объектов оперативно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-спасательных отрядов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308                  Агентство Республики Казахстан по чрезвычайным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003     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 2  308 013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01.01.02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Организация ликвидации чрезвычайных ситуаций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оперативно-спасательный отряд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Содержание воинских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Аэромобильные региональные 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оперативно-спасательные отряды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Содержание Метеостанции-3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Республиканский кризисный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Эксплуатация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Строительство объектов специального назначения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Эксплуатация вертолетов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Развитие объектов селезащиты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01.01.02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Приобретение активов региональными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аэромобильными аварийно-спасательными отрядами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Приобретение активов Республиканским кризисным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Приобретение активов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учреждением "Казселезащита"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Приобретение активов Республиканским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оперативно-спасательным отрядом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Приобретение активов воинскими частями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206              Приобретение активов для территориальных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Агентства Республики Казахстан по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301              Капитальный ремонт административного здания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информационных систем Агентства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по чрезвычайным ситуациям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Создание информационных систем Агентства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по чрезвычайным ситуациям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                        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Правоохранительная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Аппарат Комитета уголовно-исполнительной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Аппараты и подразделения территориальных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004              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014              Государственная программа борьбы с терроризмом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иными проявлениями экстремизма и сепаратизма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021              Охрана общественного порядка и обеспечение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общественной безопасности на республиканском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Соединения и части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Служба надзора за осужденными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Содержание следственно-арестованных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Исправительные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Следственные изоляторы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01.01.01 Программа по борьбе с наркотизмом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Государственный проект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Реализация второй фазы государственного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Изготовление паспортов и удостоверений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01.01.02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Строительство и оснащение административного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здания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 и оснащение Дворца спорта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"Алатау"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Оперативно-розыскная деятельность органов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Оперативно-розыскная деятельность органов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Организация автотранспортного обслуживания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Учреждение автотранспортного обслуживания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01.01.01 Государственная программа борьбы с наркоманией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01.01.02 Строительство, реконструкция и капитальный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Строительство, реконструкция и капитальный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Строительство, реконструкция и капитальный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исправительных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Возмещение процессуальных издержек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Охрана дипломатических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Государственная защита лиц, участвующих 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уголовном процессе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Специальные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1  201 049              Программа реформирования внутренних войск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внутренних дел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Изготовление водительских удостоверений,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документов, номерных знаков для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регистрации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Изготовление государственных регистрационных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номерных знаков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Изготовление свидетельств о регистрации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Изготовление водительских удостоверений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Обслуживание автоматизированной информационной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поисковой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Обеспечение органов внутренних дел и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войск Министерства внутренних дел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материально-техническими ресурсами,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военной техникой и специальными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База военного и специального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         Служба оперативного реагирования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Подразделение специального назначения "Сункар"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         Противодействие эпидемии СПИДа в следственных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изоляторах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Оснащение органов внутренних дел оборудованием,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средствами специального назначения и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Оснащение следственных изоляторов инженерно-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Материально-техническое оснащение батальона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оперативного назначения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Создание производственной базы организаций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302              Капитальный ремонт зданий и сооружений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соединений и частей 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304              Строительство, реконструкция и капитальный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следственных изоляторов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Создание информационных систем органов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251                  Исполнительный орган внутренних дел,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Аппарат и подразделения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1  251 028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Охрана общественного порядка и обеспечение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общественной безопасности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Медвытрезвители и подразделения милиции,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организующие работу медвытрезвителей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Центр временной изоляции, адаптации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реабилитации несовершеннолетних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Приемники-распределители для лиц, не имеющих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определенного места жительства и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Спецприемники для лиц, арестованных в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административном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18.04.01 Уголовно-исполнительная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Поощрение граждан, участвующих в охране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Строительство объектов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Эксплуатация оборудования и средств по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регулированию дорожного движения в населенных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Капитальный ремонт объектов органов внутренних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Создание информационных систем органов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Эксплуатация оборудования и средств по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регулированию дорожного движения в населенных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618                  Агентство финансовой полиции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003     01.01.02 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решениям судов из резерва Правительства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Материально-техническое обеспечение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Оперативно-розыскная деятельность органов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финансовой полиции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1  618 600              Создание единой автоматизированной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информационно-телекоммуникационной системы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Агентства финансовой полиции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Правовая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Ведение реестра государственных имущественных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Отправление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Областные, Астанинский и Алматинский городские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Проведение судебных экспертиз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судебной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01.01.02 Оказание юридических услуг населению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регистрации актов гражданского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Районные ЗАГСы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Законопроектные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Ведение анализа действующего законодательства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Консультационные и экспертные услуги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разработке законопроектов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01.01.02 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Оплата труда адвокатов за участие в суде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Пилотный проект по регистрации прав на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недвижимость и сделок с 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01.01.02 Правовая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Консультационное и информационно-техническое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обеспечение деятельности по совершенствованию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законодательства и правовому обучению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Сводная программа по реализации прав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01.01.01 Организация совершения нотариальных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Государственные нотариальные конторы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Ведение Государственного реестра нормативных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правовых актов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Обеспечение правовой информацией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Защита интересов государства в судах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Защита интересов государства в судах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2  221 051 031          Защита интересов государства в судах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Судебная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501                  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Аппарат Комитета по судебному администрированию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 Верховном Суде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Администраторы в областях, городах Астана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Завершение строительства административного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Отправление правосудия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Военные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Областные, Астанинский и Алматинский городские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Районные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Местные 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Обеспечение деятельности Квалификационной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коллегии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Оценка, хранение и реализация имущества,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поступившего в собственность государства по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отдельным основаниям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01.01.02 Правовая реформа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01.01.02 Капитальный ремонт кровли и кабинетов здания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Материально-техническое и иное обеспечение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единой автоматизированной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информационно-аналитической системы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единой автоматизированной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информационно-аналитической системы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Деятельность по обеспечению законности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101                  Администрация Президента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033    01.01.01 Мероприятия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502                  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001 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4  502 001 002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Ведение криминального и оперативного учетов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правовой статистики 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Долевое содержание Межгосударственного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информационного банка ГИЦ МВД Росийской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Завершение строительства административного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01.01.02 Оснащение нового административного здания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Генеральной Прокуратуры Республики Казахстан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оборудованием и инвентарем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Центра правовой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статистики и информации при Генеральной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Прокуратуре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Создание информационной системы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дактилоскопических учетов АДИС "Папилон-7"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609         01.01.01 Государственная комиссия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Мероприятия по борьбе с коррупцией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Деятельность по обеспечению безопасности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личности, общества и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Обеспечение деятельности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борьбе с наркобизнесом с применением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служебно-розыскных собак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Кинологический учебно-тренировочный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251                  Исполнительный орган внутренних дел,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Мероприятия по предупреждению и пресечению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проявлений терроризма и экстремизма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004     01.01.01 Оплата труда адвокатов на следствии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Обеспечение правительственной связью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5  410 030 030 01.01.01 Агентство правительственной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Борьба с терроризмом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Служба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01.01.01 Государственный проект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Государственный проект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Программа по оснащению органов национальной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безопасности техническими средствами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Обеспечение систем передачи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01.01.01 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Аппарат комитета и территориальные органы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Департамент КНБ Республики Казахстан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г.Алматы и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611                  Агентство Республики Казахстан по защите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Организация технической защиты информации 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Центр по организации технической защиты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информации в 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Оснащение в связи с созданием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Обеспечение специальной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Фельдъегерская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Обеспечение нормативными правовыми актами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Обеспечение средствами защиты информации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Агентства Республики Казахстан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защите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Государственной фельдъегерской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5  611 602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Центра технической защиты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616         01.01.01 Агентство Республики Казахстан по борьбе с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01.01.01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Государственная программа борьбы с наркоманией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01.01.01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680                  Служба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014     01.01.01 Государственная программа борьбы с терроризмом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иными проявлениями экстремизма и сепаратизма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Обеспечение безопасности глав государств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01.01.01 Обеспечение безопасности глав государств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Центральный 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Аппарат по обеспечению охранных мероприятий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6                       Уголовно-исполнительная система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Содержание осужденных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Исправительные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Оперативно-розыскная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Оперативно-розыскная деятельность органов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 6  221 042              Противодействие эпидемии СПИДа в исправительных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Оснащение уголовно-исполнительной системы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оборудованием, средствами специального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назначения и транспортными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Оснащение исправительных учреждений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инженерно-техническими средствами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300              Строительство, реконструкция и капитальный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исправительных учреждений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общественного порядка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Аппарат Комитета уголовно-исполнительной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Аппараты и подразделения территориальных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Координация и мониторинг деятельности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информационно-справочной системы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информационной системы Комитета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Комитета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уголовно-исполнительной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Создание информационно-справочной системы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юстиции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                        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Дошкольное воспитание и обучение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Детское дошкольное воспитание и обучение на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Начальное общее, основное общее, среднее общее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124                  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Строительство школы в с.Тендык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Субсидирование общеобразовательного обучения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Шымкентская республиканская военная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Карагандинская республиканская военная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школа-интернат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2  225 031 032          Алматинская республиканская военная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школа-интернат имени 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Республиканская казахская средняя музыкальная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школа-интернат имени 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Республиканская физико-математическая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школа-интернат имени О.Жаутыкова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Республиканская школа-интернат с углубленным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изучением 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Республиканская средняя специализированная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музыкальная школа-интернат для одаренных детей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имени 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Проведение республиканских школьных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экспериментов и олимпиад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01.01.02 Проведение учебно-воспитательных мероприятий с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Проведение учебно-воспитательных мероприятий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учебно-оздоровительном центре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строительству Республиканского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учебно-оздоровительного центра 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Проведение внешкольных мероприятий с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Приобретение и доставка литературы для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         Обеспечение учебниками учащихся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общеобразовательных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Разработка учебников и учебно-методических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комплексов и обеспечение учебниками учащихся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республиканских учреждений и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01.01.02 Информатизация системы среднего образования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Информатизация системы среднего образования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за счет внутренних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         Проведение учебно-воспитательных мероприятий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учебно-оздоровительном центре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"Бобек"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207              Приобретение основных средств для Шымкентской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военной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208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Карагандинской республиканской военной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209              Приобретение основных средств для Алматинской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военной школы-интерната им.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210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казахской средней музыкальной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школы-интерната им.А.Жубанова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211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физико-математической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школы-интерната им.О.Жаутыкова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212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школы-интерната с углубленным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изучением 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213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средней специализированной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музыкальной школы-интерната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им.К.Байсеитовой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306              Капитальный ремонт зданий Карагандинской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военной школы-интерната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307              Капитальный ремонт зданий Алматинской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военной школы-интерната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им.Б.Момышулы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2  225 310              Капитальный ремонт зданий Республиканской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школы-интерната с углубленным изучением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казахского языка и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311              Капитальный ремонт зданий Республиканской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средней специализированной музыкальной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школы-интерната для одаренных детей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им.К.Байсеитовой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317              Реконструкция зданий Республиканской казахской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средней музыкальной школы-интерната имени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А.Жубанова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системы среднего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Создание информационной системы среднего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020              Общеобразовательное обучение на местном уровне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Школы и школы-интернаты для детей с девиантным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Специальные школы и школы-интернаты для детей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ограниченными возможностями в развитии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Школы начальные, основные и средние,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школы-детские сады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Школы-интернаты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Школы и школы-интернаты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Вечерние (сменные) общеобразовательные школы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         Общеобразовательное обучение в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негосударственных организациях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Информатизация системы среднего образования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Приобретение и доставка учебников для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обновления библиотечных фондов государственных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среднего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Предоставление начального профессионального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в межшкольных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производственных комбинатах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         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детей и юношества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спортивных школах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Реализация программ дополнительного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 внешкольных организациях на местном уровне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         Проведение школьных олимпиад на местном уровне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066              Капитальный ремонт учреждений начального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общего, 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Капитальный ремонт зданий школ и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школ-интернатов для детей с девиантным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поведением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Капитальный ремонт зданий специальных школ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школ-интернатов для детей с ограниченными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возможностями в развитии и 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Капитальный ремонт зданий начальных, основных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средних школ, школ-детских садов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Капитальный ремонт зданий 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Капитальный ремонт зданий школ и школ-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интернатов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Капитальный ремонт зданий вечерных (сменных)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072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начального общего, основного общего,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Укрепление материально-технической базы школ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школ-интернатов для детей с девиантным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поведением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2  263 072 031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специальных школ и школ-интернатов для детей с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ограниченными возможностями в развитии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начальных, основных и средних школ,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школ-детских садов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школ-интернатов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Укрепление материально-технической базы школ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школ-интернатов для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вечерних (сменных)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613                  Агентство Республики Казахстан по туризму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Государственная поддержка одаренных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Республиканская школа-интернат для одаренных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спорте детей имени Х.Мунайтпасова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Республиканская школа-интернат для одаренных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спорте детей имени К.Ахметова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Республиканская школа - интернат для одаренных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спорте детей в г.Усть-Каменогорске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Субсидирование школ олимпийского резерва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высшего спортивного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школы-интерната для одаренных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спорте детей имени Х.Мунайтпасова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Начальное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Начальное профессиональное образование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Профессиональные школы и лицеи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Специальные профессиональные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Подготовка кадров в негосударственных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организациях начального профессионального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073              Капитальный ремонт учреждений начального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Капитальный ремонт зданий профессиональных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лицеев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Капитальный ремонт зданий специальных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074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начального профессионального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профессиональных школ и лицеев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специальных профессиональных школ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Среднее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Актюбинский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Павлодарский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Шымкентский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Семипалатинский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Алматинский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4  208 007 030 01.01.02 Кадетский корпус имени Ш.Уалиханова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Военный колледж спорта,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Военный колледж спорта, г.Щучинск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Республиканская школа "Жас улан" имени генерала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С.Нурмагамбетова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Учреждения среднего профессионального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Павлодарский юридический колледж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008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008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01.01.02 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613                  Агентство Республики Казахстан по туризму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007              Подготовка специалистов со средним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профессиональным образованием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Дополнительное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104                  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для выполнения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011     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Училище профессиональной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204                  Министерство иностранных дел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01.01.01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выполнения государственных функций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212                  Министерство сельского хозяйства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01.01.02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5  213                  Министерство труда и социальной защиты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01.01.01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Обучение специалистов Министерства труда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Обучение специалистов на звание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экспертов-аудиторов международного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Повышение квалификации специалистов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219                  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Министерства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01.01.01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01.01.02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организаций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251                  Исполнительный орган внутренних дел,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011     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Переподготовка кадров для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011     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5  263                  Исполнительный орган образования, культуры,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011     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308                  Агентство Республики Казахстан по чрезвычайным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         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501                  Верховный Суд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Повышение квалификации судей и работников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606                  Агентство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608                  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         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005          Повышение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Академия государственной службы при Президенте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Совершенствование системы обучения и повышения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Академии государственной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010     01.01.02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006 01.01.02 Повышение квалификации и переподготовка кадров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6                       Высшее и послевузовское профессиональное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Костанайский юридический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Высшее военное училище внутренних войск,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Академия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Карагандинский юридический институт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Актюбинское высшее военное авиационное училище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имени дважды Героя Советского Союза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Т.Я.Бегельдинова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Военно-инженерный институт радиоэлектроники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Военная академия,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Учреждения высшего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республиканском уровне в рамках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в высших учебных заведениях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219                  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6  219 009     01.01.01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Академия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Подготовка кадров в Казахском национальном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университете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Подготовка кадров в Международном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Казахско-Турецком университете имени Х.А.Яссави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Казахском национальном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университете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Международном Казахско-Турецком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университете имени Х.А.Яссави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01.01.01 Финансовый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01.01.02 Казахская национальная академия искуств имени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Т.Жургенова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         Казахская национальная консерватория имени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097 01.01.01 Выплата комиссионного вознаграждения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(интереса) банку-агенту за обслуживание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процесса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01.01.02 Развитие материальной базы 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Казахстанско-Британского технического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Увеличение уставного капитала 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Казахстанско-Британского технического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Субсидирование Казахстанско-Британского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технического университета для содержания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обслуживания здания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по государственным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в 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в рамках приема 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грантам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грантам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01.01.02 Завершение строительства Евразийского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Подготовка кадров в филиале "Восход"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Московского авиационного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Обеспечение государственного кредитования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подготовки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6  225 054 030          Финансовый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Подготовка кадров в Казахстанском филиале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Московского государственного университета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им.М.В.Ломоносова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067              Стипендиальное обеспечение научных и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научно-педагогических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         Подготовка научных и научно-педагогических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091              Государственное образовательное кредитование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подготовки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1999/2000 учебном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в 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рамках приема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в рамках приема 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090          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098          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102              Стипендиальное обеспечение студентов высших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Казахском национальном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университете имени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Международном Казахско-Турецком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университете имени Х.А.Ясави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103     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образовательным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образовательным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218              Развитие материальной базы Финансового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220              Приобретение Евразийскому национальному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университету им.Л.Гумилева активов для передачи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пользование Казахстанскому филиалу МГУ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им.М.В.Ломоносова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Подготовка кадров в вузах страны в рамках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         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Стипендиальное обучение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Подготовка научных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091              Государственное образовательное кредитование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подготовки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6  226 091 034          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090          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098          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102              Стипендиальное обеспечение студентов высших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103     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образовательным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образовательным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         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308                  Агентство Республики Казахстан по чрезвычайным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Кокшетауский технический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01.01.01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Академия Комитета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Военный институт Комитета национальной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республиканском уровне в рамках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в высших учебных заведениях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Подготовка кадров высших учебных заведениях 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охраны государственной границы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01.01.02 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вузах 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01.01.02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097 01.01.01 Выплата комиссионного вознаграждения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(интереса) банку-агенту за обслуживание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процесса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01.01.02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государственным образовательным грантам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в 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грантам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в рамках приема 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грантам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приема 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Подготовка кадров в вузах страны в рамках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6  612 050 035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по государственным образовательным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091 01.01.02 Подготовка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 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высших учебных заведениях внутри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091     01.01.02 Государственное образовательное кредитование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подготовки кадров в высших учебных заведениях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1999/2000 учебном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в 1999/2000 учебном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рамках приема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в рамках приема 2000/2001 учебного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в рамках нового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090 01.01.02 Подготовка кадров по государственным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образовательным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098 01.01.02 Предоставление государственных студенческих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618                  Агентство финансовой полиции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009              Подготовка кадров в высших учебных заведениях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Академия финансовой полиции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Разработка методологических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Реализация специальных образовательных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научно-практический центр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адаптации и профессионально-трудовой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реабилитации детей и подростков с проблемами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Обеспечение непрерывного обучения в области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культуры и 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Казахская национальная академия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Стипендиальное обеспечение студентов,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обучающихся в Казахской национальной академии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Казахская национальная академия искусств им.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Т.К.Жургенова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         Разработка, издание и доставка нового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учебников для специализированных коррекционных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064              Разработка учебников и учебно-методических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комплексов по специальным дисциплинам для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начального и среднего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214              Приобретение основных средств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научно-практического центра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адаптации и профессионально-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трудовой реабилитации детей и подростков с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проблемами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215              Приобретение основных средств для Казахской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216              Приобретение основных средств для Казахской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академии искусств им.Т.К.Жургенова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312              Капитальный ремонт зданий Казахской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академии музыки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 9  225 313              Капитальный ремонт зданий Казахской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академии искусств им.Т.К.Жургенова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314              Капитальный ремонт зданий Казахской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консерватории им.Курмангазы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315              Капитальный ремонт здания Республиканского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научно-практического центра социальной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адаптации и профессионально-трудовой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реабилитации детей и подростков с проблемами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316              Реконструкция Большого органного зала Казахской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национальной консерватории им.Курмангазы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информационной системы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Методологическая работа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Капитальный ремонт прочих объектов образования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Оказание психолого-медико-педагогической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консультативной помощи населению по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обследованию психического здоровья детей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подростков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Психолого-медико-педагогические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Методологическое обеспечение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Методические кабинеты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Реабилитация и социальная адаптация детей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подростков с проблемами в развитии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Строительство объектов образования на местном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064              Укрепление материально-технической базы прочих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01.01.02 Методологическая работа на республиканском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                        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Больницы широкого профиля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124                  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017     01.01.02 Проект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082 01.01.01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086 01.01.02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129                  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017     01.01.02 Проект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082 01.01.01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086 01.01.02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012              Лечение военнослужащих, сотрудников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Госпиталь с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1  201 012 031          Оказание медицинской помощи военнослужащим,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сотрудникам правоохранительных органов, членам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012              Лечение военнослужащих, сотрудников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Центральный военный клинический госпиталь,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Военный госпиталь, г.Семипалатинск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Военный госпиталь, г.Учарал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Военный госпиталь, г.Аягуз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Военный госпиталь,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01.01.02 Центральный военный клинический госпиталь,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01.01.02 Военный лазарет, г.Караганда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01.01.02 Военный лазарет, г.Тараз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041 01.01.02 Военный лазарет, г.Усть-Каменогорск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042 01.01.02 Военный лазарет, г.Уральск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043 01.01.02 Военный лазарет, пгт. Сарыозек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044          Учреждения по лечению военнослужащих,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сотрудников правоохранительных органов и 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Оказание стационарной медицинской помощи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012     01.01.01 Лечение военнослужащих, сотрудников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Республиканская поликлиника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Военный госпиталь Пограничной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678                  Республиканская гвардия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012              Лечение военнослужащих, сотрудников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Госпиталь Республиканской гвардии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Охрана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Централизованный закуп вакцин для проведения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иммунопрофилактики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Пропаганда здорового образа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Борьба с эпидемиями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Производство крови (заменителей) на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Хранение специального медицинского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центр специального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Профилактика и борьба с опасными инфекциями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Противочумные станции Атырауская, Араломорская,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Актюбинская, Уральская, Талдыкорганская,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Мангистауская, Шымкентская, Кызылординская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Казахская республиканская 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2  226 051 032          Центр санитарно-эпидемиологической экспертизы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Алматинский региональный центр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санитарно-эпидемиологической экспертизы на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Акмолинский региональный центр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санитарно-эпидемиологической экспертизы на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Западный региональный центр 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Оказание медицинской помощи ВИЧ-инфицированным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Борьба с эпидемиями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Производство крови (заменителей) на местном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Обеспечение санитарно-эпидемиологического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Санитарно-эпидемиологические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Проведение дезинфекционных, дезинсекционных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дератизационных работ в очагах инфекционных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Пропаганда здорового образа жизни на местном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Дома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Оказание стационарной помощи детям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Оказание стационарной помощи беременным,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роженицам и родильницам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Реабилитация детей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01.01.02 Централизованный закуп вакцин для проведения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иммунопрофилактики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01.01.02 Пропаганда здорового образа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01.01.02 Борьба с эпидемиями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01.01.01 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01.01.02 Производство крови (заменителей) на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01.01.02 Хранение специального медицинского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Республиканский  центр специального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медицинского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01.01.02 Профилактика и борьба с опасными инфекциями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Противочумные станции Атырауская, Араломорская,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Актюбинская, Уральская, Талдыкорганская,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Мангистауская, Шымкентская, Кызылординская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Республиканская санитарно-эпидемиологическая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Санитарно-эпидемиологическая станция на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воздушном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Центральна дорожная 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Акмолинская дорожная 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01.01.02 Западно-Казахстанская дорожная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Санитарно-эпидемиологический надзор на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Санитарно-эпидемиологическая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Специализированная медицинская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131                  Аким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3  131 030              Организация работ для реализации проекта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улучшения медицинского оборудования для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Централизованный закуп вакцин против вирусного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гепатита "В"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Лечение больных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клинический госпиталь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Республиканская клиническая психиатрическая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Республиканская психиатрическая больница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Программа "Туберкулез", выполняемая на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Национальный центр проблем туберкулеза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Республиканский туберкулезный детский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Республиканский туберкулезный взрослый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Централизованный закуп противотуберкулезных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Централизованный закуп противодиабетических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Централизованный закуп диализаторов с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расходными материалами и лекарственных средств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больных, перенесших операцию по пересадке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Республиканским научно-исследовательским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центром охраны здоровья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Научным центром педиатрии и детской хирургии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Республиканский детский реабилитационный центр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Централизованный закуп лекарственных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лечения детей больных лейкемией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Централизованный закуп лабораторного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оборудования и расходных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Противодействие эпидемии СПИДа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центр по профилактике и борьбе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Мероприятия по предупреждению заражений 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Централизованный закуп медицинского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оборудования для онкологических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Централизованный закуп химиопрепаратов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лечения онкологических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         Специализированная медицинская помощь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больным, страдающим психическими расстройствами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туберкулезом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Больницы и поликлиники для ветеранов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инвалидов Великой Отечественной войны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3  254 047     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онкологическими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алкоголизмом, наркоманией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токсикоманией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кожно-венерологическими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больным инфекционными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01.01.02 Централизованный закуп вакцин против вирусного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гепатита "В"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01.01.02 Лечение больных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01.01.02 Оказание специализированной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Республиканский клинический госпиталь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Великой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Республиканский детский реабилитационный центр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Республиканская клиническая психиатрическая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больница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Казахский республиканский лепрозорий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Республиканский центр по профилактике и борьбе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 СПИДом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01.01.02 Центр медицины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Республиканская психиатрическая больница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строгого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01.01.02 Программа "Туберкулез", выполняемая на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Национальный центр проблем туберкулеза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Республиканский туберкулезный детский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Республиканский туберкулезный взрослый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санаторий "Боровое"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Централизованный закуп противотуберкулезных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01.01.02 Централизованный закуп противодиабетических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01.01.02 Централизованный закуп диализаторов с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расходными материалами и лекарственных средств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больных, перенесших операцию по пересадке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почек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01.01.02 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Республиканским научно-исследовательским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центром охраны здоровья матери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Научным центром педиатрии и детской хирургии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Республиканский детский реабилитационный центр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"Балбулак"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Централизованный закуп лекарственных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лечения детей, больных лейкемией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065          01.01.02 Специализированная медицинская помощь 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республиканских клиниках и 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Оказание специализированной медицинской помощи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в республиканских клиниках и 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251                  Исполнительный орган внутренних дел,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4  251 032              Оказание медицинской помощи военнослужащим,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сотрудникам правоохранительных органов, членам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их семей в амбулаторно-поликлинических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01.01.01 Оказание первичной медико-санитарной помощи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в амбулаторных организациях сельской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01.01.01 Оказание первичной медико-санитарной помощи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в амбулаторно-поликлинических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Оказание первичной медико-санитарной помощи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специализированной амбулаторно-поликлинической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помощи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Другие виды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251                  Исполнительный орган внутренних дел,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Оказание стационарной медицинской помощи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военнослужащим, сотрудникам правоохранительных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органов, членам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Оказание скорой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Оказание медицинской помощи населению 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Центры экстренной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Областные базы спецмедснабжения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01.01.02 Оказание медицинской консультативной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Оказание медицинской помощи отдельным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Техническое и информационное обеспечение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технического и информационного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120                  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строительству многопрофильной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Централизованный закуп медицинского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оборудования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Анализ и оценка качества предоставляемых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Судебно-медицинская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судебной медицины и его территориальные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Субсидирование организаций по хранению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ценностей в области медицины 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Капитальный ремонт республиканских организаций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Совершенствование управления медицинским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обслуживанием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9  226 079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республиканских государственных учреждений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аппарата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Подготовка проекта реконструкции и оснащения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РГП "Республиканский научно-практический Центр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медико-социальных проблем наркомании"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206              Подготовка проекта строительства завода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производству препаратов крови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300              Капитальный ремонт административного здания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информационных систем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здравоохранения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254                  Исполнительный орган здравоохранения,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 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Прочие услуги по охране здоровья населения на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Лекарственное обеспечение отдельных категорий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по видам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Обеспечение специализированными продуктами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детского и лечебного питания отдельных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категорий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Паталогоанатомические бюро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Обеспечение учетными услугами организаций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093          Централизованные бухгалтерии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Централизованный закуп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Организация сбора и анализа 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медико-статистической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Строительство объектов здравоохранения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Разработка и внедрение программы оптимизации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повышения экономической и клинической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эффективности лечебно-профилактических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 9  254 055              Капитальный ремонт объектов здравоохранения,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находящихся в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Централизованный закуп медицинского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оборудования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Создание информационных систем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 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01.01.02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01.01.02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Централизованный закуп медицинского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оборудования и санитарного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01.01.02 Анализ и оценка качества предоставляемых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медицинских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Информационное обеспечение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01.01.02 Судебно-медицинская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Центр судебной медицины и его территориальные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01.01.02 Капитальный ремонт республиканских организаций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01.01.02 Развитие медицинских учреждений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071     01.01.02 Реформа в секторе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01.01.02 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Централизованный закуп медицинского оборудования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                        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Социальное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1  213                  Министерство труда и социальной защиты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Пенсионная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Выплата солидарных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Государственные социальные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По случаю потери кормильца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По возрасту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007          Инвалиды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008          Участники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009          Лица, приравненные к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013          Лица, приравненные к участникам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014          Вдовы воинов погибших 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015 01.01.01 Семьи погибших военнослужащих и работников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016          Жены (мужья) умерших инвалидов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017 01.01.01 Лица, награжденные орденами и медалями за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самоотверженный труд и безупречную воинскую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службу в годы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018 01.01.01 Инвалиды 1 и 2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019 01.01.01 Инвалиды 3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020 01.01.01 Дети-инвалиды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021 01.01.01 Реабилитированные граждане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022 01.01.01 Лица, получающие пенсии за особые заслуги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023 01.01.01 Многодетные матери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Герои Советского Союза, Герои Социалистического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труда, кавалеры орденов Славы трех степеней,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Трудовой Славы трех степеней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Пособие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Пособие на погребение пенсионеров, участников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инвалидов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Пособие на погребение получателей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социальных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01.01.01 Погашение долгов по гарантиям по обязательному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социальному обеспечению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Государственные специальные пособия лицам,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работавшим на подземных и открытых горных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работах, на работах с особо вредными и особо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тяжелыми условиями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258                  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Семьи погибших (умерших, пропавших без вести)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военнослужащих, сотрудников органов внутренних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дел и лиц, погибших при ликвидации последствий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катастрофы на ЧАЭС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Лица, награжденные орденами и медалями СССР за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самоотверженный труд и безупречную воинскую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службу в тылу в годы Великой Отечественной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Участники ликвидации последствий катастрофы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ЧАЭС, эвакуированных из зон отчуждения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отселения в Республику Казахстан, включая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детей, которые на день эвакуации находились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внутриутробном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Инвалиды I и II групп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1  258 031 034          Инвалиды III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Дети-инвалиды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Многодетные матери, награжденные подвесками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"Алтын алка", "Кумис алка" или получившие ранее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звание "Мать-героиня" и награжденные орденом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"Материнская слава"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         Многодетные семьи, имеющие четырех и более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совместно проживающих несовершеннолетних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         Жертвы политических репрессий, лица,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пострадавшие от политических репрессий,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инвалидность или являющиеся пенсионерами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         Лица, которым назначены пенсии за особые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заслуги перед Республикой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Социальное обеспечение, оказываемое через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учреждения интернатского типа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Дома-интернаты для умственно-отсталых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Дома-интернаты для престарелых и инвалидов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Территориальные центры и отделения социальной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помощи на 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Психоневрологические интернаты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Центр реабилитации и адаптации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Социальное обеспечение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Детские дома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Государственная поддержка по содержанию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детей-сирот и детей, оставшихся без попечения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родителей, в детских домах семейного типа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приемных семьях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Приют для несовершеннолетних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Детские деревни семейного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социального обеспечения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Укрепление материально-технической базы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Укрепление материально-технической базы приютов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несовершеннолетних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Укрепление материально-технической базы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деревень семейного типа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         Капитальный ремонт организаций социального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Капитальный ремонт зданий детских домов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Капитальный ремонт зданий приютов для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несовершеннолетних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Капитальный ремонт зданий детских деревень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семейного типа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Социальная поддержка обучающихся и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воспитанников организаций образования очной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формы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Льготный проезд на общественном транспорте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(кроме такси) по решению местных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представительных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Социальные выплаты отдельным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решению местных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01.01.01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2  201 006 030 01.01.01 Выплата компенсации за санаторно-курортное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лечение пенсионерам органов внутренних дел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войск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01.01.01 Выплата денежной компенсации расходов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содержание жилища и коммунальные услуги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сотрудникам территориальных органов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дел, финансирующихся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213                  Министерство труда и социальной защиты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Единовременные государственные денежные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Пенсионерам, получателям государственных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социальных пособий, пострадавшим вследствие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испытательном ядерном полигоне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01.01.01 Возмещение ущерба реабилитированным гражданам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жертвам массовых политических репрессий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01.01.01 Предоставление медицинских услуг по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протезированию и обеспечение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протезно-ортопедическими изделиями, средствами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коррекции слуха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Предоставление медицинских услуг по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протезированию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протезно-ортопедическими изделиями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01.01.01 Приобретение средств сурдо-тифлотехники для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общественных организаций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Обеспечение сурдосредствами и сурдопомощью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инвалидов, в том числе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Обеспечение тифлосредствами инвалидов, в том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числе детей-инвалидов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Единовременные выплаты родителям, усыновителям,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опекунам погибших, умерших военнослужащих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258                  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Программа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Общественные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Профессиональная подготовка и переподготовка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Обучение инвалидов по программе реабилитации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Оказание ритуальных услуг по захоронению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умерших Героев Советского Союза, "Халык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кахарманы", Героев Социалистического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награжденных Орденом Славы трех степеней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орденом "Отан" из числа участников и инвалидов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Оказание социальной помощи специалистам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здравоохранения, образования, социального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обеспечения, культуры, проживающим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сельской местности, по приобретению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Проведение празднования 55-й годовщины Победы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Великой Отечественной войне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Государственная адресная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01.01.02 Социальная поддержка многодетных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Социальная помощь на изготовление и ремонт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зубных протезов (за исключением протезов из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драгоценных металлов) многодетным матерям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Социальная помощь на проезд на внутригородском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транспорте (кроме такси), а также в автобусах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пригородных и внутрирайонных линий для матерей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учащихся общеобразовательных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Оказание адресной социальной помощи населению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Аральского и Казалинского районов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2  258 049              Оказание адресной социальной помощи населению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Шалкарского района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Жилищная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Социальная поддержка инвалидов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Доплаты к государственным социальным пособиям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соответствии с ростом индекса потребительских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Дополнительные надбавки на уход к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пособиям одиноким инвалидам,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нуждающимся в посторонней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Льготы по санаторно-курортному лечению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Обеспечение техническими и иными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Материальное обеспечение детей-инвалидов,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воспитывающихся и обучающихся на 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Социальная поддержка военнослужащих внутренних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войск и срочной службы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Льготы по проезду на всех видах общественного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транспорта - городского, пригородного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сообщения (кроме такси)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Социальная поддержка граждан, награжденных до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апреля 1999 года орденами "Отан", "Данк",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удостоенных высокого звания "Халык кахарманы",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почетных званий республики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Льготы по проезду на всех видах общественного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транспорта - городского, пригородного и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сообщений (кроме такси)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Льготы по расходам на жилищно-коммунальные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услуги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социальной помощи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213                  Министерство труда и социальной защиты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Областные представительства по назначению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         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Надбавки к пенсиям граждан, пострадавших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вследствие ядерных испытаний на Семипалатинском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испытательном ядерном полигоне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Пособия по безработице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Пособия по временной нетрудоспособности (в том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числе от трудового увечья и профессионального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заболевания), по беременности и родам,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рождение ребенка, на погребение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Компенсация за непредоставленные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санаторно-курортные путевки инвалидам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участникам ВОВ и лицам, ставшим инвалидами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вследствие катастрофы на ЧАЭС, а также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материальная помощь на оздоровление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лицам, пострадавшим вследствие катастрофы 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ЧАЭС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Областные представительства по назначению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9  213 023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Реабилитация инвалидов и ветеранов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Исследования по вопросам занятости,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страхования и труда и разработка нормативных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01.01.02 Создание и поддержание информационной базы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занятости,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Создание информационной базы занятости 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01.01.02 Оплата услуг по выплате 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Оплата услуг по зачислению, выплате и доставке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пенсий и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Возмещение за вред, причиненный жизни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здоровью, возложенное судом на государство, 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случае прекращения юридического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01.01.02 Техническая поддержка реформирования пенсионной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01.01.01 Проект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01.01.02 Оснащение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Оплата услуг Государственного центра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Обеспечение консультационными услугами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работников государственных учреждений для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совершенствования системы оплаты труда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базы занятости,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Развитие информационной базы занятости, бедности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Развитие информационной системы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центра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258                  Исполнительный орган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9  258 019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01.04.02 Медико-социальная экспертиза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01.04.02 Областные, городские и районные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медико-социальные экспертные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Оплата услуг по зачислению, выплате и доставке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пособий и других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Реализация Национального плана действий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улучшению положения женщин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социальной адаптации для женщин,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подростков и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Кризисный центр для поддержки жертв насилия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Капитальный ремонт объектов социального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Создание информационных систем органов труда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Сопровождение информационных систем органов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труда и социальной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Строительство объектов социального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Социальная адаптация лиц, не имеющих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определенного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 социальной адаптации лиц, не имеющих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определенного места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труда и социальной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 за счет средств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 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605                  Агентство по миграции и демографии Республики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 9  605 006     01.01.02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Приобретение жилья семьям репатриантов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(оралман), единовременные пособия и возмещение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транспортных расходов репатриантам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Выплата единовременных пособий и возмещение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транспортных расходов репатриантам (оралман)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прибывшим по квоте иммиграции в 1993-1998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Переселение на историческую родину и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защита репатриантов (оралманов)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Переселенческие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Центр адаптации репатриантов (оралман)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Оснащение в связи с созданием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Приобретение жилья семьям репатриантов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(оралманов)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Агентства по миграции и демографии Республики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Агентства по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миграции и демографии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                        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Жилищное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073     01.01.02 Обеспечение жильем отдельных категорий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131                  Аким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01.01.02 Строительство жилья для государственных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служащих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Строительство жилья в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01.01.02 Жилищное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Обеспечение жильем особо нуждающихся лиц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Капитальный ремонт жилых домов, находящихся 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аварийном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Высвобождение жилища и земельных участков для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нужд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1  274 056              Капитальный ремонт жилых домов, находящихся 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аварийном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Содержание и эксплуатация государственного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жилья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Обеспечение жильем особо нуждающихся лиц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01.01.02 Строительство жилья для государственных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служащих в городе Астане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Организация работ по подготовке к отоплению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Подготовка теплоэнергетических комплексов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коммунальных служб к осенне-зимнему периоду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гг.Жанатас и Каратау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Подготовка теплоэнергетических комплексов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коммунальных служб к осенне-зимнему периоду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г.Кентау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Подготовка к осенне-зимнему периоду г.Курчатова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Подготовка к осенне-зимнему периоду г.Лисаковска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Ремонт теплоэнергетических комплексов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приобретение топлива для теплоисточников г.Жем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Ремонт теплоэнергетических комплексов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приобретения топлива для теплоисточников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г.Степногорска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Подготовка к зиме г.Аркалыка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         Оплата услуг за провоз мазута для отопления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         Ремонт и подготовка теплоэнергетических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комплексов к зимнему периоду г.Кокшетау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         Подготовка к осенне-зимнему периоду г.Житикара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Обеспечение запуска и устойчивой работы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Жамбылской ГРЭС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087     01.01.02 Кредитование бюджета Актюбинской области на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подготовку к осенне-зимнему периоду г.Актюбинска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088     01.01.02 Кредитование бюджета Карагандинской области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и реконструкцию объектов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теплоснабжения, приобретение топлива для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теплоисточников западного района г.Темиртау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259                  Исполнительный орган коммунальной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01.01.02 Кредитование реконструкции системы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газоснабжения в рамках подготовки к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осенне-зимнему периоду г.Актюбинска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Строительство дренажной системы для понижения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уровня грунтовых вод в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01.01.02 Развитие коммунального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Организация общего развития коммунального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072     01.07.01 Мероприятия по подготовке к зиме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теплоснабжающих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2  274 080     01.01.02 Кредитование для проведения ремонта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реконструкции объектов водоснабжения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теплоснабжения, приобретение топлива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теплоисточников западного района г.Темиртау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085              Кредитование для развития коммунального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Инженерная защита от подтопления, дренаж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понижение грунтовых вод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Ликвидация накопителя сточных вод Талдыколь с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рекультивацией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Вынос коллектора на Кургальджинской трассе в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Строительство электрической подстанции 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устройство линий электропередач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Строительство инженерных сетей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Правительственного центра в городе Астане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Водоснабжение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114                  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Проект водоснабжения и санитарии города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083          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085          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внешних займов на возвратной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01.01.02 Проект водоснабжения и санитарии г.Атырау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088 01.01.02 Кредитование местного бюджета для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129                  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Строительство водопровода в г.Сарыагаш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130                  Аким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Реконструкция системы водоснабжения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водоотведения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085          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внешних займов на возвратной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Реконструкция системы водоснабжения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водоотведения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088 01.01.01 Кредитование местного бюджета для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131                  Аким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Реализация проекта строительства третьей нитки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водовода от Вячеславского водохранилища до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Строительство водовода от канала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"Иртыш-Караганда им.К.Сатпаева" до р.Ишим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132         01.01.01 Аким г.Атырау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города, водоснабжения и канализационных систем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082 01.01.01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083 01.01.01 Реализация проекта за счет внутренних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источников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Обеспечение условий для экономического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города, водоснабжения и канализационных систем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082              Кредитование проекта водоснабжения и санитарии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088          Кредитование местного бюджета для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 3  217 083              Кредитование проекта водоснабжения и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водоотведения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088          Кредитование местного бюджета для реализации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Капитальный ремонт водопроводов и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канализационных сетей в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Строительство блочных водоочистных сооружений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населенных пунктах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Организация работ по снабжению 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Функционирование систем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Обеспечение очистки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084              Кредитование для улучшения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Реализация проекта строительства третьей нитки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водовода от Вячеславского водохранилища до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займов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Строительство водовода от канала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"Иртыш-Караганда им.К.Сатпаева" до р.Ишим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Разработка технико-экономических обоснований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проекта водоснабжения и водоотведения в городе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Астане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Санитарные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Содержание мест захоронений и захоронение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Обеспечение санитарного состояния населенных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Освещение  улиц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Организация и проведение работ по уличному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освещению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6                       Благоустройство городов и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Проведение работ по благоустройству населенных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Проведение работ по озеленению населенных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01.01.02 Строительство и реконструкция объектов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благоустройства населенных пунктов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                        Культура, спорт, туризм и информационное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Деятельность в области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Организация отдыха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Зоопарки и дендропарки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1  105 066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зоопарков и дендропарков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01.01.02 Субсидирование организаций по хранению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01.01.01 Проведение культурных мероприятий с детьми на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230                  Министерство культуры, информации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Субсидирование театрально-концертных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Хранение 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Субсидирование организаций по хранению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Национальный музей Республики Казахстан 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Музей золота и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Проведение ремонтно-реставрационных работ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Президентский центр культуры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Музей Первого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Проведение социально значимых и культурных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Поддержка и развитие национальной культуры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искусства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Проведение зрелищных мероприятий на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Содержание историко-культурных заповедников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Отрарский государственный археологический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Мангистауский государственный 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Национальный историко-культурный и природный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"Улы-Тау"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Государственный историко-культурный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заповедник-музей "Азрет-Султан"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Государственный историко-культурный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литературный мемориальный заповедник-музей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Государственный историко-культурный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заповедник-музей "Памятник древнего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Производство национальных фильмов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Увековечение памяти деятелей государства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Проведение ремонтно-реставрационных работ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Приобретение архивных документов для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Приобретение литературы и прочих основных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активов для Национальной библиотеки Республики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Приобретение литературы и прочих основных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активов для Государственной республиканской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юношеской библиотеки имени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Приобретение литературы и прочих основных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активов для Государственной республиканской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детской библиотеки имени С.Бегалина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Приобретение литературы для Республиканской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библиотеки для незрячих и слабовидящих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Приобретение основных активов для Музея золота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206              Приобретение литературы и прочих основных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активов для Президентского центра культуры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207              Приобретение основных активов для Музея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1  230 208              Приобретение основных активов для Отрарского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археологического заповедника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209              Приобретение основных активов для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историко-культурного и природного заповедника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"Улы-Тау"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210              Приобретение основных активов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историко-культурного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литературно-мемориального заповедника-музея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211              Приобретение основных активов для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историко-культурного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заповедника-музея "Памятник древнего Тараза"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302              Капитальный ремонт здания Национальной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303              Капитальный ремонт Государственного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историко-культурного и 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литературно-мемориального заповедника-музея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имени Абая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Обеспечение культурного досуга населения на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Увековечение памяти деятелей государства на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Проведение зрелищных мероприятий на местном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Хранение историко-культурных ценностей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Проведение ремонтно-реставрационных работ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благоустройство территории памятников истории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культуры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Капитальный ремонт объектов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Строительство объектов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         Содержание историко-культурных заповедников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Мангистауский государственный 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историко-культурный заповедник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Спорт и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Проведение спортивных мероприятий на местном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Мероприятия по туристической деятельности 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Медицинское обеспечение учебно-тренировочного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процесса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067              Строительство спортивных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613                  Агентство Республики Казахстан по туризму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2  613 029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Государственные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Спорт высших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Мероприятия по туристической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Подготовка олимпийского резерва на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Агентства Республики Казахстан по туризму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Агентства Республики Казахстан по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Информационное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101                  Администрация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015              Обеспечение сохранности архивного фонда,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Архив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Укрепление материально-технической базы Архива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Архива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газеты и журналы на местном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телерадиовещание на местном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024              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Республиканская научно-педагогическая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024              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Республиканская научно-медицинская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230                  Министерство культуры, информации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015              Обеспечение сохранности архивного фонда,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Государственная книжная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Центральный 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Мероприятия по развитию архивного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024              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Национальная библиотека Республики Казахстан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3  230 024 031 01.01.01 Республиканская публичная библиотека имени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С.Сейфуллина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Государственная республиканская юношеская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библиотека имени Жамбыла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Государственная республиканская детская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библиотека имени С.Бегалина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Республиканская библиотека для незрячих 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слабовидящих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телерадиовещание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Аренда транспондера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Республиканскую корпорацию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"Телевидение и радио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Телерадиокомплекс Президента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в рамках делового сотрудничества со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Формирование издательских программ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 важным видам литературы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Организация конференций, семинаров и совещаний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пропаганде Стратегии "Казахстан-2030"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261                  Исполнительный орган управления архивами,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Обеспечение сохранности архивного фонда,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печатных изданий и их специальное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Архивы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Укрепление материально-технической базы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Строительство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Капитальный ремонт архивов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управления архивами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3  261 070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управления архивами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Капитальный ремонт 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Обеспечение общедоступности информации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Сохранение исторического и культурного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наследия, содействие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исторических, национальных и культурных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традиций и обычаев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Реализация государственной программы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функционирования и развития языков на местном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библиотек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264                  Исполнительный орган анализа общественных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политики, финансируемый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газеты и журналы на местном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телерадиовещание на местном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024     01.01.02 Обеспечение общедоступности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Республиканская научно-медицинская библиотека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01.01.02 Субсидирование на республиканском уровне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организаций по хранению историко-культурных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Проведение государственной информационной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политики через НЗАО "Телерадиокомплекс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по организации культуры,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230                  Министерство культуры, информации 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 9  230 016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решениям судов из резерва Правительства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Проведение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Организация мероприятий по молодежной политике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Организация культурного досуга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Развитие государственного и других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01.01.01 Выплата гарантированного пособия по несчастному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случаю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Государственные премии и стипендии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культуры, информации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Проведение региональной молодежной политики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264                  Исполнительный орган анализа общественных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политики, финансируемый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Проведение региональной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Создание информационных систем органов анализа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общественных отношений и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анализа общественных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анализа общественных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анализа общественных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                        Топливно-энергетический комплекс и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Топливо и энергетика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231                  Министерство энергетики и минеральных ресурсов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энергетики и 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1  231 030 030          Выпуск противоаварийных, эксплуатационных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методических указаний по вопросам надежности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безопасности эксплуатации установок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производству, передаче и распределению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электрической и тепловой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Разработка перспективного 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топливно-энергетического баланса на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 2010 года и стратегии развития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топливно-энергетического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до 2015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Пересмотр и разработка нормативно-технической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документации в области электроэнергетики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Прикладные научные исследования по развитию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нефтегазового комплекса и нефтехимии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Создание и эксплуатация базы данных по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нефтегазовым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Освоение Амангельдинской группы месторождений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231                  Министерство энергетики и минеральных ресурсов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01.01.02 Информационно-коммуникационная система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мониторинга исполнения лицензионных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контрактных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Проведение конкурсов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Формирование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центр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Государственное геологическое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Региональные и геологосъемочные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Поисково-оценочные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Мониторинг недр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Мониторинг минерально-сырьевой базы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Мониторинг подземных вод и опасных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геологических процессов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Создание и автоматизация информационной базы 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недрах и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         Поисково-разведочные работы по изысканию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дополнительных источников водообеспечения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066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системы о недрах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Развитие информационной системы о недрах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Создание информационно-коммуникационной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мониторинга исполнения лицензионных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контрактных условий в сфере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Республиканского центра геологической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топливно-энергетического комплекса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231                  Министерство энергетики и минеральных ресурсов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Аппарат специального представительства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космодроме "Байконыр"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01.01.02 Выполнение обязательств прошлых лет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 9  231 006 030 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государственному геологическому изучению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охране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решениям судов из резерва Правительства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Закрытие шахт Карагандинского угольного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Исполнение обязательств "Карагандашахтуголь"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возмещению ущерба, нанесенного здоровью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работников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Подготовка к ликвидации и ликвидация рудников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Миргалимсайского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Консервация и ликвидация урановых рудников,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захоронение техногенных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Представление интересов государства в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соглашениях о разделе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Ликвидация и консервация самоизливающихся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скважин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Прикладные научные исследования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Исполнение обязательств РГП 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"Карагандаликвидшахт" по возмещению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ущерба, нанесенного здоровью работников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ликвидируемых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603              Обеспечение вычислительной и организационной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Министерства энергетики и минеральных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ресурсов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10                      Сельское, водное, лесное, рыбное хозяйство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                    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111              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112              Аким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115              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118              Аким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119              Аким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122              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124              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  125                  Аким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092 01.01.02 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212                  Министерство сельского хозяйства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01.01.02 Ветеринарное обслуживание на республиканском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Юго-восточная зональная специализированная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ветеринарная лаборатория по особо опасным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болезням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Оценка мелиоративного состояния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Жетысуйская гидрогеологомелиоративная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Оценка мелиоративного состояния орошаемых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Защита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Мониторинг выявления очагов особо опасных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вредителей и болезней сельскохозяйственных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Защита растений от массовых вредителей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Диагностика заболеваний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Республиканская ветеринарная лаборатория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Диагностика заболеваний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Противоэпизоотия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01.01.01 Реструктуризация фермерских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Определение сортовых и посевных качеств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семенного и посадочного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         Сохранение и развитие элитного семеноводства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племенного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01.01.01 Субсидирование сельскохозяйственных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01.01.02 Создание агрокредитной корпорации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01.01.01 Создание механизма гарантирования исполнения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зерновых расписок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Возмещение ставки вознаграждения (интереса) по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лизингу сельскохозяйственной техники,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осуществляемому за счет средств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Обеспечение закупа для обновления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продовольственного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Субсидирование сельскохозяйственных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товаропроизводителей на приобретение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минеральных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Возмещение ставки вознаграждения (интереса) по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Хранение зерна государственных резервов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Сортоиспытание 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Государственная комиссия, областные инспектуры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сортоиспытанию сельскохозяйственных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Лабораторный фитосанитарный анализ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подкарантинной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Республиканская карантинная лаборатория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Интродукционно-карантинные наблюдения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импортного подкарантинного материала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Республиканский интродукционно-карантинный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питомник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  212 051              Перемещение государственного резерва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Проведение мониторинга плодородия и определение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химического состава почв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Усовершенствование ирригационных и дренажных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101          Приобретение услуг местных консультантов для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оказания содействия в управлении проектом из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Проект по постприватизационной поддержке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101          Приобретение услуг местных консультантов для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оказания содействия в управлении проектом из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066              Борьба с туберкулезом и бруцеллезом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сельскохозяйственных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067              Ликвидация очагов острых инфекционных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заболеваний животных и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         Ликвидация очагов особо опасных карантинных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вредителей и сорняков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01.01.01 Ликвидация очагов распространения особо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опасных массовых вредителей и болезней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01.01.01 Реструктуризация фермерских хозяйств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082              Кредитование проекта усовершенствования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ирригационных и дренажных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084              Кредитование местных бюджетов на организацию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085              Обеспечение сельскохозяйственной техникой 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лизинговой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086              Кредитование проекта по постприватизационной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поддержке сельского хозяйства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089          Реализация проекта на основе ретроактивного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087              Кредитование сельскохозяйственного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через систему сельских кредитных товариществ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088              Кредитование производства животноводческой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продукции и ее закупа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200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ветеринарной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комиссии, областных инспектур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сортоиспытанию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202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карантинной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интродукционно-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карантинного питомника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Материально-техническое оснащение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гидрогеологомелиоративных экспедиций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816              Кредитование областного бюджета Акмолинской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817              Кредитование областного бюджета Актюбинской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  217 818              Кредитование областного бюджета Алматинской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819              Кредитование областного бюджета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организацию проведения весенне-полевых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820              Кредитование областного бюджета Жамбылской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821              Кредитование областного бюджета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Западно-Казахстанской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организацию проведения весенне-полевых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822              Кредитование областного бюджета Карагандинской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823              Кредитование областного бюджета Кызылординской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824              Кредитование областного бюджета Костанайской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825              Кредитование областного бюджета Павлодарской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826              Кредитование областного бюджета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Северо-Казахстанской области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организацию проведения весенне-полевых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827              Кредитование областного бюджета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Южно-Казахстанской области на организацию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257                  Исполнительный орган сельского хозяйства,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Оказание содействия ветеринарным мероприятиям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Выполнение работ по борьбе с вредителями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болезнями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Поддержка семенных репродукторов в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растениеводстве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Поддержка сельскохозяйственных 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товаропроизводителей по приобретению семенного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082              Кредитование сельхозтоваропроизводителей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083              Кредитование сельскохозяйственных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товаропроизводителей на проведение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614                  Агентство Республики Казахстан по управлению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         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землеустроительным работам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1  614 027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определения экономической оценки земельных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Мероприятия по землеустройству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автоматизированной информационной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Государственного земельного кадастра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Сохранение и развитие племенного коневодства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Водное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Установление водоохранных зон и полос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Обеспечение функционирования гидротехнических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 и сооружений местного значения, не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связанных с подачей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116                  Аким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Укрепление Тасоткельской водоподъемной плотины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Шуском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120                  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Обеспечение функционирования гидротехнических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 и сооружений местного значения, не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связанных с подачей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212                  Министерство сельского хозяйства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Совершенствование управления водными ресурсами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восстановление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101          Приобретение услуг местных консультантов для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оказания содействия в управлении проектом из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102          Обеспечение консультационными услугами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осуществления детального проектирования,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технического надзора во время строительства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срока обслуживания из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083              Кредитование проекта совершенствования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управления водными ресурсами и восстановления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Проект регулирования русла реки Сырдарья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сохранение северной части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101          Приобретение услуг местных консультантов для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оказания содействия в управлении проектом из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2  218 031 102          Обеспечение консультационными услугами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осуществления детального проектирования,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технического надзора во время строительства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срока обслуживания из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Проект водоснабжения и санитарии населенных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пунктов региона Аральского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01.01.01 Эксплуатация водохозяйственных объектов, не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связанных с подачей воды на хозяйственные нужды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01.01.01 Эксплуатация межгосударственных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01.01.01 Разработка схем комплексного использования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охраны вод, водохозяйственных балансов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01.01.01 Реконструкция и строительство водоводов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Программа поиска утечек водопроводной сети,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установление водомеров в рамках проекта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"Водоснабжение Казалинска/Новоказалинска"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028 01.01.02 Реализация проекта за счет средств внешних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029          Реализация гранта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01.01.02 Эксплуатация водохозяйственных объектов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значения, строительство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реконструкция водоводов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Эксплуатация водохозяйственных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 и реконструкция водоводов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Сохранение и восстановление имущества,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находящегося в республиканской собственности,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 объектам водоснабжения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062     01.01.02 Улучшение работы водоканалов городов Караганда,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Темиртау,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028 01.01.02 Реализация проекта за счет средств внешних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         Охрана и рациональное использование водных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Разработка схем, водохозяйственных балансов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нормативов в области охраны и использования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064     01.01.02 Реализация государственной программы "Питьевые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066              Разработка технико-экономических обоснований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защите от паводкового затопления застройки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левобережной части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074     01.01.02 Разработка системы управления водными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028 01.01.02 Реализация проекта за счет средств внешних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Управление водными ресурсами на северо-востоке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700              Строительство и реконструкция систем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Реконструкция Кокшетауского промводопровода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строительство нового участка до г.Щучинска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Строительство и реконструкция системы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обеспечения сельских населенных пунктов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питьевой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701              Эксплуатация водохозяйственных объектов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значения, не связанных с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подачей воды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Реконструкция русла реки Ишим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Лесное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3 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Леса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Казахское государственное республиканское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лесосеменное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Учреждения по охране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Санитарно-защитная зеленая зона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Авиаохрана леса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Лесоохотоустройство и лесохозяйственное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проектирование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         Селекция и сортоиспытание 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древесно-кустарниковых пород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         Государственный учет и кадастр лесов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         Разработка биологических обоснований в области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леса и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Развитие материально-технической базы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лесосеменного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205              Развитие материально-технической базы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 по охране лесов и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Охрана, защита, воспроизводство лесов 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Государственный национальный природный парк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"Бурабай"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Рыбное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         Охрана и воспроизводство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Воспроизводство рыбных запасов (молоди рыб)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Технические мероприятия по рыбохозяйственной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мелиорации в местах нереста осетровых видов рыб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01.01.01 Обеспечение безопасности мореплавания судов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рыбной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Государственное учреждение по безопасности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судов рыбной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Охрана рыбных запасов и регулирование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Балхашское региональное учреждение по охране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Иле-Балхашское бассейновое управление по охране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рыбных запасов и регулированию рыболовства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Северо-Каспийское региональное учреждение по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охране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01.01.01 Воспроизводство рыбных запасов (молоди рыб)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207              Развитие материально-технической базы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Северо-Каспийского регионального учреждения по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охране биоресурсов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Организация охраны окружающей среды на местном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Областные (городские) фонды охраны окружающей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Проведение мероприятий по охране окружающей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природных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         Содержание особо охраняемых природных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Государственные природные парки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  105 072              Проведение работ по демеркуризации в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Содержание особо 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Алматинский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Аксу-Джабаглинский государственный природный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Барсакельмесский государственный природный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Западно-Алтайский государственный природный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01.01.01 Коргальджинский государственный природный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01.01.01 Маркакольский государственный природный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01.01.01 Наурзумский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01.01.01 Устюртский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01.01.01 Алакольский государственный природный заповедник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01.01.01 Каркаралинский государственный национальный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01.01.01 Баянаульский государственный национальный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041 01.01.01 Государственный национальный природный парк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"Кокшетау"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042 01.01.01 Иле-Алатауский государственный национальный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природный парк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043 01.01.01 Государственный национальный природный парк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"Алтын-Эмель"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044 01.01.01 Республиканское государственное природоохранное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учреждение "Кзыл-Джигида"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045          Особо охраняемые природные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01.01.02 Сдерживание экологической угрозы на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Миргалимсайском водоотливе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01.01.01 Организация охраны окружающей среды на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Проведение государственной экологической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Проведение экологического мониторинга за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состоянием окружающей среды, кроме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Экологическая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Оперативные мероприятия по охране окружающей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01.01.01 Софинансирование программ и проектов,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выполнение международных обязательств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Ликвидация и предупреждение загрязнений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         Проведение экологического мониторинга и охрана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Проведение государственной экологической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экспертизы, мониторинга и экологической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Экологические исследования, разработка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стандартов и нормативов в области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Оперативные мероприятия по охране окружающей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Проведение государственной экологической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Экологическая пропаганда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Проведение экологического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01.01.02 Восстановление промысловой численности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         Разработка государственной программы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улучшению экологической обстановки озера Балхаш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         Трансграничный проект "Сохранение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биоразнообразия Западного Тянь-Шаня"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5  218 069 028 01.01.02 Реализация проекта за счет средств внешних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029          Реализация гранта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01.01.01 Проект АО "Химпром" по устранению очага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ртутного загрязнения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071              Государственные кадастры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Составление государственного водного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072     01.01.02 Реабилитация и управление окружающей средой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бассейнов рек Нура и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028 01.01.02 Реализация проекта за счет средств внешних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029 01.01.02 Реализация гранта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         Восстановление промысловой численности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Восстановление численности сайги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Регулирование численности волков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208              Развитие материально-технической базы особо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охраняемых природных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базы данных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"Государственные кадастры природных ресурсов"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области сельского, водного,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лесного, рыбного хозяйства и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Создание и обновление топографо-геодезических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212                  Министерство сельского хозяйства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01.01.02 Погашение задолженности за приобретенные ранее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комбайны "Нива"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01.01.02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сельского хозяйства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9  212 600              Создание информационных систем Министерства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охраны окружающей среды, водного, лесного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хозяйства и 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Прикладные научные исследования в области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лесного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01.01.01 Улучшение водоснабжения в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203              Материально-техническое обеспечение аппарата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257                  Исполнительный орган сельского хозяйства,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Развитие информационно-маркетинговой системы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Сопровождение информационно-маркетинговой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системы сельского хозяйства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9  257 041              Капитальный ремонт административных зданий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614                  Агентство Республики Казахстан по управлению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Подготовка проекта строительства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Республиканской картографической фабрики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Обеспечение топографо-геодезической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картографической продукцией и ее хранение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                        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Государственная программа развития и конверсии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оборонной промышленности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долгосрочный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Программа развития машиностроительного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         Кредитование предприятий производственного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промышленно-перерабатывающего секторов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бизнеса через банки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01.01.01 Исполнение обязательств АОЗТ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"Карагандашахтауголь" по возмещению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ущерба, нанесенного здоровью работников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ликвидируемых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232         01.01.01 Министерство энергетики, индустрии и торговли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01.01.01 Закрытие шахт Карагандинского угольного бассейна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01.01.01 Государственная программа развития и конверсии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оборонной промышленности Республики Казахстан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долгосрочный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01.01.01 Создание и ведение каталогов продукции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01.01.01 Программа развития машиностроительного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Поддержка развития нефтяной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130                  Аким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Проведение работ по сейсмоусилению объектов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Проектно-изыскательские, конструкторские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технологические работы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Приобретение международных, региональных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национальных стандартов в области строительства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2 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Проектно-изыскательские, конструкторские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технологические работы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Разработка генеральных планов застройки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Строительство и реконструкция объектов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Управления Делами Президента Республики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01.01.01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01.01.01 Формирование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Республиканский центр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01.01.01 Ведение мониторинга за состоянием недр и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01.01.01 Ведение мониторинга подземных вод и опасных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экзогенных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01.01.01 Государственное геологическое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Региональные и геологосъемочные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Поисковые работы на нефть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геологии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Создание и автоматизация информационной базы 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недрах и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01.01.01 Мониторинг недр и 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Мониторинг минерально-сырьевой базы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Ведение мониторинга подземных вод и опасных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экзогенных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Создание и автоматизация информационной базы 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недрах и недропользователях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Создание информационной автоматизированной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данных "Государственные кадастры природных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ресурсов"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01.01.01 Поисково-разведочные работы по изысканию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дополнительных источников водообеспечения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г.Астаны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сфере промышленности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Мобилизационная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Научные исследования в области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Институт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Прикладные научные исследования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216         01.01.01 Министерство экономики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Мобилизационная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Мониторинг сейсмологической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Сейсмологическая опытно-методическая экспедиция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219              Развитие материальной базы Сейсмологической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опытно-методической экспедиции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232         01.01.01 Министерство энергетики, индустрии и торговли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01.01.01 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9  232 001 002 01.01.01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Аппарат специального представительства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космодроме "Байконыр"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01.01.01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01.01.01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01.01.01 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01.01.01 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01.01.01 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энергетики, индустрии, строительства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Выпуск противоаварийных, эксплуатационных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методических указаний по вопросам надежности 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безопасности эксплуатации установок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производству, передаче и распределению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электрической и тепловой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Разработка топливно-энергетического баланса на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период до 2010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Пересмотр и разработка нормативно-технической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документации в области электроэнергетики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нефтедобычи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стандартизации, сертификации, метрологии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Разработка, ведение, издание государственного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кадастра гражданского и служебного оружия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патронов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Создание информационного центра по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взаимодействию с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01.01.01 Проектно-изыскательские, конструкторские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технологические работы на 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01.01.01 Разработка и приобретение международных,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региональных и национальных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Разработка и приобретение международных,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региональных и национальных стандартов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Разработка и приобретение международных,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региональных и национальных стандартов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01.01.01 Поддержка и создание национальной эталонной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базы единиц физических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01.01.01 Формирование и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Формирование и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Формирование и хранение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Пополнение основного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01.01.01 Хранение государственного резерва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9  232 036 035 01.01.01 Формирование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Подготовка экспозиции Республики Казахстан на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Всемирной выставке "ЭКСПО-2000"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01.01.01 Мобилизационная 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01.01.01 Научные исследования в области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Институт микрографии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01.01.01 Прикладные научные исследования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технологического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01.01.01 Создание и научно-техническая поддержка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государственной службы времени и частоты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01.01.01 Консервация и ликвидация урановых рудников,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захоронение техногенных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01.01.01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077     01.01.01 Техническая поддержка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01.01.01 Выполнение функций лицензиаров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                        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Автомобильный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115                  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Строительство моста через р.Иртыш 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082          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трансфертов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086          Реализация проекта на местном уровне за счет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01.01.02 Строительство моста через р.Иртыш в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129                  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Строительство объездной автомобильной дороги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01.01.02 Эксплуатация дорожной системы на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012 01.01.02 Обеспечение функционирования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Государственные учреждения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Государственное учреждение "Центр информации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автомобильных дорог "Инжиниринг"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Содержание и ремонт участка автодороги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Атырау-Астрахань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Строительство и реконструкция автомобильных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01.01.01 Строительство участка кольцевой объездной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дороги Павлодар-Караганда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 автомобильной дороги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Кызыласкер-Кировский в Южно-Казахстанской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Строительство моста через реку Урал в районе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г.Уральска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Строительство северной объездной дороги 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Реконструкция участка автомобильной дороги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Астана-Боровое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1  215 036 037 01.01.01 Реконструкция автомобильной дороги Актау-Атырау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01.01.01 Реконструкция участка автомобильной дороги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станция "Сороковая"-Павловка с подъездом к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пос.Коктогай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         Строительство автомобильной дороги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г.Лениногорск - граница Республики Алтай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044          Мост через р.Сырдарья у г.Кызылорды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Реабилитация  автодороги  Алматы-Боровое  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участке Гульшад-Акчатау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         Реконструкция автодороги 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Алматы-Караганда-Астана-Боровое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участках Алматы-Гульшад и Акчатау-Караганда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Капитальный и средний ремонты автодорог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01.01.02 Проект реконструкции автодороги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Алматы-Караганда-Астана-Боровое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участке Караганда-Астана (Истисна)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01.01.02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Реконструкция автодорог Западного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Реабилитация автодороги Алматы-Георгиевка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Текущий ремонт, содержание, озеленение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Реконструкция автодороги Алматы-Боровое на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участке Алматы-Гульшад (88 км)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056              Проект реконструкции автодороги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Караганда-Астана на участке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Осакаровка-Вишневка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Проект реконструкции автодороги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Караганда-Астана на участке Вишневка-Астана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Реабилитация автодороги Алматы-Георгиевка на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участке Узынагач-Георгиевка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Проектно-изыскательские работы по реконструкции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автодорог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"Граница Российской Федерации-Уральск-Актюбе"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Подоготовка проекта реконструкции автодороги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"Ушарал-Достык"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1  215 060 032          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"Астана-Костанай-Челябинск"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"Омск-Павлодар-Майкапшагай"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Подготовка проекта реабилитации автодороги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"Карабутак-Иргиз-гр.Кызылординской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"Актау-Атырау"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01.01.02 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"Кызылорда-Жезказган"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01.01.02 Подготовка проекта реконструкции автодороги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"Бейнеу-Акжигит-гр.Узбекистана"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039 01.01.02 Подготовка проекта строительства моста через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реку Сырдарья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040 01.01.02 Подготовка проекта строительства моста через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реку Кигач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206              Приобретение дорожной техники для выполнения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функций по содержанию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автомобильных дорог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400              Проект реконструкции автодороги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Караганда-Астана на участке Караганда-Осакаровка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01.01.01 Обеспечение функционирования дорог внутри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049              Строительство и реконструкция автомобильных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дорог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Строительство и реконструкция автомобильных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дорог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Строительство и реконструкция улиц городов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иных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Эксплуатация автомобильных дорог на местном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012 01.01.01 Обеспечение функционирования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Обеспечение функционирования автомобильных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дорог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Обеспечение функционирования улиц городов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иных населенных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Приобретение железобетонных мостовых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конструкций для строительства моста через реку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Урал в районе города Уральска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Строительство магистральной автодороги в городе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Астане "Центр левого берега-проспект Абылай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хана" с автодорожным мостом через реку Ишим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Системы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Создание системы мониторинга радиочастотного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спектра и радиоэлектронных средств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3                       Водный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Обеспечение безопасности судоходства и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мореплавания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Обеспечение водных путей в судоходном состоянии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содержание шлюзов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01.01.01 Реконструкция торгового порта Актау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3  273 033              Дноуглубительные работы в Урало-Каспийском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судоходном канале и устье реки Кигач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4                       Воздушный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Подготовка документов по ведению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регистров воздушных судов,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трасс и аэродромов для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Строительство международного аэропорта в г.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         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01.01.02 Участие государства в уставном капитале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совместных авиакомпаний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074              Субсидирование регулярных внутренних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авиаперевозок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084              Кредитование РГП "Международный аэропорт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Астана" для реализации проекта строительства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международного аэропорта в г.Астане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201              Оснащение ситуационной комнаты безопасности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Субсидирование регулярных внутренних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авиаперевозок по решению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5                       Железнодорожный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130                  Аким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Строительство метрополитена в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082     01.01.02 Развитие мощностей железнодорожного транспорта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(станция Дружба - фаза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01.01.02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301              Строительство железнодорожной линии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Алтынсарино-Хромтау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Строительство железных дорог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Мосты для железнодорожного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 и реконструкция железных дорог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услуги в сфере транспорта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006     01.01.02 Выполнение обязательств прошлых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Кредиторская задолженность упраздненного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013     01.01.02 Выполнение функций государственными органами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01.01.02 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01.01.02 Аппараты территориальных органов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9  215 016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01.01.01 Создание единого учетно-информационного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Техническое оснащение, оборудование,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модернизация и передислокация постов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01.01.01 Оснащение территориальных органов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контрольно-измерительным оборудованием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         Увеличение уставного капитала ОАО "Казпочта"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079              Выполнение функций лицензиаров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603              Создание информационной системы органов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Министерства транспорта и коммуникаций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Организация общественных пассажирских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между районами (городами), внутри районов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населенных пунктов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                        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Регулирование 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стандартизации, сертификации, метрологии и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систем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Прикладные научные исследования в области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Разработка, ведение, издание государственного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кадастра гражданского и служебного оружия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патронов к нему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Создание информационного центра по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взаимодействию с ВТО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Разработка и приобретение международных,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региональных и национальных стандартов в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стандартизации, метрологии и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         Создание национальной эталонной базы единиц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физических величин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038          Вступление Казахстана во Всемирную торговую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048          Ведение каталогов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049          Техническое обслуживание и сопровождение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эталонов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053          Проведение конкурса "Лучшие товары Казахстана"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присуждение премии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1  214 058              Аккредитация органов по сертификации, 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испытательных и измерительных лабораторий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059              Покупка и испытание образцов товаров для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осуществления государственного надзора за их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качеством и безопасностью в сфере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Подготовка проекта строительства Эталонного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системы информационного центра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взаимодействию со Всемирной торговой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501              Сопровождение информационной системы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экспортного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502              Сопровождение информационных систем 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Развитие информационного центра по 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взаимодействию со Всемирной торговой 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601              Развитие информационной системы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Государственного фонда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2                       Службы прогноза погоды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Ведение гидрометеорологического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Техническое перевооружение служб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гидрометеорологического наблюдения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01.01.02 Восстановление и переоснащение приграничных с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КНР гидропостов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067              Создание новых постов и пунктов 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гидрометеорологических наблюдений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                        Поддержка предпринимательской деятельности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защита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232         01.01.01 Министерство энергетики, индустрии и торговли 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01.01.01 Содействие предприятиям производственного и 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промышленно-перерабатывающего секторов малого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01.01.01 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081 01.01.01 Реализация проекта за счет внутренних 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272                  Исполнительный орган экономики, поддержки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малого и среднего бизнеса, государственных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закупок,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Организация поддержки малого 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предпринимательства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Кредитование для развития малого 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предпринимательства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615                  Агентство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естественных монополий, защите конкуренции и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поддержке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002          Аппараты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решениям судов из резерва Правительства 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3  615 030              Государственная программа развития и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предпринимательства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Программа по проведению экспертных оценок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деятельности субъектов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Программа по привлечению консультантов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разработке и совершенствованию нормативно-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078     01.01.01 Реализация программы по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         Пополнение кредитных ресурсов ЗАО "Фонд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малого предпринимательства"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системы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поддержки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Создание информационной системы развития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поддержки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9                       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104                  Канцелярия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01.01.01 Резерв Правительства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Строительство объектов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038     01.01.02 Обеспечение жильем передислоцированных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Кокшетау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040     01.01.02 Введение новой системы оплаты труда сотрудников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105 042              Участие в уставном капитале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Резерв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по выполнению обязательств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Резерв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по выполнению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 местных исполнительных органов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         Резерв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Резерв 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061 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064              Взносы в уставной фонд 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01.01.02 Реализация региональных инвестиционных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071              Участие регионов в мероприятиях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076              Подготовка к празднованию 2000-летия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Тараза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083     01.01.02 Кредитование региональных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084              Специальный резерв местного исполнительного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органа области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бюджетов на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111                  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112                  Аким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113                  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114                  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115                  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116                  Аким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118                  Аким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119                  Аким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Поддержание инфраструктуры города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120                  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Развитие 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122                  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123                  Аким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124                  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125                  Аким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125 090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129                  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130                  Аким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Развитие инфраструктуры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131                  Аким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090     01.01.02 Кредитование из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нижестоящих бюджетов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201                  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204                  Министерство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041              Заграничные командировки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208                  Министерство обороны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214                  Министерство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215                  Министерство транспорта и коммуникаций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215 043     01.01.02 Мониторинг состояния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телекоммуникационных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047     01.01.02 Формирование и развитие единого информационного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303              Строительство здания серверного центра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Сопровождение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602              Создание государственной базы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"Физические лица"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604              Создание единой системы электронного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документооборота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605              Создание информационной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606              Создание системы мониторинга состояния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информационно-телекоммуникационных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607              Создание стандартов электронного обмена данными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608              Создание системы электронной коммерции,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аукционов и тендеров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609              Создание интегрированной информационной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043              Банковское обслуживание счетов внешних 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01.01.02 Резерв Правительства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выполнению обязательств Правительства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исполнительных органов по решениям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Резерв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050              Участие в уставном капитале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051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052              Выплата курсовой разницы по льготным жилищным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01.01.01 Погашение кредиторской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учреждений, финансировавшихся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1999 году из республиканского бюджета,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выплате заработной платы и другим социальным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выплатам, осуществлявшимся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058     01.01.01 Погашение кредиторской задолженности,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образовавшейся за предыдущие годы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выполняемым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01.01.01 Введение новой системы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военнослужащих и сотрудников правоохранительных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064              Содержание здания "Дом министерств"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065              Страхование здания "Дом министерств"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068              Выполнение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перед странами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217 081              Выполнение обязательств по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гарантиям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086              Специальный резерв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кредитования нижестоящих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300              Приобретение жилья для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800              Кредитование Акмолинского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801              Кредитование Актюбинского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802              Кредитование Алматинского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803              Кредитование Атырауского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804              Кредитование Восточно-Казахстанского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805              Кредитование Жамбылского областного бюджета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806              Кредитование Западно-Казахстанского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807              Кредитование Карагандинского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808              Кредитование Кызылординского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809              Кредитование Костанайского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810              Кредитование Мангистауского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811              Кредитование Павлодарского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 счет специального резерва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для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нижестоящих бюджетов на покрытие кассового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812              Кредитование Северо-Казахстанского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813              Кредитование Южно-Казахстанского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за счет специального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кредитования нижестоящих бюджетов на покрытие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814              Кредитование бюджета г.Алматы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специального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кредитования нижестоящих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217 815              Кредитование бюджета г. Астаны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специального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кредитования нижестоящих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бюджетов на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218                  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219                  Министерство государственных доходов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Исполнение обязательств "Карагандашахтуголь"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возмещению ущерба, нанесенного здоровью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работников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048              Уплата таможенных платежей и налогов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переоформление товаров, ранее оформленных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режиме "Свободная таможенная зона"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221                  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046              Резерв для погашения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и их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225                  Министерство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226                  Министерство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231                  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01.01.02 Участие в реконструкции и расширении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энергетических мощностей при подключении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дополнительных нагрузок объектов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263                  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 и туризма,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263 002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Аппараты местных органов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Аппараты местных органов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Аппараты местных органов 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Обеспечение учетными услугами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Централизованная бухгалтерия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туризма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060              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образования, культуры, спорта,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063              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образования, культуры, спорта, туризма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информационного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спорта, туризма и информационного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071              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спорта, туризма и информационного пространства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264                  Исполнительный орган анализа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отношений и внутренней политики,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Взносы в уставной фонд 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272                  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закупок,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Аппараты органов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272 002 031          Аппараты органов поддержки малого и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Аппараты органов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экономики,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экономики, поддержки малого и среднего бизнеса,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малого и среднего бизнеса,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01.01.02 Кредитование для поддержки и развития отраслей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273                  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строительства, финансируемый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273 025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031              Строительство объектов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034              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инфраструктуры и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035              Сопровождение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036              Капитальный ремонт объектов коммунальной 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037              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274                  Исполнительный орган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019     01.01.01 Проведение мероприятий за счет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поступающих в местный бюджет из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028              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зарегистрированным в установленном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договорным обязательствам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учреждений, финансируемых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Создание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жилищно-коммунального, дорожного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274 054     01.01.02 Ликвидация последствий наводнения и селевых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потоков, произошедших в 1998 году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Казыгуртском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Сопровождение информационных систем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жилищно-коммунального, дорожного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057              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исполнительных органов жилищно-коммунального,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дорожного хозяйства и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098              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275                  Департамент по администрированию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002              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003          Аппараты местных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022              Проведение мероприятий за счет резерва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района (города)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025              Проведение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для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чрезвычайных ситуаций природного и техногенного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характера и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         Развитие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Строительство и реконструкция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образования, здравоохранения, культуры,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досуга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Строительство, реконструкция и капитальный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 объектов жилищно-коммунальной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инфраструктуры и благоустройства,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 реконструкция дорог и мостов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Проектно-изыскательские работы 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будущих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070              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Департамента по администрированию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развития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080              Кредитование жилищного строительства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081     01.01.02 Кредитование региональных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096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097              Выполнение обязательств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по решениям судов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410                  Комитет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410 027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502                  Генеральная Прокуратура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045     01.01.01 Резерв для погашения обязательств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Республики Казахстан, центральных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государственных органов и их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612         01.01.02 Агентство Республики Казахстан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01.01.02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01.01.02 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617                  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001              Административные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001          Аппарат центрального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023              Проведение мероприятий за счет средств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029              Выполнение обязательств Правительства,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центральных государственных органов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территориальных подразделений по решениям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из резерва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030     01.01.02 Формирование и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Формирование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032              Хранение государственного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033              Формирование мобилизационного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500              Информационно-вычислительное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600              Обеспечение вычислительной и организационной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техникой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государственным материальным резервам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694                  Управление Делами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         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027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заработной плате и социальным выплатам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9  694 052              Страхование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Страхование государственных резиденций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01.01.02 Обеспечение жильем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075     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обязательствам организаций, выполняемых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204              Приобретение жилья для сотрудников силовых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правоохранительных органов,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иностранных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Верховного Суда Республики Казахстан,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Сената и Мажилиса Парламента Республики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                        Обслуживание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Обслуживание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053              Обслуживание долга местных исполнительных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011          Выплата вознаграждений (интересов) по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Выплаты комиссионных за размещение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Выплата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042              Обслуживание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011          Выплата вознаграждений (интересов) по займам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Выплаты комиссионных за размещение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                        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054              Трансферты из областного бюджета, бюджетов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027          Бюджетные изъятия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         Целевые трансферты в районные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         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         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местного исполнительного органа области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         Другие трансферты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         Другие трансферты в районные (городские)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         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067              Трансферты из районных (городских бюджетов)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027          Бюджетные изъятия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069              Трансферты, передаваемые из местного бюджета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111                  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111 018 026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Подготовка к зимнему периоду и завершение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мероприятий по передислокации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Ремонт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приобретение топлива для теплоисточников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Степногорск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112                  Аким Актюбинской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Ремонт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приобретение топлива для теплоисточников г. Жем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113                  Аким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Мероприятия по переносу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центра Алматинской области в г.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Реконструкция инженерно-ирригационной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Каратальского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114                  Аким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Восстановление разрушений, вызванных проливными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дождями в п. Аккистау Исатайского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115                  Аким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115 016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Строительство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Семипалатинске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Строительство моста через р. Иртыш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Семипалатинске за счет софинансирования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Ремонт системы отопления г. Курчатова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116                  Аким Жамбылской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Подготовка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коммунальных служб к осенне-зимнему периоду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гг. Жанатас и Каратау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118                  Аким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119                  Аким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Поддержание инфраструктуры 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Погашение кредиторской задолженности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исполнительного органа 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Оплата услуг за провоз мазута для отопления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119 018 079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120                  Аким 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Развитие социальной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Кызылординской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Погашение кредиторской задолженности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строительству многопрофильной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122                  Аким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Подготовка к зиме города Аркалыка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01.01.02 Подготовка к осенне-зимнему периоду г. Житикара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Подготовка к осенне-зимнему периоду г.Лисаковска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123                  Аким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124                  Аким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124 018 026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Проект социальной защиты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Строительство школы в с. Тендык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125                  Аким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026 01.01.02 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местных бюджетов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129                  Аким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Проект социальной защиты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Строительство объездной автомобильной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Туркестан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01.01.02 Строительство водопровода в г. Сарыагаш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033 01.01.02 Подготовка теплоэнергетических комплексов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коммунальных служб к осенне-зимнему периоду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Кентау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Ликвидация последствий наводнения и селевых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потоков, произошедших в 1998 году в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Казыгуртском районе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094 01.01.02 Субвенции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130                  Аким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030 01.01.02 Строительство метрополитена в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031 01.01.01 Проведение работ по сейсмоусилению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социальной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032 01.01.01 Развитие инфраструктуры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130 026     01.01.01 Бюджетные изъятия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131                  Аким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016     01.01.01 Проведение мероприятий за счет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018     01.01.02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034 01.01.02 Строительство третьей нитки водовода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Вячеславского водохранилища до г.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035 01.01.02 Строительство водовода от канала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"Иртыш-Караганда им. К. Сатпаева" до р.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036 01.01.02 Строительство жилья для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служащих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037 01.01.02 Возмещение потерь по налогу на добавленную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079 01.01.02 Мероприятия, проводимые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066              Трансферты, передаваемые из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бюджета в Национальный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400              Субвенция Акмолинскому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401              Субвенция Алматинскому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402              Субвенция Жамбылскому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403              Субвенция Костанайскому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404              Субвенция Кызылординскому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405              Субвенция Северо-Казахстанскому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406              Субвенция Южно-Казахстанскому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407              Субвенция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408              Субвенция Западно-Казахстанскому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420              Трансферты Акмолинскому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421              Трансферты Актюбинскому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422              Трансферты Алматинскому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423              Трансферты Атыраускому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424              Трансферты Восточно-Казахстанскому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217 425              Трансферты Жамбылскому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426              Трансферты Западно-Казахстанскому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427              Трансферты Карагандинскому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428              Трансферты Кызылординскому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429              Трансферты Костанайскому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430              Трансферты Мангистаускому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проведения мероприятий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резерва 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431              Трансферты Павлодарскому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432              Трансферты Северо-Казахстанскому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433              Трансферты Южно-Казахстанскому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проведения мероприятий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средств резерва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 для ликвидации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природного и техногенного характера и иных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434              Трансферты бюджету г. Алматы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435              Трансферты бюджету г. Астаны для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мероприятий за счет средств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Правительства Республики Казахстан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ликвидации чрезвычайных ситуаций природного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техногенного характера и иных непредвиденных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440              Трансферты Карагандинскому областному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для поддержания инфраструктуры г.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441              Целевые трансферты областным бюджетам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 территории которых расположены летно-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испытательные полигоны и комплекс космодрома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"Байконур", для оказания адресной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442              Трансферты Павлодарскому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работ по демеркуризации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443              Целевые трансферты Кызылординскому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оказания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Аральского и Казалинского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217 444              Целевые трансферты Актюбинскому областному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бюджету для оказания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населению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456              Целевые инвестиционные трансферты бюджету 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строительства инженерных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Правительственного центра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457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реконструкции русла р.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458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инженерной защиты от подтопления,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дренаж и понижение грунтовых вод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459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ликвидации накопителя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Талдыколь с рекультивацией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460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выноса коллектора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Кургальджинской трассе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464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строительства магистральной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автодороги в г. Астане "Центр левого берега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проспект Абылай хана" с автодорожным мостом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через р. Ишим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465              Целевые инвестиционные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Восточно-Казахстанскому областному бюджету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моста через р. Иртыш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080          Реализация проекта за счет внешних займов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467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Жамбылской области на подготовку к празднованию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2000-летия г. Тараза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468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469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Актюбинской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470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471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Восточно-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472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Жамбылской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473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Западно-Казахстанской области на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проведения 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474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475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476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1  217 477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Павлодарской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478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Северо-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479              Возмещение ставки вознаграждения (интереса)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кредитованию областного бюджета Южно-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Казахстанской области на организацию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весенне-полевых и уборочных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483              Целевые инвестиционные трансферты Атыраускому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областному бюджету для проведения капитального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ремонта водопроводов и канализационных сетей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строительства жилья, дренажной системы, блочных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водоочистных сооружений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484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для разработки технико-экономических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обоснований проекта водоснабжения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водоотведения в г.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485              Целевые инвестиционные трансферты бюджету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г. Астаны на строительство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подстанции и устройство линий электропередач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                        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1                       Погашение основного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105                  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039              Погашение долга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района (города)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055              Погашение долга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217                  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044              Погашение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(Специалисты: Пучкова О.Я, Мартина Н.А.)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