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8bd4" w14:textId="2458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совокупного дохода лица (семьи), претендующего на получение адресной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13 февраля 2002 года N 31-П. Зарегистрирован в Министерстве юстиции Республики Казахстан 28 февраля 2002 года N 1782. Утратил силу приказом Министра труда и социальной защиты населения Республики Казахстан от 28 июля 2009 года N 237-п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труда и социальной защиты населения РК от 28.07.2009 </w:t>
      </w:r>
      <w:r>
        <w:rPr>
          <w:rFonts w:ascii="Times New Roman"/>
          <w:b w:val="false"/>
          <w:i w:val="false"/>
          <w:color w:val="000000"/>
          <w:sz w:val="28"/>
        </w:rPr>
        <w:t>N 237-п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п.1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17 июля 2001 г. N 246-II "О государственной адресной социальной помощи"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определения совокупного дохода лица (семьи), претендующего на получение адресной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труда и социальной защиты населения Республики Казахстан от 2 апреля 1997 года N 2 "Об утверждении Инструкции о порядке исчисления совокупного дохода".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Директору департамента социального обеспечения и социальной помощи (Абдыкаликова Г.Н.) обеспечить доведение настоящего приказа до областных, гг.Астаны и Алматы уполномоченных органов по труду, занятости и социальной защите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Утеулину Х.М.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приказом Министра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 13 февраля 2002 года N 31-П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 определения совокупного дохода лица (семьи),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 претендующего на получение адресной социальной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разработаны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17 июля 2001 г. N 246-II "О государственной адресной социальной помощи" и предусматривают порядок определения совокупного дохода лица (семьи), претендующего на получение адресной социальной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Совокупный доход лица (семьи), претендующего на получение адресной социальной помощи (далее - совокупный доход), определяется уполномоченным органом, осуществляющим назначение адресной социальной помощи (далее - уполномоченный орган), для исчисления среднедушевого дохода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совокупного дохода семьи в составе семьи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учитываются все члены семьи, совместно проживающие, ведущие общее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хозяйство и зарегистрированные по одному месту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уточнения совокупного дохода семьи в каждом конкретном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случае участковые комиссии в заключении о необходимости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адресной социальной помощи указывают состав семьи.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дополнениями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Министра труда и социальной защиты населения Республики Казахстан от 23 октября 2002 года N 246-п.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определении совокупного дохода семьи учитываются все виды доходов, кроме жилищной и адресной социальной помощи, полученных в денежной или натуральной форме за квартал, предшествовавший кварталу обращения за адресной социальной помощью (далее - квартал).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Определение совокупного дохода производится на основании представленных заявителем сведений о полученных доходах.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 от трудовой деятельности учитывается в совокупном доходе семьи в соответствии с представленными сведениями о заработной плате с места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Доход от личного подсобного хозяйства (приусадебный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участок, скот  и птица), дачного и земельного участка (земельной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доли) рассчитывается на основании сведений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особенностей регионов могут определяться домашний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скот и площадь приусадебного, дачного и земельного участков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(земельной доли), как не дающий доход.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4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Министра труда и социальной защиты населения Республики Казахстан от 23 октября 2002 года N 246-п.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Доход от личного подсобного хозяйства рассчитывается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уполномоченным органом с учетом типовых приложений, утвержденных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центральным уполномоченным органом. Средняя урожайность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(продуктивность), средний уровень производственных расходов,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приведенные в нормативных карточках, а также цены, представляемые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статистики для расчета доходов от личного подсобного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хозяйства, могут корректироваться с учетом особенностей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5 с дополнениями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Министра труда и социальной защиты населения РК от 11 апреля 2002 года N 78-П;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Министра труда и социальной защиты населения Республики Казахстан от 23 октября 2002 года N 246-п.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Доход от приусадебного, дачного участков, а также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содержания скота и птицы рассчитывается за квартал, предшествующий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кварталу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 от земельного участка (земельной доли) определяется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путем деления годового дохода на четыре квартала.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6 с дополнениями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Министра труда и социальной защиты населения РК от 11 апреля 2002 года N 78-П;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Министра труда и социальной защиты населения Республики Казахстан от 23 октября 2002 года N 246-п.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/>
          <w:color w:val="800000"/>
          <w:sz w:val="28"/>
        </w:rPr>
        <w:t xml:space="preserve">(Пункт исключен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Министра труда и социальной защиты населения Республики Казахстан от 23 октября 2002 года N 246-п).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8. Для расчета дохода используются среднегодовые цены предыдущего года сложившиеся в областях на продукцию растениеводства и животноводства, указанную в типовых приложениях 2-7, представляемые областными органами по статистике в областные (гг. Астаны и Алматы) уполномоченные органы по труду, занятости и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8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Министра труда и социальной защиты населения РК от 11 апреля 2002 года N 78-П;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Министра труда и социальной защиты населения Республики Казахстан от 23 октября 2002 года N 246-п.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Индивидуальная нормативная карточка расчета доходов от личного подсобного хозяйства (типовое приложение 8) заполняется на основе данных заявителя лицом, осуществившим расчет для учета его в совокупном доходе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9 с дополнениями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Министра труда и социальной защиты населения РК от 11 апреля 2002 года N 78-П.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9-1. Уполномоченные органы, осуществляющие назначение адресной социальной помощи, согласно заключению участковых комиссий в случае умышленно представленных заявителем сведений с ухудшением материального положения лица (семьи), вправе пересмотреть размер среднедушевого дохода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Глава дополнена новым пунктом 9-1 -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Министра труда и социальной защиты населения РК от 11 апреля 2002 года N 78-П.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 2. Исчисление совокупного дохода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Совокупный доход семьи исчисляется путем суммирования доходов всех лиц, учтенных в составе семьи, за квартал.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исчислении совокупного дохода не учитываются доходы в виде единовременного государственного пособия в связи с рождением ребенка, единовременного пособия на погребение и возмещения ущерба, причиненного здоровью и имуществу вследствие чрезвычайных ситуаций, стоимости горячего питания и помощи, оказываемых за счет средств, направленных на оказание финансовой и материальной помощи социально незащищенным обучающимся и обучающимся из числа малообеспеченных семей в размере не менее одного процента от бюджетных средств, выделяемых на текущее содержание общеобразовательных школ, а также помощи в денежном или натуральном выражении, оказываемой малообеспеченным гражданам в связи с ростом цен на продукты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10 с изменениями, внесенными приказами Министра труда и соц. защиты населения РК от 01.03.2004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47-п </w:t>
      </w:r>
      <w:r>
        <w:rPr>
          <w:rFonts w:ascii="Times New Roman"/>
          <w:b w:val="false"/>
          <w:i/>
          <w:color w:val="800000"/>
          <w:sz w:val="28"/>
        </w:rPr>
        <w:t xml:space="preserve">; от 06.08.2007 N </w:t>
      </w:r>
      <w:r>
        <w:rPr>
          <w:rFonts w:ascii="Times New Roman"/>
          <w:b w:val="false"/>
          <w:i w:val="false"/>
          <w:color w:val="000000"/>
          <w:sz w:val="28"/>
        </w:rPr>
        <w:t xml:space="preserve">191-п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со дня его первого официального опубликования); от 18.01.2008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19-п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единовременном получении дохода, причитающегося к выплате более чем за один квартал, в совокупном доходе учитывается сумма дохода в размере, полученном от деления всей суммы дохода на то количество месяцев, на которые он был получен, и умноженном на три месяца.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Если один из членов семьи проработал менее квартала, за который исчисляется доход, в совокупном доходе семьи учитывается его доход за проработанное время в этом квартале.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Среднедушевой доход семьи в месяц рассчитывается путем деления совокупного дохода семьи за квартал, на число членов семьи, учтенных в составе семьи, и на три месяца.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 3. Особенности, учитываемые при исчислении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 совокупного дохода семьи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Доходы, полученные в иностранной валюте, пересчитываются в национальную валюту по курсу, определенному Национальным банком Республики Казахстан на момент исчисления совокупного дохода семьи.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Приложение 1 к Правилам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определения совокупного дохода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(семьи), претендующего на получение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адресной социальной помощи,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утвержденным приказом Министра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социальной защиты населения РК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13 февраля 2002 года N 31-П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административно-территориальных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по природно-хозяйственным зонам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Республики Казахстан по состоянию на 1 января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Область                    |          Район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____________________________________|__________________________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1. Степная зона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Северо-Казахстанская                       1. Айыртауский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2. Акжарский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3. Булаевский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4. Есильский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5. Жамбылский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6. Кызылжарский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7. Мамлютский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8. Шал Акына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9. Аккаиынский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10. Тайыншинский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11. Тимирязевский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12. Уалихановский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13. Целинный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г.Петропавловск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Акмолинская                                1. Енбекшильдерский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2. Зерендинский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3. Щучинский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4. Сандыктауский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5. Буландинский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6. Аккольский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7. Ерейментауский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8. Жаксынский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г.Кокшетау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г.Степногорск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Костанайская                               1. Карабалыкский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2. Федоровский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3. Мендыкаринский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4. Узункольский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5. Денисовский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6. Аулиекольский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7. Карасуский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8. Алтынсаринский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9. Сарыкольский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10. Костанайский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11. Тарановский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г.Костанай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г.Рудный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Павлодарская                               1. Иртышский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2. Железинский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3. Качирский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2. Сухостепная зона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Западно-Казахстанская                      1. Акжаикский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2. Таскалинский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3. Зеленовский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4. Теректинский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5. Бурлинский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6. Чингирлауский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г.Уральск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Актюбинская                                1. Хобдинский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2. Мартукский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3. Айтекебийский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4. Каргалинский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5. Алдинский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г.Актюбинск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Костанайская                               1. Камыстинский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2. Наурзумский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3. Житикаринский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г.Лисаковск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Акмолинская                                1. Есильский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2. Атбасарский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3. Коргалжинский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4. Шортандинский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5. Целиноградский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6. Астраханский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7. Аршалинский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8. Егиндыкольский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9. Жаркаинский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Карагандинская                             1. Нуринский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2. Каркаралинский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3. Осакаровский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4. Абайский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5. Бухар-Жырауский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г.Караганда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г.Сарань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г.Шахтинск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г.Темиртау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Павлодарская                               1. Актогайский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2. Баянаульский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3. Лебяжинский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4. Майский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5. Павлодарский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6. Успенский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7. Шербактинский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г.Павлодар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г.Аксу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г.Экибастуз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Восточно-Казахстанская                     1. Бескарагайский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2. Бородулихинский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3. Зыряновский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4. Кокпектинский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3.Полупустынная зона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Алматинская                                   г.Капчагай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Западно-Казахстанская                      1. Бокейординский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2. Джангалинский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3. Жаныбекский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4. Казталовский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5. Каратобинский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6. Сырымский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Костанайская                               1. Амангельдинский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2. Жангельдинский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г.Аркалык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Актюбинская                                1. Уилский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2. Темирский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3. Иргизский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4. Хромтауский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5. Мугалжарский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Карагандинская                             1. Жанааркинский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2. Шетский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3. Актогайский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4. Улытауский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г.Джезказган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г.Балхаш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г.Каражал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г.Приозерск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Восточно-Казахстанская                     1. Абайский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2. Аягузский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3. Жарминский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г.Семипалатинск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г.Курчатов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4. Пустынная зона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Атырауская                                 1. Жылыойский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2. Индерский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3. Исатайский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4. Курмангазинский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5. Кзылкогинский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6. Макатский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7. Махамбетский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г.Атырау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Кзылординская                              1. Аральский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2. Жалагашский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3. Жанакорганский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4. Казалинский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5. Кармакчинский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6. Сырдаринский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7. Чилийский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8. Кызылорда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Актюбинская                                1. Байганинский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2. Шалкарский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Мангистауская                              1. Бейнеуский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2. Каракиянский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3. Мангистауский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4. Тупкараганский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г.Актау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г.Жанаозен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Южно-Казахстанская                         1. Сузакский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2. Отырарский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Жамбылская                                 1. Сарысуский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2. Таласский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3. Турар Рыскуловский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Алматинская                                1. Балхашский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5. Тянь-шанская горная и предгорная зона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Алматинская                                1. Аксуский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2. Алакольский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3. Енбекшиказахский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4. Жамбылский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5. Кербулакский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6. Коксуский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7. Караталский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8. Карасайский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9. Панфиловский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10. Райымбекский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11. Саркандский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12. Талгарский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13. Ескельдинский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14. Уйгурский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15. Илийский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16. Талдыкорганский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г.Талдыкорган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г.Текели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Жамбылская                                 1. Байзакский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2. Жамбылский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3. Жуалынский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4. Кордайский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5. Меркенский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6. Мойынкумский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7. Шуский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г.Тараз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Южно-Казахстанская                         1. Арысский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2. Байдибекский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3. Казыгуртский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4. Махтааральский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5. Ордабасинский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6. Сайрамский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7. Сарыагашский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8. Толебийский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9. Тюлкибасский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10. Шардаринский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г.Кентау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г.Туркестан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г.Шымкент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Восточно-Казахстанская                     1. Урджарский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2. Зайсанский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6. Алтайская горная и предгорная зона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Восточно-Казахстанская                     1. Глубоковский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2. Катон-Карагайский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3. Шемонаихинский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4. Тарбагатайский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5. Курчумский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6. Уланский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г.Усть-Каменогорск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г.Лениногорск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*) Нормативный справочник по сельскому хозяйству "Кайнар"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Алматы, 1971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Приложение 2 к Правилам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определения совокупного дохода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(семьи), претендующего на получение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адресной социальной помощи,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утвержденным приказом Министра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социальной защиты населения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 13 февраля 2002 года N 31-П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Нормативная карточка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расчета дохода от личного подсобного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в степной зоне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Продукция растениеводства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Продукция| Средняя   | Средний   |Средняя|Стоимость |Доход (+),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|урожайность| уровень   |цена   |произведен|убыток(-)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 с 1 сотки |расходов с |1 кг   |ной продук|с 1 сотки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 земли, кг |1 сотки    |продук-|ции с 1сот|земли,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    |земли,тенге|ции,   |ки, тенге |тенге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    |           |тенге  |(гр.2хгр. |(гр.5-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    |           |       |4)        |гр.3)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_________|___________|___________|_______|__________|_________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    |     2     |     3     |   4   |     5    |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_________|___________|___________|_______|__________|_________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Пшеница            20          268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Ячмень             25          188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Гречиха             5          143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Кукуруза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(зеленая масса)   100          128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Многолетние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травы              20          114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Однолетние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травы              15           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Картофель          80         1256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Овощи              65         1069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Бахчи             105          483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Сады семечковые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(яблоки, груши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др.)             35          634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Сады косточковые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(урюк, слива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др.)             25          509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Ягодные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           33          946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Виноград           25          636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Подсолнечник       12          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Продукция животноводства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Продукция    | Средняя   |Средний|Средняя |Стоимость|Доход (+),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|продуктив- |уровень|цена 1кг|продукции|убыток(-)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|ность с 1  |расхо- |продук- |с 1головы|с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|головы, кг |дов на1|ции,(1л,|тенге    |головы,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|(л)        |голову |1десятка|(гр.2х   |тенге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           |тенге  |яиц),   |гр.4)    |(гр.5-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           |       |тенге   |         |гр.3)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_____________|___________|_______|________|_________|_________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 |     2     |   3   |    4   |     5   |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_____________|___________|_______|________|_________|_________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КРС молочного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(молоко)          2200       26549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КРС мясного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(говядина)         179       15308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Свиньи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(свинина)          110        9425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Овцы, козы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мясо/шерсть      22/2,5       5800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Лошадь (конина)    124        7446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Верблюд (мясо)     126        2979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Птица яичного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(яйца)            200 яиц      728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Птица мясного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(мясо)            2,5          489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3 к Правилам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определения совокупного дохода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(семьи), претендующего на получение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адресной социальной помощи,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утвержденным приказом Министра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социальной защиты населения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 13 февраля 2002 года N 31-П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Нормативная карточка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расчета дохода от личного подсобного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в сухостепной зоне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Продукция растениеводства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Продукция    |Средняя|Средний  |Средняя|Стоимость  |Доход (+),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|урожай-|уровень  |цена1кг|произведен-|убыток(-)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|ность с|расходов |продук-|ной продук-|с 1 сотки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|1 сотки|с 1 сотки|ции,   |ции с 1 сот|земли,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|земли, |земли,   |тенге  |ки, тенге  |тенге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|кг     |тенге    |       |(гр.2хгр.4)|(гр.5-гр.3)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_____________|_______|_________|_______|___________|___________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 |   2   |     3   |    4  |     5     |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_____________|_______|_________|_______|___________|___________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Пшеница            20          268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Ячмень             25          188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Гречиха             5         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Кукуруза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(зеленая масса)   100          128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Многолетние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травы              15           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Однолетние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травы              10           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Картофель          70         1164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Овощи              80         1245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Бахчи             115          518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Сады семечковые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(яблоки, груши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др.)             30          583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Сады косточковые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(урюк, слива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др.)             22          514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Ягодные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           23          819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Виноград           22          595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Продукция животноводства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Продукция  |Средняя  |Средний  |Средняя   |Стоимость |Доход(+),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|продуктив|уровень  |цена 1 кг |продукции |убыток(-)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|ность с 1|расходов |продукции,|с1 головы,|с 1 голо-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|головы,  |на 1 голо|(1 л,     |тенге     |вы,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|кг (л)   |ву,тенге |1 десятка |(гр.2х    |(гр.5-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        |         |яиц),тенге|гр.4)     |гр.3)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___________|_________|_________|__________|__________|_________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   |     2   |     3   |    4     |     5    |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___________|_________|_________|__________|__________|_________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КРС молочного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(молоко)          1900       21034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КРС мясного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(говядина)         179       16435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Свиньи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(свинина)          110        9107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Овцы, козы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мясо/шерсть      22/2,5       3042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Лошадь (конина)    124        7446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Верблюд (мясо)     126        2979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Птица яичного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(яйца)            200 яиц      728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Птица мясного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(мясо)            2,5          489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Приложение 4 к Правилам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определения совокупного дохода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(семьи), претендующего на получение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адресной социальной помощи,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утвержденным приказом Министра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социальной защиты населения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 13 февраля 2002 года N 31-П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Нормативная карточка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расчета дохода от личного подсобного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в полупустынной зоне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Продукция растениеводства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Продукция  |Средняя  |Средний  |Средняя |Стоимость|Доход(+),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|урожай-  |уровень  |цена 1  |произве- |убыток(-)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|ность с  |расходов |кг. про-|денной   |с1 сотки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|1 сотки  |с 1 сотки|дукции, |продукции|земли,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|земли, кг|земли,   |тенге   |с1 сотки,|тенге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        |тенге    |        |тенге    |(гр.5-гр.3)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        |         |        |(гр.2х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        |         |        |гр.4)    |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___________|_________|_________|________|_________|___________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  |     2   |     3   |    4   |     5   |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___________|_________|_________|________|_________|___________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Пшеница            10          226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Ячмень             15          174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Гречиха             8          153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Кукуруза          100          128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Многолетние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травы              10           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Однолетние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травы              10           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Картофель          70         1102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Овощи              90         1249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Бахчи              85          458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Сады семечковые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(яблоки, груши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др.)             22          525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Сады косточковые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(урюк, слива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др.)             20          498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Ягодные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           10          589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Виноград           20          564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Продукция животноводства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Продукция|Средняя   |Средний |Средняя   |Стоимость|Доход (+),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|продуктив-|уровень |цена 1 кг |продукции|убыток(-)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|ность с 1 |расходов|продукции,|с 1 голо-|с 1 головы,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|головы, кг|на 1 го-|(1 л,     |вы, тенге|тенге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|(л)       |лову,   |1 десятка |(гр.2х   |(гр.5-гр.3)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   |тенге   |яиц),тенге|гр.4)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_________|__________|________|__________|_________|____________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    |     2    |     3  |    4     |     5   |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_________|__________|________|__________|_________|____________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КРС молочного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(молоко)          1100       19944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КРС мясного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(говядина)         165       16016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Свиньи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(свинина)          110        8462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Овцы, козы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мясо/шерсть      22/2,2     1200/105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Лошадь (конина)    138        6044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Верблюд (мясо)     140        2925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Птица яичного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(яйца)            200 яиц      728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Птица мясного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(мясо)             2,5         489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Приложение 5 к Правилам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определения совокупного дохода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(семьи), претендующего на получение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адресной социальной помощи,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утвержденным приказом Министра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социальной защиты населения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 13 февраля 2002 года N 31-П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Нормативная карточка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расчета дохода от личного подсобного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в пустынной зоне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Продукция растениеводства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Продукция   |Средняя |Средний   |Средняя|Стоимость  |Доход (+),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|урожай- |уровень   |цена 1 |произведен-|убыток(-)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|ность с |расходов  |кг про-|ной продук-|с 1 сотки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|1 сотки |с 1 сотки |дукции,|ции с 1 сот|земли,тен-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|земли,  |земли,    |тенге  |ки, тенге  |ге (гр.5-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|кг      |тенге     |       |(гр.2хгр.4)|гр.3)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____________|________|__________|_______|___________|__________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      |   2    |    3     |   4   |     5     |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____________|________|__________|_______|___________|__________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Пшеница            20          278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Ячмень             25          215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Кукуруза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(зерно)            40          295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Многолетние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травы              45          172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Однолетние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травы              25          101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Картофель         100         1886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Овощи             125         1366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Бахчи             120          556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Сады семечковые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(яблоки, груши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др.)             19          483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Сады косточковые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(урюк, слива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др.)             20          492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Ягодные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           10          589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Виноград           19          572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Подсолнечник        8          208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Продукция животноводства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Продукция |Средняя   |Средний |Средняя   |Стоимость|Доход (+),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|продуктив |уровень |цена 1 кг |продукции|убыток(-)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|ность с 1 |расходов|продукции,|с 1 голо-|с1 головы,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|головы, кг|на 1 го-| (1 л,    |вы, тенге|тенге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|(л)       |лову,   |1 десятка |(гр.2х   |(гр.5-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   |тенге   |яиц),тенге|гр.4)    |гр.3)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__________|__________|________|__________|_________|___________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    |     2    |     3  |    4     |     5   |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__________|__________|________|__________|_________|___________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КРС молочного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(молоко)           880       17255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КРС мясного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(говядина)         138       15924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Свиньи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(свинина)          110        8973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Овцы, козы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мясо/шерсть      18/1,0       1696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Лошадь (конина)    138        5979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Верблюд (мясо)     154        2925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Птица яичного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(яйца)            200 яиц      728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Птица мясного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(мясо)            2,5          489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Приложение 6 к Правилам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определения совокупного дохода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(семьи), претендующего на получение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адресной социальной помощи,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утвержденным приказом Министра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социальной защиты населения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 13 февраля 2002 года N 31-П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Нормативная карточка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расчета дохода от личного подсобного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в Тянь-Шанской горной и предгорной зоне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Продукция растениеводства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Продукция  |Средняя  |Средний     |Средняя|Стоимость |Доход(+),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|урожай-  |уровень     |цена 1 |произведен|убыток(-)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|ность с 1|расходов    |кг про-|ной продук|с 1 сотки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|сотки зем|с 1 сотки   |дукции,|ции с сот-|земли,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|ли, кг   |земли,      |тенге  |ки,тенге  |тенге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        |тенге       |       |(гр.2х    |(гр.5-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        |            |       |гр.4)     |гр.3)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___________|_________|____________|_______|__________|_________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  |     2   |     3      |    4  |     5    |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___________|_________|____________|_______|__________|_________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Пшеница            20          293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Ячмень             25          234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Гречиха            10          258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Кукуруза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(зерно)            40          295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Кукуруза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(зеленая масса)   160          235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Рис                40          886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Сахарная свекла   200          525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Табак              18         1537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Хлопчатник         30          853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Многолетние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травы              45          181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Однолетние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травы              25          101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Картофель         120         2324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Овощи             145         1442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Бахчи             105          488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Сады семечковые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(яблоки, груши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др.)             40          798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Сады косточковые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(урюк, слива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др.)             35          664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Ягодные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           30          980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Виноград           40          786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Подсолнечник       16          277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Продукция животноводства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Продукция  |Средняя  |Средний  |Средняя   |Стоимость|Доход(+),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|продуктив|уровень  |цена 1 кг |продукции|убыток(-)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|ность с 1|расходов |продукции,|с 1 голо-|с 1головы,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|головы,кг|на1 голо-|(1 л,     |вы, тенге|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|(л)      |ву, тенге|1 десятка |(гр.2х   |(гр.5-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        |         |яиц),тенге|гр.4)    |гр.3)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___________|_________|_________|__________|_________|__________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  |   2     |    3    |    4     |    5    |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___________|_________|_________|__________|_________|__________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КРС молочного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(молоко)          2500       20168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КРС мясного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(говядина)         179       14047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Свиньи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(свинина)          110        8138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Овцы, козы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мясо/шерсть      20/3,5       2318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Лошадь (конина)    151        5795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Верблюд (мясо)     126        2959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Птица яичного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(яйца)            200 яиц      728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Птица мясного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(мясо)            2,5          489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7 к Правилам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определения совокупного дохода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(семьи), претендующего на получение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адресной социальной помощи,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утвержденным приказом Министра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социальной защиты населения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 13 февраля 2002 года N 31-П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Нормативная карточка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расчета дохода от личного подсобного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в Алтайской горной и предгорной зоне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Продукция растениеводства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Продукция  |Средняя  |Средний    |Средняя  |Стоимость|Доход(+),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|урожай-  |уровень    |цена 1 кг|произве- |убыток(-)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|ность с 1|расходов с |продук-  |денной   |с 1 сотки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|сотки зем|1 сотки    |ции,     |продукции|земли,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|ли, кг   |земли,тенге|тенге    |с1 сотки,|тенге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        |           |         |тенге    |(гр.5-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        |           |         |(гр.2х   |гр.3)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        |           |         |гр.4)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___________|_________|___________|_________|_________|_________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  |     2   |     3     |   4     |     5   |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___________|_________|___________|_________|_________|_________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Пшеница            15          272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Ячмень             20          218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Гречиха            10          258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Кукуруза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(зеленая масса)   100          131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Многолетние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травы              20           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Однолетние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травы              12           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Картофель          90         1746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Овощи              90         1173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Бахчи             105          483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Сады семечковые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(яблоки, груши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др.)             16          432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Сады косточковые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(урюк, слива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др.)             15          484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Ягодные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           15          694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Виноград           34          662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Подсолнечник       12          218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Продукция животноводства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Продукция    |Средняя  |Средний  |Средняя  |Стоимость|Доход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|продуктив|уровень  |цена 1 кг|продукции|(+), убы-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|ность с 1|расходов |продук-  |с 1 голо-|ток(-)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|головы,  |на 1 голо|ции,(1 л,|вы, тенге|1 головы,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|кг (л)   |ву, тенге|1десятка |(гр.2х   |тенге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         |         |яиц),    |гр.4)    |(гр.5-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         |         |тенге    |         |гр.3)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_____________|_________|_________|_________|_________|_________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 |    2    |   3     |    4    |    5    |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_____________|_________|_________|_________|_________|_________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КРС молочного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(молоко)          1900       19424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КРС мясного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(говядина)         165       14231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Свиньи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(свинина)          110        8973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Овцы, козы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мясо/шерсть      22/2,0       2152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Лошадь (конина)    151        5563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Верблюд (мясо)     126        2959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Птица яичного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(яйца)            200 яиц      728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Птица мясного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(мясо)            2,5          489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Приложение 8 к Правилам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определения совокупного дохода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(семьи), претендующего на получение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адресной социальной помощи,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утвержденным приказом Министра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социальной защиты населения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 13 февраля 2002 года N 31-П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ИНДИВИДУАЛЬНАЯ НОРМАТИВНАЯ КАРТОЧКА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расчета дохода от личного подсобного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ФИО заявителя_______________________________________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Область, район______________________________________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Домашний адрес______________________________________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 сельхозкуль- |земля,соток,|Норматив|Всего дохода|Всего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тур, домашних жи- |голов,кол-во|дохода в|в год,тенге |дохода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вотных, птицы     |            |год,    |            |квартал,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       |тенге   |            |тенге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__________________|____________|________|____________|_________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            |     2      |   3    |     4      |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__________________|____________|________|____________|_________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Пшеница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Ячмень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Кукуруза на зерно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Гречиха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Картофель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Овощи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Подсолнечник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Сахарная свекла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Сады семечковые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Сады косточковые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Ягодники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Виноград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Многолетние травы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Однолетние травы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Кукуруза на зеленый корм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Крупный рогатый скот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молочного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Крупный рогатый скот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мясного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Свиньи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Овцы и козы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Лошади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Верблюды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Птица яичного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Птица мясного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дохода в год                х          х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дохода в квартал            х          х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________ 200__г.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(подпись заявителя за данные гр.2)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 и подпись лица, осуществившего расчет)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