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9ecc" w14:textId="d14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"Об утверждении Правил проведения валютных операций в Республике Казахстан" от 20 апреля 2001 года N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января 2002 года N 24. Зарегистрировано в Министерстве юстиции Республики Казахстан 27 февраля 2002 года за N 1778. Утратило силу - постановлением Правления Национального Банка Республики Казахстан от 29 октября 2005 года N 134 (V053971)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законодательства, регулирующего проведение валютных операций в Республике Казахстан,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20 апреля 2001 года N 115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V011561_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проведения валютных операций в Республике Казахстан"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валютных операций в Республике Казахстан,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предложение первое дополнить словами ", до осуществления командировок";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первое дополнить словами "в течение десяти рабочих дней со дня окончания срока командировки";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главу 3 дополнить пунктом 22-1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Иностранная валюта, приобретаемая юридическим лицом-резидентом для осуществления платежей и переводов денег по договору негосударственного внешнего займа, привлеченного под гарантию государства, подлежит зачислению на специальные счета в уполномоченных банках, открытые юридическим лицом-резидентом. Порядок использования иностранной валюты, находящейся на данных счетах, устанавливается 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предложение первое пункта 23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Иностранная валюта, необходимая юридическим лицам-резидентам для расчетов с нерезидентами по контрактам, предусматривающим аккредитивную форму расчетов, используемую в соответствии с законодательством Республики Казахстан и обычаями делового оборота, применяемыми в банковской практике, в части, не противоречащей законодательству Республики Казахстан, приобретается на срок действия аккредитива.";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"втором" дополнить словом ", третьем";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 вправе затребовать дополнительно необходимую информацию и документы относительно проводимой валютной операции в целях проверки соблюдения валютного законодательства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33 слова "в порядке, предусмотренном" заменить словами "с учетом требований и в порядке, предусмотренными";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второй пункта 34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"Физическим лицам-резидентам или нерезидентам, осуществляющим инвестиционную или предпринимательскую деятельность без образования юридического лица, открывается банковский счет в иностранной валюте, режим использования которого определяется в соответствии с главами 3 и 4 настоящих Правил.";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первый пункта 35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"Платежи и/или переводы денег физических лиц-нерезидентов, осуществляемые за пределы территории Республики Казахстан, и физических лиц-резидентов в пользу нерезидентов, в размере, превышающем эквивалент десяти тысяч долларов США, проводятся уполномоченными банками только при представлении физическими лицами в уполномоченные банки надлежащим образом оформленных документов (договоры, контракты, соглашения, инвойсы и другие). В случае невозможности представления таких документов уполномоченный банк проводит платежи и/или переводы денег только при проставлении физическим лицом в платежном поручении записи, разрешающей уполномоченному банку представление информации о проводимом платеже и/или переводе денег в правоохранительные органы и Национальный Банк по их требованию. В случае проведения физическим лицом в течение месяца платежей и/или переводов денег в пользу нерезидента без предоставления оговоренных в настоящем пункте документов на сумму, превышающую эквивалент пятидесяти тысяч долларов США, уполномоченный банк обязан в течение трех рабочих дней по истечении календарного месяца представить информацию о данном физическом лице (фамилия, имя, отчество отправителя, РНН отправителя - при наличии) и проведенных им платежах и/или переводах денег в Национальный Банк.";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40 дополнить словами ", с учетом требований, установленных Правилами";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шестом пункта 43 слова ", а также другие данные, позволяющие банку идентифицировать личность получателя"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шестом пункта 44 слова ", а также другие данные, позволяющие банку идентифицировать личность отправителя"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51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валютного регулирования и контроля (Маженова Б.М.):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 довести настоящее постановление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 сведения заинтересованных подразделений центрального аппарата,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территориальных филиалов Национального Банка Республики Казахстан и банков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Национального Банка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Жангельдина Е.Т.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Министерством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января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Мартина Н.А.)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