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262b" w14:textId="f732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лицензирования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туризму и спорту от 9 января 2002 года N 06-2-2/з Зарегистрирован в Министерстве юстиции Республики Казахстан 18 января 2002 года N 1729. Утратил силу приказом Министра туризма и спорта Республики Казахстан от 12 августа 2009 года № 01-01-07/134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туризма и спорта РК от 1208.2009 </w:t>
      </w:r>
      <w:r>
        <w:rPr>
          <w:rFonts w:ascii="Times New Roman"/>
          <w:b w:val="false"/>
          <w:i w:val="false"/>
          <w:color w:val="ff0000"/>
          <w:sz w:val="28"/>
        </w:rPr>
        <w:t>№ 01-01-07/134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Закона Республики Казахстан от 13 июня 2001 года N 211-II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Z010211_ </w:t>
      </w:r>
      <w:r>
        <w:rPr>
          <w:rFonts w:ascii="Times New Roman"/>
          <w:b w:val="false"/>
          <w:i w:val="false"/>
          <w:color w:val="000000"/>
          <w:sz w:val="28"/>
        </w:rPr>
        <w:t>"О туристской деятельности в Республике Казахстан", постановления Правительства Республики Казахстан от 14 сентября 2001 года N 1213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лицензирования туристской деятельности" и в целях приведения лицензирования туристской деятельности в соответствие с требованиями вышеуказанных нормативных правовых актов,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государственной лицензии на туристскую деятельность,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туристских маршрутов,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ведения государственного реестра выданных, приостановленных, возобновленных, отозванных и прекративших действие государственных лицензий на туристскую деятельность,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ведения Базы данных о лицензиатах, осуществляющих туристскую 
</w:t>
      </w:r>
      <w:r>
        <w:rPr>
          <w:rFonts w:ascii="Times New Roman"/>
          <w:b w:val="false"/>
          <w:i w:val="false"/>
          <w:color w:val="000000"/>
          <w:sz w:val="28"/>
        </w:rPr>
        <w:t>
деятельность, согласно приложению 4. 2. Считать утратившим силу приказ Агентства Республики Казахстан по туризму и спорту от 24 марта 2000 года N 1-1-2/74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V001116_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лицензирования туристской деятельности", зарегистрированный в Министерстве юстиции 18 апреля 2000 года за N 1116. 3. Настоящий приказ вступает в силу со дня подписания. И.о.Председателя Приложение 1 к приказу Агентства Республики Казахстан по туризму и спорту от 9 января 2002 года N 06-2-2/з Герб Республики Казахстан Государственная лицензия Выдана_____________________________________________________________________ (полное наименование юридического лица) ___________________________________________________________________________ на занятие ________________________________________________________________ (наименование вида деятельности (действия) в соответствии с Указом ___________________________________________________________________________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лицензировании") Особые условия действия лицензии __________________________________________ (в соответствии со статьей 4 Указа ___________________________________________________________________________ Президента Республики Казахстан, имеющего силу Закона, "О лицензировании") Филиалы, представительства ________________________________________________ (местонахождение, реквизиты) Орган, выдавший лицензию __________________________________________________ (полное наименование органа лицензирования) Руководитель (уполномоченное лицо)_________________________________________ (Фамилия и инициалы руководителя (уполномоченного ___________________________________________________________________________ лица) органа, выдавшего лицензию) Дата выдачи лицензии "____" _____________________ 200__года Номер лицензии _________ N _________________________ Город ___________________ ___________________________________________________________________ Приложение 2 к приказу Агентства Республики Казахстан по туризму и спорту от 9 января 2002 года N 06-2-2/з Реестр туристских маршрутов, разработанных _______________________________________ (наименование физического лица, туристской организации) ___________________________________________________________________________ N | Наименование| Основные |Вид маршрута |Протяженность|Продолжительность п/п| туристского| объекты, |(автобусный, | (км) |(кол-во дней по | маршрута |включенные|воздушный, | | программе: | | в маршрут|конный и т.д.)| |3-х, 5-ти, 7-ми | | | | |дневные и т.д.) ---|-------------|----------|--------------|-------------|----------------- 1 | 2 | 3 | 4 | 5 | 6 ___|_____________|__________|______________|_____________|_________________ Руководитель туристской организации ______________________________ (подпись) М.П. ______________________________________________________________________ Приложение 3 к приказу Агентства Республики Казахстан по туризму и спорту от 9 января 2002 года N 06-2-2/з Государственный Реестр выданных, приостановленных, возобновленных, отозванных и прекративших действие лицензий на туристскую деятельность ___________________________________________________________________________ N | Вид |Орган, |Лицензиат,| Срок | Номер |Дата и| Дата | Дата |Причина п/п|турис- |выдавший|юридичес- |дейст-|и дата |срок |возоб-|отзыва|приос- |тской |лицензию|кий адрес,|вия |выдачи |приос-|новле-|и/или |танов- |деяте- | |телефон |лицен-|лицен- |танов-|ния |прек- |ления, |льности| | |зии |зии |ления |лицен-|раще- |отзыва | | | | | |лицен-|зии |ния |лицен- | | | | | |зии | |дейст-|зии | | | | | | | |вия | | | | | | | | |лицен-| | | | | | | | |зии | ---|-------|--------|----------|------|-------|------|------|------|------- 1 | 2 | 3 | 4 | 5 | 6 | 7 | 8 | 9 1 10 ---|-------|--------|----------|------|-------|------|------|------|------- ___________________________________________________________________________ Приложение 4 к приказу Агентства Республики Казахстан по туризму и спорту от 9 января 2002 года N 06-2-2/з База данных о лицензиатах, осуществляющих туристскую деятельность 1. Наименование лицензиата. 2. Номер Государственной лицензии. 3. Юридический адрес, телефон, факс, е-маil. 4. Вид туристской деятельности. 5. Основные направления деятельности. 6. Сведения о помещении для офиса (собств., арендован., общ. площадь). 7. Сведения о материально-технической базе (места размещения туристов, туристское снаряжение, автомобильный парк и т.п.). 8. Сведения о специалистах: ___________________________________________________________________________ N |Ф.И.О.|Долж-|Специ- |N и дата | Стаж | Сведения о | Наличие |Сведения п/п| |ность|альность|диплома, |работы|прохождении |квалифи- |об аттес- | | | |кем выдан| по |курсов усо- |кационной|тации | | | | |специ-|вершенство- |категории| | | | | |ально-|вания | | | | | | |сти | | | ---|------|-----|--------|---------|------|------------|---------|--------- 1 | 2 | 3 | 4 | 5 | 6 | 7 | 8 | 9 ---|------|-----|--------|---------|------|------------|---------|--------- ___________________________________________________________________________ 9. Сведения о приостановлении, возобновлении лицензии: ___________________________________________________________________________ Дата приостановления |Срок, на который|Дата возобновления| Причина | приостановлена | | приостановления | лицензия | | ---------------------|----------------|------------------|----------------- 1 | 2 | 3 | 4 ---------------------|----------------|------------------|----------------- ___________________________________________________________________________ 10. Сведения об отзыве лицензии и/или прекращении действия: ___________________________________________________________________________ Дата отзыва и/или прекращения действия | Причина ---------------------------------------|----------------------------------- 1 | 2 ---------------------------------------|----------------------------------- ___________________________________________________________________________ 11. Дополнительная информация ______________________________________________________________________ ______________________________________________________________________ ______________________________________________________________________ (Специалисты: Пучкова О.Я.,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