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9787" w14:textId="d369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Талдыбулакского сельского округа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Западно-Казахстанского областного маслихата и акима Западно-Казахстанской области от 25 марта 2001 года N 10-11. Зарегистрировано управлением юстиции Западно-Казахстанской области 16 мая 2001 года за N 854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Рассмотрев ходатайство схода граждан с. Казахстан Алгабасского сельского округа от 7 ноября 2000 года, решения Сырымского районного маслихата N 6-2 от 28 ноября 2000 года и акима Сырымского района N 269 от 28 сентября 2000 года "О внесении изменений в административно-территориальное устройство Алгабасского сельского округа",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Казахстан",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административно-территориальном устройстве Республики Казахстан" N 2572 от 8 декабря 1993 года областной маслихат и Аким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Вывести с. Казахстан с принадлежащими ему землями из состава Алгабасского сельского округа и отнести к Талдыбулакскому сельскому округу Сырымского района.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сессии         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Секретарь облмаслихата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