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4262" w14:textId="6694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материальной помощи лицам, ранее являвшимся персональными пенсионерами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ноября 2001 года № 48. Зарегистрировано управлением юстиции Западно-Казахстанской области 22 ноября 2001 года за № 1143.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В текст внесены изменения Постановлением акимата Западно-Казахстанской области от 2009.01.26 N 29 (только на государственном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N 148 "О местном государственном управлении в Республике Казахстан" в целях социальной поддержки лиц, ранее являвшихся персональными пенсионерами местного значения,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лицам, ранее являвшимся персональными пенсионерами местного значения, ежемесячную материальную помощь в размере месячного расчетного показателя, начиная с ноября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Областному управлению труда, занятости и социальной защиты населения (Анищенко) произвести назначение материальной помощи данной категории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Областному финансовому управлению (Хамитов) обеспечить своевременное финансирование выплат назначенной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Нургалиева А.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