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6ed9" w14:textId="9ea6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конкурсе на соискание премии Акима Восточно-Казахстанской области за достижения в области качества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 сентября 2001 года N 6. Зарегистрировано управлением юстиции Восточно-Казахстанской области 17 сентября 2001 года за N 551. Утратило силу постановлением акима ВКО от 29 июня 2007 года N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целях реализации "Программы разработки и внедрения систем качества на предприятиях Республики Казахстан на основе стандартов ИСО серии 9000", утвержденной решением протокольного совещания у Первого Заместителя Премьер-Министра Республики Казахстан Д. Ахметова N 17-5/И-44 от 19.02.01 г. Акимат Восточно-Казахстанской области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Проводить ежегодные, начиная с 2002 года, конкурсы на соискание премии Акима Восточно-Казахстанской области за достижения в области качества.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Образовать комиссию по присуждению премии Акима Восточно- Казахстанской области за достижения в области качества в составе согласно приложению N 1.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Утвердить: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Правила присуждения премии Акима Восточно-Казахстанской области за достижения в области качества (приложение N 2);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Положение о комиссии по присуждению премии Акима Восточно- Казахстанской области за достижения в области качества (приложение N 3).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Управлению по государственному надзору Госстандарта РК по Восточно-Казахстанской области (Кунафиянов Б.К.), управлению энергетики, индустрии, телекоммуникаций и внешнеэкономических связей Восточно- Казахстанской области (Плотников С.В.), Управлению экономики Восточно- Казахстанской области (Цыганков А.Г.), Департаменту по поддержке малого бизнеса и перерабатывающей промышленности Восточно-Казахстанской области (Уразбаев К.Н.), Восточно-Казахстанскому филиалу ОАО "Национальный центр экспертизы и сертификации" (Мешимбаев Е.С.) в срок до 1 ноября 2001 года разработать и утвердить: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Правила оформления, представления и экспертизы материалов на соискание премии Акима Восточно-Казахстанской области за достижения в области качества;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Правила оценки участников конкурса на соискание премии Акима Восточно-Казахстанской области за достижения в области качества.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Управлению финансов Восточно-Казахстанской области (Курмангалиев А.А.), управлению экономики Восточно-Казахстанской области (Цыганков А.Г.), ежегодно предусматривать в смете расходов управления экономики средства для организации конкурса и поощрения его победителей.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Контроль за выполнением настоящего постановления возложить на Заместителя Акима области Швайченко Ю.П.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Аким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Восточно-Казахстанской области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 к постановлению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сентября 2001 года N 6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Приложение в новой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ВКО акимата от 1 сентября 2005 года N 293.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Состав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комиссии по присуждению премии акима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Восточно-Казахстанской области за достижения в области качества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3"/>
        <w:gridCol w:w="8053"/>
      </w:tblGrid>
      <w:tr>
        <w:trPr>
          <w:trHeight w:val="45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Баяндаров Магзам Тогжанович 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акима Восточно-Казахстанской области, председатель
</w:t>
            </w:r>
          </w:p>
        </w:tc>
      </w:tr>
      <w:tr>
        <w:trPr>
          <w:trHeight w:val="45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Кунафиянов Бакыткан Калымович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Комитета по техническому регулированию и метрологии по Восточно-Казахстанской области, (по согласованию), заместитель председателя 
</w:t>
            </w:r>
          </w:p>
        </w:tc>
      </w:tr>
      <w:tr>
        <w:trPr>
          <w:trHeight w:val="45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Мешимбаев Ертолеу Сейтбекович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Восточно-Казахстанского   филиала АО "Национальный центр    экспертизы и сертификации" (по согласованию)
</w:t>
            </w:r>
          </w:p>
        </w:tc>
      </w:tr>
      <w:tr>
        <w:trPr>
          <w:trHeight w:val="88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Нарушин Иван Николаевич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 сельского хозяйства Восточно-Казахстанской области
</w:t>
            </w:r>
          </w:p>
        </w:tc>
      </w:tr>
      <w:tr>
        <w:trPr>
          <w:trHeight w:val="88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Провкин Алексей Иванович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предпринимательства и промышленности Восточно-Казахстанской области
</w:t>
            </w:r>
          </w:p>
        </w:tc>
      </w:tr>
      <w:tr>
        <w:trPr>
          <w:trHeight w:val="88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Цыганков Анатолий Григорьевич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экономики и бюджетного планирования Восточно-Казахстанской области
</w:t>
            </w:r>
          </w:p>
        </w:tc>
      </w:tr>
      <w:tr>
        <w:trPr>
          <w:trHeight w:val="88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Швайченко Юрий Петрович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 "Восточно-Казахстанская Ассоциация "Союз промышленников и предпринимателей" (по согласованию)
</w:t>
            </w:r>
          </w:p>
        </w:tc>
      </w:tr>
      <w:tr>
        <w:trPr>
          <w:trHeight w:val="88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Якупов Валерий Саримович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Государственного санитарно-эпидемиологического надзора по Восточно-Казахстанской области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Руководитель аппарата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 к постановлению Акимата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06 от 2 сентября 2001 года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ПРАВИЛА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присуждения премии Акима Восточно-Казахстанской области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 достижения в области качества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Премия Акима Восточно-Казахстанской области за достижения в области качества (далее - премия) присуждается ежегодно на конкурсной основе за достижение предприятием значительных результатов в области качества продукции или услуг, обеспечения их безопасности, а также за внедрение предприятием высокоэффективных методов управления качеством.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По представлению комиссии по присуждению премии Акима Восточно- Казахстанской области за достижения в области качества (далее - комиссии) ежегодно в торжественной обстановке присуждается 6 премий с присвоением звания "Лауреат премии Акима Восточно-Казахстанской области за достижения в области качества", вручением диплома и знака "Лауреат премии Акима Восточно-Казахстанской области за достижения в области качества". Подведение итогов конкурса осуществляется до 1 сентября.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Для организации конкурса и поощрения его победителей предусматриваются в областном бюджете на соответствующий финансовый год средства согласно смете расходов, утверждаемой председателем комиссии.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На соискание премии могут претендовать предприятия различных форм собственности, занимающиеся производством товаров и оказанием услуг, осуществлением работ (за исключением производства вооружений и военной техники).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Предприятия участвуют в конкурсе по шести номинациям, размер премии в которых составляет: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предприятия, осуществляющие выпуск пищевой и алкогольной продукции - 1500 минимальных расчетных показателей;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предприятия горнодобывающей и металлургической промышленности - 3500 минимальных расчетных показателей;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предприятия машиностроения - 2000 минимальных расчетных показателей;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предприятия, осуществляющие выпуск продукции непродовольственной группы и не относящиеся к категории предприятий малого и среднего бизнеса -1000 минимальных расчетных показателей;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предприятия, относящиеся к категории предприятий малого и среднего бизнеса 700 минимальных расчетных показателей;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предприятия, оказывающие иные услуги, осуществляющие другие работы -1000 минимальных расчетных показателей.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Не допускается повторное выдвижение на соискание премии предприятия-лауреата в течении двух лет после ее получения по одному и тому же виду продукции.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Результаты работы предприятия в области качества, представляемые на конкурс, принимаются к рассмотрению при условии, что эти результаты реализованы на практике не менее, чем за полгода до подачи заявки на участие в конкурсе.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Комиссия ежегодно в ноябре месяце года, предшествующего году проведения очередного конкурса, объявляет в средствах массовой информации о проведении данного конкурса. По поручению комиссии рабочий орган направляет на предприятия Восточно-Казахстанской области приглашение, руководство по самооценке на соответствие предприятия требованиям и условиям участия в конкурсе.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Предприятия, желающие участвовать в конкурсе, подают заявку установленного образца в рабочий орган конкурса.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Рабочий орган представляет на экспертизу в комиссию представленные участвующими в конкурсе предприятиями материалы.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Комиссия по присуждению премии Акима Восточно-Казахстанской области на основании протокола совещания принимает решение о присуждении участникам конкурса премии Акима Восточно-Казахстанской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Список лауреатов премии Акима Восточно-Казахстанской области за достижения в области качества публикуется в областных средствах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Предприятия-лауреаты обязаны содействовать ознакомлению со своим опытом работы в области качества.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Директор Восточно-Казахстанского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филиала ОАО "Национальный центр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экспертизы и сертификации"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3 к постановлению Акимата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 от 2 сентября 2001 года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ПОЛОЖЕНИЕ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комиссии по присуждению премии Акима Восточно-Казахстанской области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 достижения в области качества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Комиссия по присуждению премии Акима Восточно-Казахстанской области в области качества (далее - комиссия) является консультативно- совещательным органом и формируется из числа руководителей органов государственного управления, специалистов в области менеджмента качества, представителей общественных объединений.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Персональный состав комиссии представляется Акимом Восточно- Казахстанской области.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Состав комиссии и информация об ее изменении публикуются в средствах массовой информации.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На комиссию возлагаются следующие функции: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информирование о проведении конкурса на соискание премии Акима Восточно-Казахстанской области в области качества (далее - премии),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определение требований по оформлению материалов, представляемых участниками конкурса и условий их представления;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прием материалов, поступающих от участников конкурса, и отбор предприятий для дальнейшего участия в конкурсе;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рассмотрение поступивших материалов, включая экспертизу с привлечением экспертов-аудиторов по сертификации систем качества и специалистов в соответствующих областях знании,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направление экспертных заключений участникам конкурса, не допущенным к дальнейшему участию в конкурсе;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принятие рекомендательного протокольного решения о присуждении премии;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организация церемонии награждения лауреатов премии,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содействие распространению опыта и достижений лауреатов премии.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Комиссия осуществляет работу во взаимодействии с органами государственного управления, исполнительной власти, общественными объединениями.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Комиссия образует секции и экспертные группы для предварительного рассмотрения и всесторонней оценки материалов, представленных на соискание премий, подготовки заключений и рекомендации по ним.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Заседания комиссии проводятся по мере необходимости по инициативе его рабочего органа. Заседание комиссии считается правомочным при наличии не менее 2/3 состава членов комиссии. Решения комиссии принимаются открытым голосованием простым большинством голосов. Для присуждения предприятию премии за него должно быть отдано не менее половины голосов.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Решения комиссии о присуждении премий принимаются комиссией по результатам открытого голосования. В случае равенства голосов принятым считается решение, за которое проголосовал председатель.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Решения оформляются протоколами, носят рекомендательный характер для принятия распоряжений Акимом Восточно-Казахстанской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Директор Восточно-Казахстанского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филиала ОАО "Национальный центр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экспертизы и сертификации"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