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858f" w14:textId="ef28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в честь "Дня печати" ежегодной премии акима области имени основоположника казахской журналистики, профессора Т.С. Амандосова за цикл публикации статей в средствах массовой информации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19 июня 2001 года N 227. Зарегистрировано управлением юстиции Атырауской области 20 июля 2001 года за N 563. Утратило силу решением акима Атырауской области от 30 марта 2009 года N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акима Атырауской области от 30.03.2009 N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целях стимулирования творческой деятельности журналистов, работающих в электронных и печатных средствах массовой информации области по отражению ими успехов и достижений за годы Независимости, духовного и культурного развития региона, состояния социально-экономического положения, изменений в рыночных реформах области и в честь 10-летия Независимости республики профессионального праздника "День печати"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честь профессионального праздника "День печати" учредить ежегодные премии акима области имени основоположника казахской журналистики, профессора Т.С. Амандосова за цикл публикации статей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положение конкурса об учреждении премии акима области имени основоположника казахской журналистики, профессора Т.С. Амандосова на лучшие журналистские публикации (приложение N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Создать комиссию по определению лучших журналистских работ (приложение N 2) и подвести итоги конкурса в честь профессионального праздника "День печати" до 25 июня с.г.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Областному управлению культуры (Имангалиев Б.) обеспечить финансирование по программе 2634100 "Обеспечение культурного досуга населения на местном уровне" в пределах средств предусмотренных в бюджете на проведение 10-летия Независимости.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выполнением данного решения возложить на заместителя акима области Т. Мурсалиеву.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 к решению акима области N 227 от 19 июня 2001 г.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конкурса об учреждении ежегодной премии акима области имени основоположника казахской журналистики, профессора Т.С. Амандосова за цикл публикации статей в средствах массовой информации в честь "Дня печати"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Отбираются четыре лучших цикла статей: два за лучшие телерадиопередачи, два за лучшие публикации. Две премии будут вручаться журналистам, пишущим на казахском языке, две премии пишущим на русском языке. Четырем лучшим журналистам вручаются премии, каждому в размере 40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 конкурс представляются работы местных журналистов электронных и печатных средств массовой информации за период между празднованиями "Дня печати".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публикациях журналистов, принимающих участие в конкурсе, должны отражаться вопросы духовно-нравственного воспитания, социально- экономической жизни области, ход развития рыночных реформ, вопросы демократизации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 конкурс отбираются проблемные, публицистические и критические статьи, очерки, специальные развороты, тематические видеопоказы, отвечающие вышеназванным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Материалы, отбираемые на конкурс должны быть написаны ясно и доходчиво, осмысленно и с глубоким анализом темы, а также отвечать интересам читателей и слушателей.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 отобранных материалах должно отражаться глубокое знание журналистом поднимаемой проблемы, проявляться журналистское мастерство, высокий уровень осмысления рыночных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В случае, если будут отобраны лучшие публикации нескольких журналистов, тогда будет учитываться мастерство журналистов в отображении других проблем и 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 конкурс будут допущены один или несколько материалов журналистов, отвечающих требованиям данного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Итоги конкурса будут подведены конкурсной комиссией накануне профессионального праздника "День печати" и будут опубликованы в местных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 к решению акима области N 227 от 19 июня 2001 г.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определению лучших журналистских работ по вручению ежегодной премии акима области имени основоположника казахской журналистики, доктора филологических наук, заслуженного деятеля высшей школы РК, профессора Т.С. Амандосова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Мурсалиева Таскира Кабиевна - заместитель акима области, председатель;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Кужиев Болат Сандыбаевич - начальник областного управления информации и общественного согласия, заместитель председателя;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Тулеушов Абилхан Сейтимович - главный специалист отдела средств массовой информации областного управления информации и общественного согласия,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Даулетов Болат - председатель Атырауского филиала Союза Журналистов Казахстана, член;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Коркутов Берик Ибрашевич - ветеран, писатель-драматург. Член;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Куанышкали Хабиболла Жумабекулы - заведующий отделом социально-культурного развития аппарата акима области, член;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Перов Федор Николаевич - ветеран журналистики, редактор обозреватель; независимой газеты "Вечерний Атырау акшамы", член;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Айсин Амир - главный специалист по работе с прессой и общественностью.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