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6daa0" w14:textId="8c6da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сплошного обследования населения на туберкулез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Атырауской области N 30 от 23 января 2001 года Зарегистрировано Управлением юстиции Атырауской области 13 февраля 2001 года за N 344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Атырауской области эпидемиологическая ситуация по туберкулезу
остается тяжелой. На диспансерном учете на конец 2000 года состоит 1279
больных, в том числе 444 с хроническими формами туберкулеза.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52,6% из всех впервые выявленных по области больных туберкулезом, а
также 57,1% из всех умерших от туберкулеза, составляют больные из г.Атырау.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организации и проведения 100% - охвата профилактическими
флюорографическими осмотрами взрослого населения и туберкулинодиагностики
(реакция Манту) детского населения в полном объеме решил: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Областному управлению здравоохранения (Сагын Х.) организовать и
провести 100% охват профилактическими осмотрами взрослого населения и
туберкулинодиагностику (Реакция Манту) детского населения.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Управлению государственных закупок и поддержки предпринимательства
(Топильская Л.) провести тендер на приобретение расходных материалов для 
профилактических флюорографических осмотров взрослого населения и
туберкулинодиагностики (реакция Манту) детского населения.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Областному финансовому управлению (Абдыкадырова А.) осуществить
финансирование средств на проведение данных мероприятий согласно 
прилагаемого расчета (Приложение N 1).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Акимам города и районов оказать помощь учреждениям здравоохранения
в проведении и организации сплошного обследования населения на туберкулез
и туберкулинодиагностики (Реакция Манту) детского населения с выделением
автотранспорта и бесперебойным обеспечением горюче-смазочного материала
для выезда в отдаленные, труднодоступные населенные пункты с привлечением
всех хозяйствующих субъектов независимо от форм собственности.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Областной телерадиокомпании (Нургалиев А.), газетам "Атырау" 
(Куанышбаев К.), "Прикаспийская коммуна" (Монастырская Л.) организовать
широкую пропаганду сплошного обследования на туберкулез в средствах
массовой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Областному управлению здравоохранения обеспечить координацию и
контроль за лечебно-профилактической деятельностью медицинских организаций
при проведении сплошного обследования населения на туберкулез.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Контроль за исполнением данного решения возложить на заместителя
акима области Мурсалиеву Т.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Аким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Приложение N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к решению акима области N 30
                                        от 23 января 2001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Расчет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расходов, связанных с мантушированием детей до 15 лет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флюорообследованием взрослого населения из расчета на год
            294,0 тыс. взрослого населения 
            140,0 тыс. детей (от 1 до 15 лет)
     ______________________________________________________________________
      Расходные материалы  Количество  Стоимость тенге  Сумма в тыс. тенге
     ______________________________________________________________________
      Флюоропленка (294,0)   1729 бабин      4100            7089,0
      Проявитель   (294,0)   0,60 грамм       120,00         2116,8
      Закрепитель  (294,0)   0,68 грамм       120,00         2399,0 
      Шприцы                 140000             8            1120,0
      Туберкулин               6 литров      4000              24,0
      Итого                                                 12748,8
      Начальник управления 
      (Специалисты: Ержанова К.С., Хасанов М.Х.)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