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dd4b5" w14:textId="36dd4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N 8/2 от 25 декабря 2000 года "Об областном бюджете на 2001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28 июня 2001 года N 12/1 зарегистрировано управлением юстиции Северо- Казахстанской области 6 августа 2001 года за N 408. Утратило силу - решением маслихата Северо-Казахстанской области от 23 июля 2010 года N 27/10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   Сноска. Утратило силу - решением маслихата Северо-Казахстанской области от 23.07.2010 г. N 27/10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1 апреля 1999 года "</w:t>
      </w:r>
      <w:r>
        <w:rPr>
          <w:rFonts w:ascii="Times New Roman"/>
          <w:b w:val="false"/>
          <w:i w:val="false"/>
          <w:color w:val="000000"/>
          <w:sz w:val="28"/>
        </w:rPr>
        <w:t>О бюджетной</w:t>
      </w:r>
      <w:r>
        <w:rPr>
          <w:rFonts w:ascii="Times New Roman"/>
          <w:b w:val="false"/>
          <w:i w:val="false"/>
          <w:color w:val="000000"/>
          <w:sz w:val="28"/>
        </w:rPr>
        <w:t> системе",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О местном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государственном управлении в Республике Казахстан" внести в решение областного маслихата N 8/2 от 25 декабря 2000 года "Об областном бюджете на 2001 год" с учетом его уточнения решениями областного маслихата  </w:t>
      </w:r>
    </w:p>
    <w:bookmarkEnd w:id="1"/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N 9/1 от 19 марта 2001 года "</w:t>
      </w:r>
      <w:r>
        <w:rPr>
          <w:rFonts w:ascii="Times New Roman"/>
          <w:b w:val="false"/>
          <w:i w:val="false"/>
          <w:color w:val="000000"/>
          <w:sz w:val="28"/>
        </w:rPr>
        <w:t>Об уточнении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 областного бюджета на 2001 год" N 10/1 от 19 апреля 2001 года "О внесении изменений и дополнений в решение областного маслихата N 8/2 от 25 декабря 2000 года "Об областном бюджете на 2001 год" и N 11/3 от 28 апреля 2001 года "О внесении изменений и дополнений в решение областного маслихата N 8/2 от 25 декабря 2000 года "Об областном бюджете на 2001 год" следующие изменения и дополнения: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 пункте 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Цифру "8416165" заменить цифрой "8497165";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цифру "3764520" заменить цифрой "3765520";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цифру "8416165" заменить цифрой "8890948";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цифру "7428165" заменить цифрой "7861948";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В пункте 8: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цифру "195288" заменить цифрой "200288";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цифру "256378" заменить цифрой "259378";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цифру "173954" заменить цифрой "175954";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цифру "308506" заменить цифрой "309506";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цифру "608279" заменить цифрой "611279".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В пункте 10 после слов "68000 тыс.тенге" дополнить словами следующего содержания "на кредитование для поддержки и развития отраслей экономики 41000 тыс.тенге".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Приложение 1 к указанному решению изложить в новый редакции (прилагается).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Настоящее решение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Председатель внеочередной XII                        Секретарь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сессии областного маслихата                    областного маслихата </w:t>
      </w:r>
    </w:p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к решению облмаслихата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N 8/2 от 25 декабря 2000г.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Северо-Казахстанский областной бюджет на 2001 год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I. Доходы 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___________________________________________________________________________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Категория                                                         Сумма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                                        тыс.тенге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Класс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---------------------           Наименование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Подкласс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Специфика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1    2    3      4                     5                            6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Поступления                                8497165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Доходы                                     3765520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                    Налоговые поступления                      3660557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                 Подоходный налог на доходы и прирост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капитала                                    488867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            Подоходный налог с физических лиц           488867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1     Подоходный налог с физических лиц,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удерживаемый у источника выплаты            488867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                 Социальный налог                           2975987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            Социальный налог                           2975987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                 Внутренние налоги на товары, работы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услуги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            Акцизы                                      195703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2     Водка                                       169696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3     Ликеро-водочные изделия                      23333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4     Вина                                          1500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23     Игорный бизнес                                1174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                      Неналоговые поступления                     104963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    Доходы от предпринимательской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и собственности                               3649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            Неналоговые поступления от юридических лиц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и финансовых учреждений                       3649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18     Поступления от продажи имущества,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принадлежащего государственным учреждениям,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финансируемым из местного бюджета             2649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22     Вознаграждения (интересы), полученные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предоставление кредитов из местного бюджета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юридическим и физическим лицам                1000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                   Административные сборы и платежи, доходы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от некоммерческих и сопутствующих продаж     47250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            Административные сборы                       47250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12     Платежи за загрязнение окружающей среды      47250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            Прочие платежи и доходы от некоммерческих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и сопутствующих продаж                        2120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1     Поступления от аренды имущества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государственной собственности                 2120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3                   Поступления по штрафам и санкциям             1500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            Поступления по штрафам и санкциям             1500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10     Штрафы за нарушение природоохранного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законодательства                              1500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5                   Прочие неналоговые поступления               50444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            Прочие неналоговые поступления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10     Прочие неналоговые поступления               50444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                   Получаемые официальные трансферты (гранты) 3731645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                   Трансферты из вышестоящих органов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государственного управления                3731645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            Трансферты из республиканского бюджета     3731645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1     Текущие                                    3731645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                    Погашение кредитов, выданных из бюджета    1000000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                   Погашение кредитов, выданных из бюджета    1000000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            Погашение прочих кредитов, выданных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бюджета                                    1000000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10     Погашение прочих кредитов, выданных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местного бюджета                           1000000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II.Расходы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Функциональная группа                                             Сумма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Подфункция                    Наименование                   тыс.тенге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Учреждение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Программа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  2    3      4                   А                             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II. Расходы и кредитование           8890948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Расходы                       7861948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                    Государственные услуги общего характера     225169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                  Представительные, исполнительные и другие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органы, выполняющие общие функции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государственного управления                 121899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103           Аппарат местных представительных органов      5549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2     Административные расходы на местном уровне    4609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30     Депутатская деятельность                       940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105           Аппарат акимов                              116350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2     Административные расходы на местном уровне  116350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                  Финансовая деятельность                     103270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259           Управление коммунальной собственностью       38750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2     Административные расходы на местном уровне    9750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30     Организация приватизации комм.собственности   4000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31     Приобретение имущества в коммунальную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собственность                                25000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260           Исполнительный орган финансов,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финансируемый из местного бюджета            64520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2     Административные расходы на местном уровне   62160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30     Развитие системы безналичных и клиринговых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расчетов                                      2360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                   Оборона                                     248072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                  Военные нужды                                17888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105           Аппарат акимов                               17888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63     Обеспечение выполнения всеобщей воинской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обязанности                                  17888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                  Организация работы по чрезвычайным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ситуациям                                   230184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105           Аппарат акимов                              230184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31     Создание и содержание пунктов управления,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спецскладов и мат.тех.обеспечение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мероприятий Гражданской обороны              21147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32     Ликвидация чрезвычайных ситуаций 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местном уровне                              209037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                   Общественный порядок и безопасность         403287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    Правоохранительная деятельность             166023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251           Исполнительный орган внутренних дел,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финансируемый из местного бюджета           402837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2     Административные расходы на местном уровне  381041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30     Охрана общественного порядка и обеспечение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общественной безопасности на местном уровне  18392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34     Поощрение граждан,участвующих в охране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общественного порядка                         3404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                  Деятельность по обеспечению безопасности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личности, общества и государства               450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251           Исполнительный орган внутренних дел,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финансируемый из местного бюджета              450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33     Мероприятия по предупреждению и пресечению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проявлений терроризма и экстремизма            450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                   Образование                                 371606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                  Начальное общее, основное общее, среднее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общее образование                           303085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263           Исполнительный орган образования,культуры,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спорта и туризма, финансируемый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из местного бюджета                         303085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20     Общеобразовательное обучение на местном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уровне                                      264832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32     Информатизация системы среднего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образования на местном уровне                 3270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37     Приобретение и доставка учебников для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обновления библиотечных фондов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государственных учреждений среднего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образования                                    580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61     Реализация программ дополнительного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образования для детей и юношества 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местном уровне                               33695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2    263    62     Проведение школьных олимпиад на местном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уровне                                         708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                  Начальное профессиональное образование       50286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263           Исполнительный орган образования,культуры,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спорта и туризма, финансируемый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из местного бюджета                          50286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31     Профессионально-техническое образование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местном уровне                               50286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                  Дополнительное профессиональное образование  18235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105           Аппарат акимов                                1055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11     Повышение квалификации и переподготовка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кадров на местном уровне                      1055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251           Исполнительный орган внутренних дел,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финансируемый из местного бюджета             9298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11     Переподготовка кадров                         9298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263           Исполнительный орган образования,культуры,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спорта и туризма, финансируемый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из местного бюджета                           7882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11     Переподготовка кадров                         7882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                    Здравоохранение                             841572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    Больницы широкого профиля                   134156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254           Исполнительный орган здравоохранения,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финансируемый из местного бюджета           134156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36     Оказание стационарной медицинской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населению на местном уровне                 134156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                  Охрана здоровья населения                   279517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254           Исполнительный орган здравоохранения,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финансируемый из местного бюджета           279517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31     Больницы широкого профиля на местном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уровне                                       12351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33     Борьба с эпидемиями на местном уровне         3322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34     Производство крови (заменителей) 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местном уровне                               34758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39     Профилактика и борьба с опасными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инфекциями на местном уровне                 46034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45     Охрана материнства и детства                183052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                  Специализированная медицинская помощь       315158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254           Исполнительный орган здравоохранения,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финансируемый из местного бюджета           315158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30     Оказание стационарной медицинской помощи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больным, страдающим психическими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расстройствами                               75838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32     Оказание стационарной медицинской помощи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больным туберкулезом                        117825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47     Оказание стационарной медицинской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больным онкологическими заболеваниями        37169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254    48     Оказание стационарной медицинской помощи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больным алкоголизмом, наркоманией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и токсикоманией                              50982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49     Оказание стационарной медицинской помощи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больным кожно-венерологическими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заболеваниями                                33344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                  Поликлиники                                  12154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254           Исполнительный орган здравоохранения,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финансируемый из местного бюджета            12154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54     Оказание первичной медико-санитарной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помощи и специализированной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амбулаторно-поликлинической помощи           12154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                  Другие виды медицинской помощи               29356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251           Исполнительный орган внутренних дел,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финансируемый из местного бюджета            22072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31     Оказание  медицинской помощи военнослужащим,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сотрудникам правоохранительных органов,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членам их семей больным онкологическими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заболеваниями                                22072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254           Исполнительный орган здравоохранения,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финансируемый из местного бюджета             7284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43     Оказание медицинской помощи населению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в чрезвычайных ситуациях                      7284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                  Прочие услуги в области здравоохранения      71231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9    254           Исполнительный орган здравоохранения,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финансируемый из местного бюджета            71231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2     Административные расходы на местном уровне   12090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44     Централизованный закуп лекарственных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средств и медицинского оборудования          56481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51     Организация и сбора и анализа медико-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статистической информации                     2660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                    Социальное обеспечение и социальная помощь  776959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    Социальное обеспечение                      741259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258           Исполнительный орган труда и социальной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защиты населения                            713146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31     Специальные государственные пособия         505041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32     Социальное обеспечение, оказываемое через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учреждения интернатского типа 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местном уровне                              208105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263           Исполнительный орган образования,культуры,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спорта и туризма, финансируемый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из местного бюджета                          28113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33     Социальное обеспечение детей                 28113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                  Социальная помощь                             6540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258           Исполнительный орган труда и социальной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защиты населения                              6540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30     Программа занятости (общественные работы,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профессиональная подготовка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переподготовка безработных)                   3000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34     Обучение инвалидов по программе реабилитации   203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57     Социальная поддержка инвалидов на местном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уровне                                        3337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                  Прочие услуги в области социальной помощи    29160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258           Исполнительный орган труда и социальной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защиты населения                             29160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2     Административные расходы на местном уровне   16400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33     Медико-социальная экспертиза на местном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уровне                                        8130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35     Оплата услуг по зачислению, выплате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доставке пособий                              3030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70     Укрепление материально-технической базы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информатизация исполнительных органов,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финансируемых из местного бюджета             1600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                    Жилищно-коммунальное хозяйство              148649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                    Жилищное хозяйство                           68649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105           Аппарат акимов                               18649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73     Обеспечение жильем отдельных категорий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граждан                                      18649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274           Исполнительный орган жилищно-коммунального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и дорожного хозяйства, финансируемый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местного бюджета                             50000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43     Обеспечение жильем особо нуждающихся лиц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населения                                    50000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3                  Водоснабжение                                80000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 3    274           Исполнительный орган жилищно-коммунального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и дорожного хозяйства, финансируемый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местного бюджета                             80000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40     Организация работ по снабжению питьевой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водой                                        80000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8                      Культура, спорт и информационное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пространство                                137964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    Деятельность в области культуры              45054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263           Исполнительный орган образования,культуры,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спорта и туризма, финансируемый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из местного бюджета                          45054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41     Обеспечение культурного досуга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на местном уровне                            31653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43     Проведение зрелищных мероприятий 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местном уровне                               10401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44     Хранение историко-культурных ценностей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на местном уровне                             3000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                  Спорт и туризм                               64379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 2    263           Исполнительный орган образования,культуры,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спорта и туризма, финансируемый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из местного бюджета                          64379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39     Проведение спортивных мероприятий 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местном уровне                               64229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57     Мероприятия по туристической деятельности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на местном уровне                              150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                  Информационное пространство                  28531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105           Аппарат акимов                               19163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46     Проведение государственной информационной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политики через газеты и журналы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на местном уровне                            13658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47     Проведение государственной информационной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политики через телерадиовещание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на местном уровне                             5505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261           Отдел архивного фонда                         7998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30     Обеспечение сохранности архивного фонда,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печатных изданий и их специальное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использование на местном уровне               7998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263           Исполнительный орган образования,культуры,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спорта и туризма, финансируемый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из местного бюджета                           1370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50     Реализация государственной программы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функционирования и развития языков 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местном уровне                                1370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                    Сельское, водное, лесное, рыбное хозяйство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и охрана окружающей среды                   119150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    Сельское хозяйство                           50000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257           Исполнительный орган сельского хозяйства,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финансируемый из местного бюджета            50000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32     Выполнения работ  по борьбе с вредителями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и болезнями растений                         50000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                  Охрана  окружающей среды                     48750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105           Аппарат акимов                               48750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34     Организация охраны окружающей среды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местном уровне                               48750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                  Прочие услуги в области сельского, водного,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лесного, рыбного хозяйства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охраны окружающей среды                      20400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257           Исполнительный орган сельского хозяйства,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финансируемый из местного бюджета            20400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2     Административные расходы на местном уровне   16800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70     Укрепление мат.тех. базы и информатизация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исполнительных органов, финансируемых из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местного бюджета                              3600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12                     Транспорт и связь                           382089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    Автомобильный транспорт                     382089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274           Исполнительный орган жилищно-коммунального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и дорожного хозяйства, финансируемый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местного бюджета                            382089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50     Эксплуатация дорожной системы на местном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уровне                                      382089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                    Прочие                                      243797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                  Поддержка предпринимательской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и защита конкуренции                          5515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272           Исполнительный орган экономики, поддержки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малого и среднего бизнеса, финансируемый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из местного бюджета                           5515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31     Организация поддержки малого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предпринимательства на местном уровне         5515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                  Прочие                                      232782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105           Аппарат акимов                              186952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30     Строительство и капитальный ремонт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объектов коммунальной собственности          50000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42     Участие в уставном капитале Банка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развития Казахстана                          30000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52     Резерв местных исполнительных органов        56452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61     Представительские расходы                     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 9    105    71     Участие регионов в мероприятиях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республиканского значения                    50000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263           Исполнительный орган образования,культуры,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спорта и туризма, финансируемый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из местного бюджета                          24210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2     Административные расходы на местном уровне   24210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272           Исполнительный орган экономики, поддержки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малого и среднего бизнеса, финансируемый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из местного бюджета                          14990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2     Административные расходы на местном уровне   14990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273           Исполнительный орган инфраструктуры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строительства, финансируемый из местного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бюджета                                       6630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2     Административные расходы на местном уровне    6630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274           Исполнительный орган жилищно-коммунального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и дорожного хозяйства, финансируемый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местного бюджета                              5500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2     Административные расходы на местном уровне    2910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70     Укрепление мат.тех. базы и информатизация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исполнительных органов, финансируемых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местного бюджета                              2590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                    Обслуживание долга                           50444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105           Аппарат акимов                               50444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53     Обслуживание долга местных исполнительных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органов                                      50444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                    Официальные трансферты                     3913190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105           Аппарат акимов                             3913190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54     Трансферты из областного бюджета           3913190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Кредитование                               1029000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257           Исполнительный орган сельского хозяйства,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финансируемый из местного бюджета           920000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83     Кредитование сельхозтоваропроизводителей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на проведение весенне-полевых и уборочных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работ в 2001 году                           920000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272           Аппарат акимов                              109000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80     Кредитование для развития малого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предпринимательства на местном уровне        68000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81     Кредитование для поддержки и развития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отраслей экономики                           41000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III. Дефицит (профит)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IV. Финансирование дефицита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(использования  профицита)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Поступление                      920000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0      0     0     Общее финансирование                        920000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1      6     0     Прочее внутреннее финансирование            920000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1      6     1     Кредиты из республиканского бюджета         920000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Погашение                       -920000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 0      0     0     Финансирование                             -920000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 1    105    55     Погашение долга местного исполнительного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органа области                             -920000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(Специалист: Искакова Д.К.)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