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8aea" w14:textId="3248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аренду государственного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24 декабря 2001 года N 95. Зарегистрировано Управлением юстиции Северо-Казахстанской области 14 января 2002 года за N 499. Утратило силу - постановлением Акимата Cеверо-Казахстанской области от 25 августа 2011 года N 279</w:t>
      </w:r>
    </w:p>
    <w:p>
      <w:pPr>
        <w:spacing w:after="0"/>
        <w:ind w:left="0"/>
        <w:jc w:val="both"/>
      </w:pPr>
      <w:r>
        <w:rPr>
          <w:rFonts w:ascii="Times New Roman"/>
          <w:b w:val="false"/>
          <w:i w:val="false"/>
          <w:color w:val="ff0000"/>
          <w:sz w:val="28"/>
        </w:rPr>
        <w:t>      Сноска. Утратило силу - постановлением Акимата  Северо-Казахстанской области от 25.08.2011 N 279</w:t>
      </w:r>
    </w:p>
    <w:p>
      <w:pPr>
        <w:spacing w:after="0"/>
        <w:ind w:left="0"/>
        <w:jc w:val="both"/>
      </w:pPr>
      <w:r>
        <w:rPr>
          <w:rFonts w:ascii="Times New Roman"/>
          <w:b w:val="false"/>
          <w:i w:val="false"/>
          <w:color w:val="ff0000"/>
          <w:sz w:val="28"/>
        </w:rPr>
        <w:t xml:space="preserve">      Cноска. В заголовок постановления и прилагаемых Правилах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Акимата СКО от 15 января 2003 года N 28</w:t>
      </w:r>
    </w:p>
    <w:bookmarkStart w:name="z1" w:id="0"/>
    <w:p>
      <w:pPr>
        <w:spacing w:after="0"/>
        <w:ind w:left="0"/>
        <w:jc w:val="both"/>
      </w:pPr>
      <w:r>
        <w:rPr>
          <w:rFonts w:ascii="Times New Roman"/>
          <w:b w:val="false"/>
          <w:i w:val="false"/>
          <w:color w:val="000000"/>
          <w:sz w:val="28"/>
        </w:rPr>
        <w:t>
     В целях упорядочения передачи в аренду государственного коммунального имущества, акимат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в аренду государственного коммунального имущества, и ввести их в действие со дня государственной регистрации в областном управлении юстиции.</w:t>
      </w:r>
    </w:p>
    <w:bookmarkEnd w:id="1"/>
    <w:bookmarkStart w:name="z3" w:id="2"/>
    <w:p>
      <w:pPr>
        <w:spacing w:after="0"/>
        <w:ind w:left="0"/>
        <w:jc w:val="both"/>
      </w:pPr>
      <w:r>
        <w:rPr>
          <w:rFonts w:ascii="Times New Roman"/>
          <w:b w:val="false"/>
          <w:i w:val="false"/>
          <w:color w:val="000000"/>
          <w:sz w:val="28"/>
        </w:rPr>
        <w:t xml:space="preserve">
     2. Исполнительному органу, уполномоченному акиматом области (города областного значения, района) на управление государственной коммунальной собственностью области (города областного значения, района) обеспечить безусловное выполнение настоящих Правил.  </w:t>
      </w:r>
      <w:r>
        <w:rPr>
          <w:rFonts w:ascii="Times New Roman"/>
          <w:b w:val="false"/>
          <w:i w:val="false"/>
          <w:color w:val="ff0000"/>
          <w:sz w:val="28"/>
        </w:rPr>
        <w:t xml:space="preserve">&lt;*&gt; </w:t>
      </w:r>
    </w:p>
    <w:bookmarkEnd w:id="2"/>
    <w:p>
      <w:pPr>
        <w:spacing w:after="0"/>
        <w:ind w:left="0"/>
        <w:jc w:val="both"/>
      </w:pPr>
      <w:r>
        <w:rPr>
          <w:rFonts w:ascii="Times New Roman"/>
          <w:b w:val="false"/>
          <w:i w:val="false"/>
          <w:color w:val="ff0000"/>
          <w:sz w:val="28"/>
        </w:rPr>
        <w:t xml:space="preserve">     Сноска: В пункт 2 внесены изменения - постановлением Акимата Северо-Казахстанской области от 28 марта 2005 года  </w:t>
      </w:r>
      <w:r>
        <w:rPr>
          <w:rFonts w:ascii="Times New Roman"/>
          <w:b w:val="false"/>
          <w:i w:val="false"/>
          <w:color w:val="000000"/>
          <w:sz w:val="28"/>
        </w:rPr>
        <w:t xml:space="preserve">N 72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Аким области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области </w:t>
      </w:r>
      <w:r>
        <w:br/>
      </w:r>
      <w:r>
        <w:rPr>
          <w:rFonts w:ascii="Times New Roman"/>
          <w:b w:val="false"/>
          <w:i w:val="false"/>
          <w:color w:val="000000"/>
          <w:sz w:val="28"/>
        </w:rPr>
        <w:t xml:space="preserve">
от 24 декабря 2001г. N 95   </w:t>
      </w:r>
    </w:p>
    <w:bookmarkEnd w:id="3"/>
    <w:p>
      <w:pPr>
        <w:spacing w:after="0"/>
        <w:ind w:left="0"/>
        <w:jc w:val="both"/>
      </w:pPr>
      <w:r>
        <w:rPr>
          <w:rFonts w:ascii="Times New Roman"/>
          <w:b w:val="false"/>
          <w:i w:val="false"/>
          <w:color w:val="ff0000"/>
          <w:sz w:val="28"/>
        </w:rPr>
        <w:t xml:space="preserve">      Сноска: В Правила внесены изменения - постановлением Акимата Северо-Казахстанской области от 28 марта 2005 года  </w:t>
      </w:r>
      <w:r>
        <w:rPr>
          <w:rFonts w:ascii="Times New Roman"/>
          <w:b w:val="false"/>
          <w:i w:val="false"/>
          <w:color w:val="ff0000"/>
          <w:sz w:val="28"/>
        </w:rPr>
        <w:t xml:space="preserve">N 72 </w:t>
      </w:r>
      <w:r>
        <w:rPr>
          <w:rFonts w:ascii="Times New Roman"/>
          <w:b w:val="false"/>
          <w:i w:val="false"/>
          <w:color w:val="ff0000"/>
          <w:sz w:val="28"/>
        </w:rPr>
        <w:t xml:space="preserve">. </w:t>
      </w:r>
    </w:p>
    <w:bookmarkStart w:name="z5" w:id="4"/>
    <w:p>
      <w:pPr>
        <w:spacing w:after="0"/>
        <w:ind w:left="0"/>
        <w:jc w:val="left"/>
      </w:pPr>
      <w:r>
        <w:rPr>
          <w:rFonts w:ascii="Times New Roman"/>
          <w:b/>
          <w:i w:val="false"/>
          <w:color w:val="000000"/>
        </w:rPr>
        <w:t xml:space="preserve"> Правила предоставления в аренду государственного коммунального имущества  </w:t>
      </w:r>
      <w:r>
        <w:br/>
      </w: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xml:space="preserve">     Настоящие Правила разработаны в соответствии с Гражданским кодексом Республики Казахстан и другими нормативными правовыми актами и определяют основные принципы, порядок и правила предоставления в аренду государственного коммунального имущества, обязательные для исполнения всеми государственными органами и предприятиями, учреждениями, общественными и иными организациями, независимо от форм собственности, ведомственной принадлежности.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 Основные понятия </w:t>
      </w:r>
    </w:p>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Аренда - имущественный наем.  </w:t>
      </w:r>
      <w:r>
        <w:br/>
      </w:r>
      <w:r>
        <w:rPr>
          <w:rFonts w:ascii="Times New Roman"/>
          <w:b w:val="false"/>
          <w:i w:val="false"/>
          <w:color w:val="000000"/>
          <w:sz w:val="28"/>
        </w:rPr>
        <w:t xml:space="preserve">
     2) Договор аренды - договор, по которому арендодатель обязуется предоставить арендатору имущество за плату во временное владение и пользование.  </w:t>
      </w:r>
      <w:r>
        <w:br/>
      </w:r>
      <w:r>
        <w:rPr>
          <w:rFonts w:ascii="Times New Roman"/>
          <w:b w:val="false"/>
          <w:i w:val="false"/>
          <w:color w:val="000000"/>
          <w:sz w:val="28"/>
        </w:rPr>
        <w:t xml:space="preserve">
     3) Арендодатель - сторона в договоре аренды, уполномоченная на осуществление сдачи объектов в аренду.  </w:t>
      </w:r>
      <w:r>
        <w:br/>
      </w:r>
      <w:r>
        <w:rPr>
          <w:rFonts w:ascii="Times New Roman"/>
          <w:b w:val="false"/>
          <w:i w:val="false"/>
          <w:color w:val="000000"/>
          <w:sz w:val="28"/>
        </w:rPr>
        <w:t xml:space="preserve">
     4) Арендатор - сторона в договоре аренды, получающая во временное владение и пользование имущество за определенную плату.  </w:t>
      </w:r>
      <w:r>
        <w:br/>
      </w:r>
      <w:r>
        <w:rPr>
          <w:rFonts w:ascii="Times New Roman"/>
          <w:b w:val="false"/>
          <w:i w:val="false"/>
          <w:color w:val="000000"/>
          <w:sz w:val="28"/>
        </w:rPr>
        <w:t xml:space="preserve">
     5) Государственный нежилой фонд - государственные здания, помещения и сооружения, находящиеся в коммунальной собственности, не включенные в жилищный фонд.  </w:t>
      </w:r>
      <w:r>
        <w:br/>
      </w:r>
      <w:r>
        <w:rPr>
          <w:rFonts w:ascii="Times New Roman"/>
          <w:b w:val="false"/>
          <w:i w:val="false"/>
          <w:color w:val="000000"/>
          <w:sz w:val="28"/>
        </w:rPr>
        <w:t xml:space="preserve">
     6) Объекты аренды:  </w:t>
      </w:r>
      <w:r>
        <w:br/>
      </w:r>
      <w:r>
        <w:rPr>
          <w:rFonts w:ascii="Times New Roman"/>
          <w:b w:val="false"/>
          <w:i w:val="false"/>
          <w:color w:val="000000"/>
          <w:sz w:val="28"/>
        </w:rPr>
        <w:t xml:space="preserve">
     - помещения, отдельно стоящие здания и строения независимо от их ведомственной принадлежности (баланса);  </w:t>
      </w:r>
      <w:r>
        <w:br/>
      </w:r>
      <w:r>
        <w:rPr>
          <w:rFonts w:ascii="Times New Roman"/>
          <w:b w:val="false"/>
          <w:i w:val="false"/>
          <w:color w:val="000000"/>
          <w:sz w:val="28"/>
        </w:rPr>
        <w:t xml:space="preserve">
     - встроенные нежилые помещения в жилых домах независимо от их ведомственной принадлежности (баланса);  </w:t>
      </w:r>
      <w:r>
        <w:br/>
      </w:r>
      <w:r>
        <w:rPr>
          <w:rFonts w:ascii="Times New Roman"/>
          <w:b w:val="false"/>
          <w:i w:val="false"/>
          <w:color w:val="000000"/>
          <w:sz w:val="28"/>
        </w:rPr>
        <w:t xml:space="preserve">
     - здания и строения, являющиеся памятниками архитектуры, истории и культуры;  </w:t>
      </w:r>
      <w:r>
        <w:br/>
      </w:r>
      <w:r>
        <w:rPr>
          <w:rFonts w:ascii="Times New Roman"/>
          <w:b w:val="false"/>
          <w:i w:val="false"/>
          <w:color w:val="000000"/>
          <w:sz w:val="28"/>
        </w:rPr>
        <w:t xml:space="preserve">
     - помещения, переведенные из государственного жилого фонда в нежилой;  </w:t>
      </w:r>
      <w:r>
        <w:br/>
      </w:r>
      <w:r>
        <w:rPr>
          <w:rFonts w:ascii="Times New Roman"/>
          <w:b w:val="false"/>
          <w:i w:val="false"/>
          <w:color w:val="000000"/>
          <w:sz w:val="28"/>
        </w:rPr>
        <w:t xml:space="preserve">
     - помещения, поступившие в ведение исполнительный орган, уполномоченный акиматом области (города областного значения, района) на управление государственной коммунальной собственностью области (города областного значения, района) иным законным способом;  </w:t>
      </w:r>
      <w:r>
        <w:rPr>
          <w:rFonts w:ascii="Times New Roman"/>
          <w:b w:val="false"/>
          <w:i w:val="false"/>
          <w:color w:val="ff0000"/>
          <w:sz w:val="28"/>
        </w:rPr>
        <w:t xml:space="preserve">&lt;*&gt; </w:t>
      </w:r>
      <w:r>
        <w:br/>
      </w:r>
      <w:r>
        <w:rPr>
          <w:rFonts w:ascii="Times New Roman"/>
          <w:b w:val="false"/>
          <w:i w:val="false"/>
          <w:color w:val="000000"/>
          <w:sz w:val="28"/>
        </w:rPr>
        <w:t xml:space="preserve">
     - оборудование, транспортные средства и иное имущество, находящееся в коммунальной собственности.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Start w:name="z7" w:id="6"/>
    <w:p>
      <w:pPr>
        <w:spacing w:after="0"/>
        <w:ind w:left="0"/>
        <w:jc w:val="both"/>
      </w:pPr>
      <w:r>
        <w:rPr>
          <w:rFonts w:ascii="Times New Roman"/>
          <w:b w:val="false"/>
          <w:i w:val="false"/>
          <w:color w:val="000000"/>
          <w:sz w:val="28"/>
        </w:rPr>
        <w:t xml:space="preserve">
     2. Здания - памятники истории и культуры, являющиеся объектами исключительной государственной собственности, отнесенные к категории местного значения, предоставляются в аренду при наличии согласования условий их использования и эксплуатации с соответствующими подразделениями местных исполнительных органов.  </w:t>
      </w:r>
    </w:p>
    <w:bookmarkEnd w:id="6"/>
    <w:bookmarkStart w:name="z8" w:id="7"/>
    <w:p>
      <w:pPr>
        <w:spacing w:after="0"/>
        <w:ind w:left="0"/>
        <w:jc w:val="both"/>
      </w:pPr>
      <w:r>
        <w:rPr>
          <w:rFonts w:ascii="Times New Roman"/>
          <w:b w:val="false"/>
          <w:i w:val="false"/>
          <w:color w:val="000000"/>
          <w:sz w:val="28"/>
        </w:rPr>
        <w:t xml:space="preserve">
     3. Право сдачи в аренду объектов коммунальной собственности принадлежит исключительно исполнительный орган, уполномоченный акиматом области (города областного значения, района) на управление государственной коммунальной собственностью области (города областного значения, района) (далее Арендодатель). </w:t>
      </w:r>
      <w:r>
        <w:br/>
      </w:r>
      <w:r>
        <w:rPr>
          <w:rFonts w:ascii="Times New Roman"/>
          <w:b w:val="false"/>
          <w:i w:val="false"/>
          <w:color w:val="000000"/>
          <w:sz w:val="28"/>
        </w:rPr>
        <w:t xml:space="preserve">
     Принятие решения о сдаче объектов коммунальной собственности в аренду с правом последующего выкупа принадлежит исключительно исполнительному органу, уполномоченному акиматом области на управление государственной коммунальной собственностью области.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Акимата Северо-Казахстанской области от 28 марта 2005 года  </w:t>
      </w:r>
      <w:r>
        <w:rPr>
          <w:rFonts w:ascii="Times New Roman"/>
          <w:b w:val="false"/>
          <w:i w:val="false"/>
          <w:color w:val="000000"/>
          <w:sz w:val="28"/>
        </w:rPr>
        <w:t xml:space="preserve">N 72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3. Рассмотрение заявок на аренду объектов аренды </w:t>
      </w:r>
    </w:p>
    <w:p>
      <w:pPr>
        <w:spacing w:after="0"/>
        <w:ind w:left="0"/>
        <w:jc w:val="both"/>
      </w:pPr>
      <w:r>
        <w:rPr>
          <w:rFonts w:ascii="Times New Roman"/>
          <w:b w:val="false"/>
          <w:i w:val="false"/>
          <w:color w:val="000000"/>
          <w:sz w:val="28"/>
        </w:rPr>
        <w:t xml:space="preserve">       4. С заявками на аренду объектов аренды могут обращаться все юридические и физические лица. Заявки подаются Арендодателю - исполнительный орган, уполномоченный акиматом области (города областного значения, района) на управление государственной коммунальной собственностью области (города областного значения, района).  </w:t>
      </w:r>
      <w:r>
        <w:rPr>
          <w:rFonts w:ascii="Times New Roman"/>
          <w:b w:val="false"/>
          <w:i w:val="false"/>
          <w:color w:val="ff0000"/>
          <w:sz w:val="28"/>
        </w:rPr>
        <w:t xml:space="preserve">&lt;*&gt; </w:t>
      </w:r>
    </w:p>
    <w:bookmarkStart w:name="z10" w:id="8"/>
    <w:p>
      <w:pPr>
        <w:spacing w:after="0"/>
        <w:ind w:left="0"/>
        <w:jc w:val="both"/>
      </w:pPr>
      <w:r>
        <w:rPr>
          <w:rFonts w:ascii="Times New Roman"/>
          <w:b w:val="false"/>
          <w:i w:val="false"/>
          <w:color w:val="000000"/>
          <w:sz w:val="28"/>
        </w:rPr>
        <w:t xml:space="preserve">
     5. Рассмотрение поступивших заявок и принятие решений по ним производится на общих основаниях в месячный срок.  </w:t>
      </w:r>
    </w:p>
    <w:bookmarkEnd w:id="8"/>
    <w:bookmarkStart w:name="z11" w:id="9"/>
    <w:p>
      <w:pPr>
        <w:spacing w:after="0"/>
        <w:ind w:left="0"/>
        <w:jc w:val="both"/>
      </w:pPr>
      <w:r>
        <w:rPr>
          <w:rFonts w:ascii="Times New Roman"/>
          <w:b w:val="false"/>
          <w:i w:val="false"/>
          <w:color w:val="000000"/>
          <w:sz w:val="28"/>
        </w:rPr>
        <w:t xml:space="preserve">
     6. Поступившие заявки о предоставлении в аренду объектов аренды рассматриваются при наличии следующих документов:  </w:t>
      </w:r>
      <w:r>
        <w:br/>
      </w:r>
      <w:r>
        <w:rPr>
          <w:rFonts w:ascii="Times New Roman"/>
          <w:b w:val="false"/>
          <w:i w:val="false"/>
          <w:color w:val="000000"/>
          <w:sz w:val="28"/>
        </w:rPr>
        <w:t xml:space="preserve">
     1) технико-экономического обоснования потребности в объекте аренды; </w:t>
      </w:r>
      <w:r>
        <w:br/>
      </w:r>
      <w:r>
        <w:rPr>
          <w:rFonts w:ascii="Times New Roman"/>
          <w:b w:val="false"/>
          <w:i w:val="false"/>
          <w:color w:val="000000"/>
          <w:sz w:val="28"/>
        </w:rPr>
        <w:t xml:space="preserve">
     2) нотариально заверенных копий учредительных документов (для юридических лиц), удостоверение личности (для физических лиц).  </w:t>
      </w:r>
    </w:p>
    <w:bookmarkEnd w:id="9"/>
    <w:bookmarkStart w:name="z12" w:id="10"/>
    <w:p>
      <w:pPr>
        <w:spacing w:after="0"/>
        <w:ind w:left="0"/>
        <w:jc w:val="both"/>
      </w:pPr>
      <w:r>
        <w:rPr>
          <w:rFonts w:ascii="Times New Roman"/>
          <w:b w:val="false"/>
          <w:i w:val="false"/>
          <w:color w:val="000000"/>
          <w:sz w:val="28"/>
        </w:rPr>
        <w:t xml:space="preserve">
     7. По результатам рассмотрения заявки и представленных документов Арендодателем принимается одно из следующих решений:  </w:t>
      </w:r>
      <w:r>
        <w:br/>
      </w:r>
      <w:r>
        <w:rPr>
          <w:rFonts w:ascii="Times New Roman"/>
          <w:b w:val="false"/>
          <w:i w:val="false"/>
          <w:color w:val="000000"/>
          <w:sz w:val="28"/>
        </w:rPr>
        <w:t xml:space="preserve">
     1)  о сдаче объекта в аренду по целевому назначению;  </w:t>
      </w:r>
      <w:r>
        <w:br/>
      </w:r>
      <w:r>
        <w:rPr>
          <w:rFonts w:ascii="Times New Roman"/>
          <w:b w:val="false"/>
          <w:i w:val="false"/>
          <w:color w:val="000000"/>
          <w:sz w:val="28"/>
        </w:rPr>
        <w:t xml:space="preserve">
     2) о проведении конкурсного отбора Арендатора по данному объекту; </w:t>
      </w:r>
      <w:r>
        <w:br/>
      </w:r>
      <w:r>
        <w:rPr>
          <w:rFonts w:ascii="Times New Roman"/>
          <w:b w:val="false"/>
          <w:i w:val="false"/>
          <w:color w:val="000000"/>
          <w:sz w:val="28"/>
        </w:rPr>
        <w:t xml:space="preserve">
     3) о сдаче объекта в аренду с правом последующего выкупа;  </w:t>
      </w:r>
      <w:r>
        <w:br/>
      </w:r>
      <w:r>
        <w:rPr>
          <w:rFonts w:ascii="Times New Roman"/>
          <w:b w:val="false"/>
          <w:i w:val="false"/>
          <w:color w:val="000000"/>
          <w:sz w:val="28"/>
        </w:rPr>
        <w:t xml:space="preserve">
     4) об отказе с указанием причин в письменном виде.  </w:t>
      </w:r>
      <w:r>
        <w:br/>
      </w:r>
      <w:r>
        <w:rPr>
          <w:rFonts w:ascii="Times New Roman"/>
          <w:b w:val="false"/>
          <w:i w:val="false"/>
          <w:color w:val="000000"/>
          <w:sz w:val="28"/>
        </w:rPr>
        <w:t xml:space="preserve">
     При наличии двух и более заявок, поданных одновременно на объект аренды, сдача объекта в аренду возможна только по итогам конкурса. </w:t>
      </w:r>
    </w:p>
    <w:bookmarkEnd w:id="10"/>
    <w:bookmarkStart w:name="z13" w:id="11"/>
    <w:p>
      <w:pPr>
        <w:spacing w:after="0"/>
        <w:ind w:left="0"/>
        <w:jc w:val="left"/>
      </w:pPr>
      <w:r>
        <w:rPr>
          <w:rFonts w:ascii="Times New Roman"/>
          <w:b/>
          <w:i w:val="false"/>
          <w:color w:val="000000"/>
        </w:rPr>
        <w:t xml:space="preserve"> 
  4. Порядок проведения конкурса по передаче объекта в аренду </w:t>
      </w:r>
    </w:p>
    <w:bookmarkEnd w:id="11"/>
    <w:p>
      <w:pPr>
        <w:spacing w:after="0"/>
        <w:ind w:left="0"/>
        <w:jc w:val="both"/>
      </w:pPr>
      <w:r>
        <w:rPr>
          <w:rFonts w:ascii="Times New Roman"/>
          <w:b w:val="false"/>
          <w:i w:val="false"/>
          <w:color w:val="000000"/>
          <w:sz w:val="28"/>
        </w:rPr>
        <w:t xml:space="preserve">       8. Для проведения конкурса Арендодателем создается комиссия, в состав которой включаются представители территориальных подразделений заинтересованных ведомств, исполнительный орган, уполномоченный акиматом области (города областного значения, района) на управление государственной коммунальной собственностью области (города областного значения, района), балансодержателя. Председателем комиссии является представитель Арендодателя.  </w:t>
      </w:r>
      <w:r>
        <w:rPr>
          <w:rFonts w:ascii="Times New Roman"/>
          <w:b w:val="false"/>
          <w:i w:val="false"/>
          <w:color w:val="ff0000"/>
          <w:sz w:val="28"/>
        </w:rPr>
        <w:t xml:space="preserve">&lt;*&gt; </w:t>
      </w:r>
    </w:p>
    <w:bookmarkStart w:name="z14" w:id="12"/>
    <w:p>
      <w:pPr>
        <w:spacing w:after="0"/>
        <w:ind w:left="0"/>
        <w:jc w:val="both"/>
      </w:pPr>
      <w:r>
        <w:rPr>
          <w:rFonts w:ascii="Times New Roman"/>
          <w:b w:val="false"/>
          <w:i w:val="false"/>
          <w:color w:val="000000"/>
          <w:sz w:val="28"/>
        </w:rPr>
        <w:t xml:space="preserve">
     9. Состав комиссии утверждается приказом Арендодателя.  </w:t>
      </w:r>
    </w:p>
    <w:bookmarkEnd w:id="12"/>
    <w:bookmarkStart w:name="z15" w:id="13"/>
    <w:p>
      <w:pPr>
        <w:spacing w:after="0"/>
        <w:ind w:left="0"/>
        <w:jc w:val="both"/>
      </w:pPr>
      <w:r>
        <w:rPr>
          <w:rFonts w:ascii="Times New Roman"/>
          <w:b w:val="false"/>
          <w:i w:val="false"/>
          <w:color w:val="000000"/>
          <w:sz w:val="28"/>
        </w:rPr>
        <w:t xml:space="preserve">
     10. Комиссия в установленный Арендодателем срок и на основе представленных им данных об объекте аренды разрабатывает условия конкурса, основным из которых является ставка арендной платы.  </w:t>
      </w:r>
    </w:p>
    <w:bookmarkEnd w:id="13"/>
    <w:bookmarkStart w:name="z16" w:id="14"/>
    <w:p>
      <w:pPr>
        <w:spacing w:after="0"/>
        <w:ind w:left="0"/>
        <w:jc w:val="both"/>
      </w:pPr>
      <w:r>
        <w:rPr>
          <w:rFonts w:ascii="Times New Roman"/>
          <w:b w:val="false"/>
          <w:i w:val="false"/>
          <w:color w:val="000000"/>
          <w:sz w:val="28"/>
        </w:rPr>
        <w:t xml:space="preserve">
     11.  Условия конкурса утверждаются Арендодателем.  </w:t>
      </w:r>
    </w:p>
    <w:bookmarkEnd w:id="14"/>
    <w:bookmarkStart w:name="z17" w:id="15"/>
    <w:p>
      <w:pPr>
        <w:spacing w:after="0"/>
        <w:ind w:left="0"/>
        <w:jc w:val="both"/>
      </w:pPr>
      <w:r>
        <w:rPr>
          <w:rFonts w:ascii="Times New Roman"/>
          <w:b w:val="false"/>
          <w:i w:val="false"/>
          <w:color w:val="000000"/>
          <w:sz w:val="28"/>
        </w:rPr>
        <w:t xml:space="preserve">
     12.  Арендодатель обеспечивает публикацию информационного сообщения в средствах массовой информации не позднее, чем за 15 дней до объявленной даты проведения конкурса.  </w:t>
      </w:r>
    </w:p>
    <w:bookmarkEnd w:id="15"/>
    <w:bookmarkStart w:name="z18" w:id="16"/>
    <w:p>
      <w:pPr>
        <w:spacing w:after="0"/>
        <w:ind w:left="0"/>
        <w:jc w:val="both"/>
      </w:pPr>
      <w:r>
        <w:rPr>
          <w:rFonts w:ascii="Times New Roman"/>
          <w:b w:val="false"/>
          <w:i w:val="false"/>
          <w:color w:val="000000"/>
          <w:sz w:val="28"/>
        </w:rPr>
        <w:t xml:space="preserve">
     13.  Информационное сообщение о проведении конкурса должно включать следующие сведения:  </w:t>
      </w:r>
      <w:r>
        <w:br/>
      </w:r>
      <w:r>
        <w:rPr>
          <w:rFonts w:ascii="Times New Roman"/>
          <w:b w:val="false"/>
          <w:i w:val="false"/>
          <w:color w:val="000000"/>
          <w:sz w:val="28"/>
        </w:rPr>
        <w:t xml:space="preserve">
     1) срок аренды;  </w:t>
      </w:r>
      <w:r>
        <w:br/>
      </w:r>
      <w:r>
        <w:rPr>
          <w:rFonts w:ascii="Times New Roman"/>
          <w:b w:val="false"/>
          <w:i w:val="false"/>
          <w:color w:val="000000"/>
          <w:sz w:val="28"/>
        </w:rPr>
        <w:t xml:space="preserve">
     2) условия конкурса;  </w:t>
      </w:r>
      <w:r>
        <w:br/>
      </w:r>
      <w:r>
        <w:rPr>
          <w:rFonts w:ascii="Times New Roman"/>
          <w:b w:val="false"/>
          <w:i w:val="false"/>
          <w:color w:val="000000"/>
          <w:sz w:val="28"/>
        </w:rPr>
        <w:t xml:space="preserve">
     3) сведения о сдаваемом в аренду объекте, включая его место нахождения, а также наименование и адрес организации, на балансе которой он находится;  </w:t>
      </w:r>
      <w:r>
        <w:br/>
      </w:r>
      <w:r>
        <w:rPr>
          <w:rFonts w:ascii="Times New Roman"/>
          <w:b w:val="false"/>
          <w:i w:val="false"/>
          <w:color w:val="000000"/>
          <w:sz w:val="28"/>
        </w:rPr>
        <w:t xml:space="preserve">
     4) дата, время и место проведения конкурса;  </w:t>
      </w:r>
      <w:r>
        <w:br/>
      </w:r>
      <w:r>
        <w:rPr>
          <w:rFonts w:ascii="Times New Roman"/>
          <w:b w:val="false"/>
          <w:i w:val="false"/>
          <w:color w:val="000000"/>
          <w:sz w:val="28"/>
        </w:rPr>
        <w:t xml:space="preserve">
     5) сроки принятия заявок на участие в конкурсе;  </w:t>
      </w:r>
      <w:r>
        <w:br/>
      </w:r>
      <w:r>
        <w:rPr>
          <w:rFonts w:ascii="Times New Roman"/>
          <w:b w:val="false"/>
          <w:i w:val="false"/>
          <w:color w:val="000000"/>
          <w:sz w:val="28"/>
        </w:rPr>
        <w:t xml:space="preserve">
     6) стартовая ставка арендной платы;  </w:t>
      </w:r>
      <w:r>
        <w:br/>
      </w:r>
      <w:r>
        <w:rPr>
          <w:rFonts w:ascii="Times New Roman"/>
          <w:b w:val="false"/>
          <w:i w:val="false"/>
          <w:color w:val="000000"/>
          <w:sz w:val="28"/>
        </w:rPr>
        <w:t xml:space="preserve">
     7) другая информация по усмотрению Арендодателя;  </w:t>
      </w:r>
      <w:r>
        <w:br/>
      </w:r>
      <w:r>
        <w:rPr>
          <w:rFonts w:ascii="Times New Roman"/>
          <w:b w:val="false"/>
          <w:i w:val="false"/>
          <w:color w:val="000000"/>
          <w:sz w:val="28"/>
        </w:rPr>
        <w:t xml:space="preserve">
     7-1) размер, сроки и порядок внесения гарантийного взноса.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16"/>
    <w:bookmarkStart w:name="z19" w:id="17"/>
    <w:p>
      <w:pPr>
        <w:spacing w:after="0"/>
        <w:ind w:left="0"/>
        <w:jc w:val="both"/>
      </w:pPr>
      <w:r>
        <w:rPr>
          <w:rFonts w:ascii="Times New Roman"/>
          <w:b w:val="false"/>
          <w:i w:val="false"/>
          <w:color w:val="000000"/>
          <w:sz w:val="28"/>
        </w:rPr>
        <w:t xml:space="preserve">
     14. Регистрация участников конкурса производится со дня публикации извещения о проведении конкурса и заканчивается за три дня до проведения конкурса. </w:t>
      </w:r>
      <w:r>
        <w:br/>
      </w:r>
      <w:r>
        <w:rPr>
          <w:rFonts w:ascii="Times New Roman"/>
          <w:b w:val="false"/>
          <w:i w:val="false"/>
          <w:color w:val="000000"/>
          <w:sz w:val="28"/>
        </w:rPr>
        <w:t xml:space="preserve">
     Для участия в конкурсе претенденту в установленные Арендодателем сроки необходимо представить:  </w:t>
      </w:r>
      <w:r>
        <w:br/>
      </w:r>
      <w:r>
        <w:rPr>
          <w:rFonts w:ascii="Times New Roman"/>
          <w:b w:val="false"/>
          <w:i w:val="false"/>
          <w:color w:val="000000"/>
          <w:sz w:val="28"/>
        </w:rPr>
        <w:t xml:space="preserve">
     1) заявку на участие в конкурсе;  </w:t>
      </w:r>
      <w:r>
        <w:br/>
      </w:r>
      <w:r>
        <w:rPr>
          <w:rFonts w:ascii="Times New Roman"/>
          <w:b w:val="false"/>
          <w:i w:val="false"/>
          <w:color w:val="000000"/>
          <w:sz w:val="28"/>
        </w:rPr>
        <w:t xml:space="preserve">
     2) предложения по использованию объекта в соответствии с условиями конкурса;  </w:t>
      </w:r>
      <w:r>
        <w:br/>
      </w:r>
      <w:r>
        <w:rPr>
          <w:rFonts w:ascii="Times New Roman"/>
          <w:b w:val="false"/>
          <w:i w:val="false"/>
          <w:color w:val="000000"/>
          <w:sz w:val="28"/>
        </w:rPr>
        <w:t xml:space="preserve">
     3) юридические лица - учредительные документы и документы, подтверждающие государственную регистрацию;  </w:t>
      </w:r>
      <w:r>
        <w:br/>
      </w:r>
      <w:r>
        <w:rPr>
          <w:rFonts w:ascii="Times New Roman"/>
          <w:b w:val="false"/>
          <w:i w:val="false"/>
          <w:color w:val="000000"/>
          <w:sz w:val="28"/>
        </w:rPr>
        <w:t xml:space="preserve">
     4) физические лица - паспортные данные;  </w:t>
      </w:r>
      <w:r>
        <w:br/>
      </w:r>
      <w:r>
        <w:rPr>
          <w:rFonts w:ascii="Times New Roman"/>
          <w:b w:val="false"/>
          <w:i w:val="false"/>
          <w:color w:val="000000"/>
          <w:sz w:val="28"/>
        </w:rPr>
        <w:t xml:space="preserve">
     5) копию платежного поручения, подтверждающую перечисление гарантийного взноса.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17"/>
    <w:bookmarkStart w:name="z20" w:id="18"/>
    <w:p>
      <w:pPr>
        <w:spacing w:after="0"/>
        <w:ind w:left="0"/>
        <w:jc w:val="both"/>
      </w:pPr>
      <w:r>
        <w:rPr>
          <w:rFonts w:ascii="Times New Roman"/>
          <w:b w:val="false"/>
          <w:i w:val="false"/>
          <w:color w:val="000000"/>
          <w:sz w:val="28"/>
        </w:rPr>
        <w:t xml:space="preserve">
     15. В случае представления неполного пакета документов или представления с нарушением установленных для приема заявок сроков комиссия отклоняет заявку на участие.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Акимата СКО от 24 августа 2005 года  </w:t>
      </w:r>
      <w:r>
        <w:rPr>
          <w:rFonts w:ascii="Times New Roman"/>
          <w:b w:val="false"/>
          <w:i w:val="false"/>
          <w:color w:val="ff0000"/>
          <w:sz w:val="28"/>
        </w:rPr>
        <w:t xml:space="preserve">N 214 </w:t>
      </w:r>
      <w:r>
        <w:rPr>
          <w:rFonts w:ascii="Times New Roman"/>
          <w:b w:val="false"/>
          <w:i w:val="false"/>
          <w:color w:val="ff0000"/>
          <w:sz w:val="28"/>
        </w:rPr>
        <w:t xml:space="preserve">. </w:t>
      </w:r>
      <w:r>
        <w:br/>
      </w:r>
      <w:r>
        <w:rPr>
          <w:rFonts w:ascii="Times New Roman"/>
          <w:b w:val="false"/>
          <w:i w:val="false"/>
          <w:color w:val="000000"/>
          <w:sz w:val="28"/>
        </w:rPr>
        <w:t xml:space="preserve">
     15-1. Участники конкурса вносят гарантийный взнос в размере, сроки и порядке, указанных в извещении о проведении конкурса на депозитный счет Арендодателя. Размер гарантийного взноса не может быть изменен после опубликования. Получателем гарантийного взноса является Арендодатель;  </w:t>
      </w:r>
      <w:r>
        <w:br/>
      </w:r>
      <w:r>
        <w:rPr>
          <w:rFonts w:ascii="Times New Roman"/>
          <w:b w:val="false"/>
          <w:i w:val="false"/>
          <w:color w:val="000000"/>
          <w:sz w:val="28"/>
        </w:rPr>
        <w:t xml:space="preserve">
     15-2. Гарантийный взнос для участия в конкурсе устанавливается в размере от 1 до 5 процентов (по усмотрению Арендодателя) от балансовой стоимости объекта;  </w:t>
      </w:r>
      <w:r>
        <w:br/>
      </w:r>
      <w:r>
        <w:rPr>
          <w:rFonts w:ascii="Times New Roman"/>
          <w:b w:val="false"/>
          <w:i w:val="false"/>
          <w:color w:val="000000"/>
          <w:sz w:val="28"/>
        </w:rPr>
        <w:t xml:space="preserve">
     15-3. Гарантийный взнос участника конкурса, победившего в конкурсе и заключившего договор имущественного найма (аренды), относится в счет причитающихся платежей по договору имущественного найма (аренды);  </w:t>
      </w:r>
      <w:r>
        <w:br/>
      </w:r>
      <w:r>
        <w:rPr>
          <w:rFonts w:ascii="Times New Roman"/>
          <w:b w:val="false"/>
          <w:i w:val="false"/>
          <w:color w:val="000000"/>
          <w:sz w:val="28"/>
        </w:rPr>
        <w:t xml:space="preserve">
     15-4. По окончании конкурса Арендодатель возвращает участникам конкурса гарантийные взносы, за исключением  случаев, установленных пунктом 15-5 настоящих Правил;  </w:t>
      </w:r>
      <w:r>
        <w:br/>
      </w:r>
      <w:r>
        <w:rPr>
          <w:rFonts w:ascii="Times New Roman"/>
          <w:b w:val="false"/>
          <w:i w:val="false"/>
          <w:color w:val="000000"/>
          <w:sz w:val="28"/>
        </w:rPr>
        <w:t xml:space="preserve">
     15-5. Гарантийный взнос не возвращается Арендодателем:  </w:t>
      </w:r>
      <w:r>
        <w:br/>
      </w:r>
      <w:r>
        <w:rPr>
          <w:rFonts w:ascii="Times New Roman"/>
          <w:b w:val="false"/>
          <w:i w:val="false"/>
          <w:color w:val="000000"/>
          <w:sz w:val="28"/>
        </w:rPr>
        <w:t xml:space="preserve">
     1) если участник конкурса откажется от своего предложения или изменит его до истечения срока конкурса;  </w:t>
      </w:r>
      <w:r>
        <w:br/>
      </w:r>
      <w:r>
        <w:rPr>
          <w:rFonts w:ascii="Times New Roman"/>
          <w:b w:val="false"/>
          <w:i w:val="false"/>
          <w:color w:val="000000"/>
          <w:sz w:val="28"/>
        </w:rPr>
        <w:t xml:space="preserve">
     2) в случае отказа победителя заключить соответствующий договор с инициатором конкурса на условиях, отвечающих предложениям победителя конкурса.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конкурса, если деньги поступили на счет Арендодателя после проведения конкурса, то в течение 10 банковских дней со дня их поступления;  </w:t>
      </w:r>
      <w:r>
        <w:br/>
      </w:r>
      <w:r>
        <w:rPr>
          <w:rFonts w:ascii="Times New Roman"/>
          <w:b w:val="false"/>
          <w:i w:val="false"/>
          <w:color w:val="000000"/>
          <w:sz w:val="28"/>
        </w:rPr>
        <w:t xml:space="preserve">
     15-6. Участники конкурса вправе внести любое количество гарантийных взносов, при этом один гарантийный взнос дает право участия в конкурсе на один Объект;  </w:t>
      </w:r>
      <w:r>
        <w:br/>
      </w:r>
      <w:r>
        <w:rPr>
          <w:rFonts w:ascii="Times New Roman"/>
          <w:b w:val="false"/>
          <w:i w:val="false"/>
          <w:color w:val="000000"/>
          <w:sz w:val="28"/>
        </w:rPr>
        <w:t xml:space="preserve">
     15-7. В день проведения конкурса, на заседании конкурсная комиссия вскрывает конверты с предложениями участников конкурса и оглашает их предложения. Перед вскрытием конвертов комиссия проверяет их целостность, что фиксируется в протоколе заседания конкурсной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конкурса или их уполномоченные представители с документами, оформленными надлежащим образом;  </w:t>
      </w:r>
      <w:r>
        <w:br/>
      </w:r>
      <w:r>
        <w:rPr>
          <w:rFonts w:ascii="Times New Roman"/>
          <w:b w:val="false"/>
          <w:i w:val="false"/>
          <w:color w:val="000000"/>
          <w:sz w:val="28"/>
        </w:rPr>
        <w:t xml:space="preserve">
     15-8. Заседания конкурсной комиссии являются правомочными, если на них присутствует не менее 2/3 членов конкурсной комиссии;  </w:t>
      </w:r>
      <w:r>
        <w:br/>
      </w:r>
      <w:r>
        <w:rPr>
          <w:rFonts w:ascii="Times New Roman"/>
          <w:b w:val="false"/>
          <w:i w:val="false"/>
          <w:color w:val="000000"/>
          <w:sz w:val="28"/>
        </w:rPr>
        <w:t xml:space="preserve">
     15-9. В случае отказа победителя заключить договор имущественного найма (аренды) Объекта на условиях, отвечающих предложениям победителя конкурса, Арендодатель вправе определить победителя из числа оставшихся участников конкурса (если число оставшихся не менее двух), либо принять решение о проведении нового конкурса".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дополнен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18"/>
    <w:bookmarkStart w:name="z21" w:id="19"/>
    <w:p>
      <w:pPr>
        <w:spacing w:after="0"/>
        <w:ind w:left="0"/>
        <w:jc w:val="both"/>
      </w:pPr>
      <w:r>
        <w:rPr>
          <w:rFonts w:ascii="Times New Roman"/>
          <w:b w:val="false"/>
          <w:i w:val="false"/>
          <w:color w:val="000000"/>
          <w:sz w:val="28"/>
        </w:rPr>
        <w:t xml:space="preserve">
     16. Участник конкурса имеет право:  </w:t>
      </w:r>
      <w:r>
        <w:br/>
      </w:r>
      <w:r>
        <w:rPr>
          <w:rFonts w:ascii="Times New Roman"/>
          <w:b w:val="false"/>
          <w:i w:val="false"/>
          <w:color w:val="000000"/>
          <w:sz w:val="28"/>
        </w:rPr>
        <w:t xml:space="preserve">
     1) участвовать на конкурсе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2) бесплатно получать дополнительные сведения, уточнения по выносимому на конкурс объекту;  </w:t>
      </w:r>
      <w:r>
        <w:br/>
      </w:r>
      <w:r>
        <w:rPr>
          <w:rFonts w:ascii="Times New Roman"/>
          <w:b w:val="false"/>
          <w:i w:val="false"/>
          <w:color w:val="000000"/>
          <w:sz w:val="28"/>
        </w:rPr>
        <w:t xml:space="preserve">
     3) предварительно осматривать объект;  </w:t>
      </w:r>
      <w:r>
        <w:br/>
      </w:r>
      <w:r>
        <w:rPr>
          <w:rFonts w:ascii="Times New Roman"/>
          <w:b w:val="false"/>
          <w:i w:val="false"/>
          <w:color w:val="000000"/>
          <w:sz w:val="28"/>
        </w:rPr>
        <w:t xml:space="preserve">
     4) обращаться в суд при нарушении его прав;  </w:t>
      </w:r>
      <w:r>
        <w:br/>
      </w:r>
      <w:r>
        <w:rPr>
          <w:rFonts w:ascii="Times New Roman"/>
          <w:b w:val="false"/>
          <w:i w:val="false"/>
          <w:color w:val="000000"/>
          <w:sz w:val="28"/>
        </w:rPr>
        <w:t xml:space="preserve">
     5) отозвать свою заявку на участие за сутки до начала конкурса, сообщив об этом письменно Арендодателю.  </w:t>
      </w:r>
    </w:p>
    <w:bookmarkEnd w:id="19"/>
    <w:bookmarkStart w:name="z22" w:id="20"/>
    <w:p>
      <w:pPr>
        <w:spacing w:after="0"/>
        <w:ind w:left="0"/>
        <w:jc w:val="both"/>
      </w:pPr>
      <w:r>
        <w:rPr>
          <w:rFonts w:ascii="Times New Roman"/>
          <w:b w:val="false"/>
          <w:i w:val="false"/>
          <w:color w:val="000000"/>
          <w:sz w:val="28"/>
        </w:rPr>
        <w:t xml:space="preserve">
     17. Конкурс может состояться, если в нем участвует не менее двух участников.  </w:t>
      </w:r>
    </w:p>
    <w:bookmarkEnd w:id="20"/>
    <w:bookmarkStart w:name="z23" w:id="21"/>
    <w:p>
      <w:pPr>
        <w:spacing w:after="0"/>
        <w:ind w:left="0"/>
        <w:jc w:val="both"/>
      </w:pPr>
      <w:r>
        <w:rPr>
          <w:rFonts w:ascii="Times New Roman"/>
          <w:b w:val="false"/>
          <w:i w:val="false"/>
          <w:color w:val="000000"/>
          <w:sz w:val="28"/>
        </w:rPr>
        <w:t xml:space="preserve">
     18. Победителем конкурса признается участник, предложивший наилучшие условия и максимальную ставку арендной платы.  </w:t>
      </w:r>
    </w:p>
    <w:bookmarkEnd w:id="21"/>
    <w:bookmarkStart w:name="z24" w:id="22"/>
    <w:p>
      <w:pPr>
        <w:spacing w:after="0"/>
        <w:ind w:left="0"/>
        <w:jc w:val="both"/>
      </w:pPr>
      <w:r>
        <w:rPr>
          <w:rFonts w:ascii="Times New Roman"/>
          <w:b w:val="false"/>
          <w:i w:val="false"/>
          <w:color w:val="000000"/>
          <w:sz w:val="28"/>
        </w:rPr>
        <w:t xml:space="preserve">
     19.  Итоги конкурса оформляются протоколом комиссии, в котором указываются: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условия конкурса;  </w:t>
      </w:r>
      <w:r>
        <w:br/>
      </w:r>
      <w:r>
        <w:rPr>
          <w:rFonts w:ascii="Times New Roman"/>
          <w:b w:val="false"/>
          <w:i w:val="false"/>
          <w:color w:val="000000"/>
          <w:sz w:val="28"/>
        </w:rPr>
        <w:t xml:space="preserve">
     3) сведения об участниках конкурса и их предложения;  </w:t>
      </w:r>
      <w:r>
        <w:br/>
      </w:r>
      <w:r>
        <w:rPr>
          <w:rFonts w:ascii="Times New Roman"/>
          <w:b w:val="false"/>
          <w:i w:val="false"/>
          <w:color w:val="000000"/>
          <w:sz w:val="28"/>
        </w:rPr>
        <w:t xml:space="preserve">
     4) список участников в конкурсе;  </w:t>
      </w:r>
      <w:r>
        <w:br/>
      </w:r>
      <w:r>
        <w:rPr>
          <w:rFonts w:ascii="Times New Roman"/>
          <w:b w:val="false"/>
          <w:i w:val="false"/>
          <w:color w:val="000000"/>
          <w:sz w:val="28"/>
        </w:rPr>
        <w:t xml:space="preserve">
     5) наименование объекта, предлагаемые ставки;  </w:t>
      </w:r>
      <w:r>
        <w:br/>
      </w:r>
      <w:r>
        <w:rPr>
          <w:rFonts w:ascii="Times New Roman"/>
          <w:b w:val="false"/>
          <w:i w:val="false"/>
          <w:color w:val="000000"/>
          <w:sz w:val="28"/>
        </w:rPr>
        <w:t xml:space="preserve">
     6) победитель конкурса;  </w:t>
      </w:r>
      <w:r>
        <w:br/>
      </w:r>
      <w:r>
        <w:rPr>
          <w:rFonts w:ascii="Times New Roman"/>
          <w:b w:val="false"/>
          <w:i w:val="false"/>
          <w:color w:val="000000"/>
          <w:sz w:val="28"/>
        </w:rPr>
        <w:t xml:space="preserve">
     7) обязательства сторон по подписанию договора аренды.  </w:t>
      </w:r>
    </w:p>
    <w:bookmarkEnd w:id="22"/>
    <w:bookmarkStart w:name="z25" w:id="23"/>
    <w:p>
      <w:pPr>
        <w:spacing w:after="0"/>
        <w:ind w:left="0"/>
        <w:jc w:val="both"/>
      </w:pPr>
      <w:r>
        <w:rPr>
          <w:rFonts w:ascii="Times New Roman"/>
          <w:b w:val="false"/>
          <w:i w:val="false"/>
          <w:color w:val="000000"/>
          <w:sz w:val="28"/>
        </w:rPr>
        <w:t xml:space="preserve">
     20. Копия протокола о результатах конкурса выдается победителю конкурса и является документом, удостоверяющим его право на заключение договора аренды.  </w:t>
      </w:r>
    </w:p>
    <w:bookmarkEnd w:id="23"/>
    <w:bookmarkStart w:name="z26" w:id="24"/>
    <w:p>
      <w:pPr>
        <w:spacing w:after="0"/>
        <w:ind w:left="0"/>
        <w:jc w:val="both"/>
      </w:pPr>
      <w:r>
        <w:rPr>
          <w:rFonts w:ascii="Times New Roman"/>
          <w:b w:val="false"/>
          <w:i w:val="false"/>
          <w:color w:val="000000"/>
          <w:sz w:val="28"/>
        </w:rPr>
        <w:t xml:space="preserve">
     21. Протокол подписывается всеми членами комиссии и утверждается Арендодателем.  </w:t>
      </w:r>
    </w:p>
    <w:bookmarkEnd w:id="24"/>
    <w:bookmarkStart w:name="z27" w:id="25"/>
    <w:p>
      <w:pPr>
        <w:spacing w:after="0"/>
        <w:ind w:left="0"/>
        <w:jc w:val="left"/>
      </w:pPr>
      <w:r>
        <w:rPr>
          <w:rFonts w:ascii="Times New Roman"/>
          <w:b/>
          <w:i w:val="false"/>
          <w:color w:val="000000"/>
        </w:rPr>
        <w:t xml:space="preserve"> 
  5. Порядок оформления договора аренды </w:t>
      </w:r>
    </w:p>
    <w:bookmarkEnd w:id="25"/>
    <w:p>
      <w:pPr>
        <w:spacing w:after="0"/>
        <w:ind w:left="0"/>
        <w:jc w:val="both"/>
      </w:pPr>
      <w:r>
        <w:rPr>
          <w:rFonts w:ascii="Times New Roman"/>
          <w:b w:val="false"/>
          <w:i w:val="false"/>
          <w:color w:val="000000"/>
          <w:sz w:val="28"/>
        </w:rPr>
        <w:t xml:space="preserve">       22. По результатам конкурса или после принятия Арендодателем решения о предоставлении в аренду целевым назначением, о сдаче объекта в аренду с правом последующего выкупа, с Арендатором в течении 10 дней заключается договор аренды и утверждается акт приема-передачи объекта.  </w:t>
      </w:r>
    </w:p>
    <w:p>
      <w:pPr>
        <w:spacing w:after="0"/>
        <w:ind w:left="0"/>
        <w:jc w:val="both"/>
      </w:pPr>
      <w:r>
        <w:rPr>
          <w:rFonts w:ascii="Times New Roman"/>
          <w:b w:val="false"/>
          <w:i w:val="false"/>
          <w:color w:val="000000"/>
          <w:sz w:val="28"/>
        </w:rPr>
        <w:t xml:space="preserve">     22-1. Объекты, переданные в аренду с правом последующего выкупа могут быть выкуплены их арендаторами при условии надлежащего исполнения договора аренды в течение не менее двух лет; либо  при досрочном внесении в бюджет суммы двухгодовой арендной платы.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дополнен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Start w:name="z28" w:id="26"/>
    <w:p>
      <w:pPr>
        <w:spacing w:after="0"/>
        <w:ind w:left="0"/>
        <w:jc w:val="both"/>
      </w:pPr>
      <w:r>
        <w:rPr>
          <w:rFonts w:ascii="Times New Roman"/>
          <w:b w:val="false"/>
          <w:i w:val="false"/>
          <w:color w:val="000000"/>
          <w:sz w:val="28"/>
        </w:rPr>
        <w:t xml:space="preserve">
     23. При передаче в аренду по целевому назначению, с правом последующего выкупа объектов коммунальной собственности арендная плата устанавливается соглашением сторон предусмотренных гражданским кодексом.  </w:t>
      </w:r>
    </w:p>
    <w:bookmarkEnd w:id="26"/>
    <w:bookmarkStart w:name="z29" w:id="27"/>
    <w:p>
      <w:pPr>
        <w:spacing w:after="0"/>
        <w:ind w:left="0"/>
        <w:jc w:val="both"/>
      </w:pPr>
      <w:r>
        <w:rPr>
          <w:rFonts w:ascii="Times New Roman"/>
          <w:b w:val="false"/>
          <w:i w:val="false"/>
          <w:color w:val="000000"/>
          <w:sz w:val="28"/>
        </w:rPr>
        <w:t xml:space="preserve">
     24. Если условие о выкупе нанятого имущества не предусмотрено в договоре, оно может быть установлено дополнительным соглашением сторон.  </w:t>
      </w:r>
    </w:p>
    <w:bookmarkEnd w:id="27"/>
    <w:bookmarkStart w:name="z30" w:id="28"/>
    <w:p>
      <w:pPr>
        <w:spacing w:after="0"/>
        <w:ind w:left="0"/>
        <w:jc w:val="both"/>
      </w:pPr>
      <w:r>
        <w:rPr>
          <w:rFonts w:ascii="Times New Roman"/>
          <w:b w:val="false"/>
          <w:i w:val="false"/>
          <w:color w:val="000000"/>
          <w:sz w:val="28"/>
        </w:rPr>
        <w:t xml:space="preserve">
     25. Арендатор оплачивает арендную плату и коммунальные услуги со дня заключения договора аренды.  </w:t>
      </w:r>
    </w:p>
    <w:bookmarkEnd w:id="28"/>
    <w:bookmarkStart w:name="z31" w:id="29"/>
    <w:p>
      <w:pPr>
        <w:spacing w:after="0"/>
        <w:ind w:left="0"/>
        <w:jc w:val="left"/>
      </w:pPr>
      <w:r>
        <w:rPr>
          <w:rFonts w:ascii="Times New Roman"/>
          <w:b/>
          <w:i w:val="false"/>
          <w:color w:val="000000"/>
        </w:rPr>
        <w:t xml:space="preserve"> 
  6. Порядок передачи объекта аренды </w:t>
      </w:r>
    </w:p>
    <w:bookmarkEnd w:id="29"/>
    <w:p>
      <w:pPr>
        <w:spacing w:after="0"/>
        <w:ind w:left="0"/>
        <w:jc w:val="both"/>
      </w:pPr>
      <w:r>
        <w:rPr>
          <w:rFonts w:ascii="Times New Roman"/>
          <w:b w:val="false"/>
          <w:i w:val="false"/>
          <w:color w:val="000000"/>
          <w:sz w:val="28"/>
        </w:rPr>
        <w:t xml:space="preserve">       26. Передача объекта аренды производится полномочными представителями Арендодателя, балансодержателя и Арендатора по акту,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передаваемых объектов,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rPr>
          <w:rFonts w:ascii="Times New Roman"/>
          <w:b w:val="false"/>
          <w:i w:val="false"/>
          <w:color w:val="ff0000"/>
          <w:sz w:val="28"/>
        </w:rPr>
        <w:t xml:space="preserve">&lt;*&gt;      Сноска. Внесено изменение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Start w:name="z32" w:id="30"/>
    <w:p>
      <w:pPr>
        <w:spacing w:after="0"/>
        <w:ind w:left="0"/>
        <w:jc w:val="both"/>
      </w:pPr>
      <w:r>
        <w:rPr>
          <w:rFonts w:ascii="Times New Roman"/>
          <w:b w:val="false"/>
          <w:i w:val="false"/>
          <w:color w:val="000000"/>
          <w:sz w:val="28"/>
        </w:rPr>
        <w:t xml:space="preserve">
     27. Акт приема-передачи составляется в трех экземплярах, один из которых хранится у Арендодателя, второй - передается Арендатору, третий - балансодержателю.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30"/>
    <w:bookmarkStart w:name="z33" w:id="31"/>
    <w:p>
      <w:pPr>
        <w:spacing w:after="0"/>
        <w:ind w:left="0"/>
        <w:jc w:val="both"/>
      </w:pPr>
      <w:r>
        <w:rPr>
          <w:rFonts w:ascii="Times New Roman"/>
          <w:b w:val="false"/>
          <w:i w:val="false"/>
          <w:color w:val="000000"/>
          <w:sz w:val="28"/>
        </w:rPr>
        <w:t xml:space="preserve">
     28. Арендодатель обязан обеспечить передачу объекта Арендатору в срок не более месяца после подписания между ними договора аренды.  </w:t>
      </w:r>
    </w:p>
    <w:bookmarkEnd w:id="31"/>
    <w:bookmarkStart w:name="z34" w:id="32"/>
    <w:p>
      <w:pPr>
        <w:spacing w:after="0"/>
        <w:ind w:left="0"/>
        <w:jc w:val="both"/>
      </w:pPr>
      <w:r>
        <w:rPr>
          <w:rFonts w:ascii="Times New Roman"/>
          <w:b w:val="false"/>
          <w:i w:val="false"/>
          <w:color w:val="000000"/>
          <w:sz w:val="28"/>
        </w:rPr>
        <w:t xml:space="preserve">
     29. В плату за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Арендатором непосредственно ведомственной охране, эксплуатационным, коммунальным, санитарным и другим службам. В отношении государственных предприятий, указанные платежи могут оплачиваться через балансодержателя.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Внесено изменение - постановлениями Акимата СКО от 15 января 2003 года  </w:t>
      </w:r>
      <w:r>
        <w:rPr>
          <w:rFonts w:ascii="Times New Roman"/>
          <w:b w:val="false"/>
          <w:i w:val="false"/>
          <w:color w:val="000000"/>
          <w:sz w:val="28"/>
        </w:rPr>
        <w:t xml:space="preserve">N 28 </w:t>
      </w:r>
      <w:r>
        <w:rPr>
          <w:rFonts w:ascii="Times New Roman"/>
          <w:b w:val="false"/>
          <w:i w:val="false"/>
          <w:color w:val="ff0000"/>
          <w:sz w:val="28"/>
        </w:rPr>
        <w:t xml:space="preserve">, от 28 июня 2003 года  </w:t>
      </w:r>
      <w:r>
        <w:rPr>
          <w:rFonts w:ascii="Times New Roman"/>
          <w:b w:val="false"/>
          <w:i w:val="false"/>
          <w:color w:val="000000"/>
          <w:sz w:val="28"/>
        </w:rPr>
        <w:t xml:space="preserve">N 136 </w:t>
      </w:r>
      <w:r>
        <w:rPr>
          <w:rFonts w:ascii="Times New Roman"/>
          <w:b w:val="false"/>
          <w:i w:val="false"/>
          <w:color w:val="ff0000"/>
          <w:sz w:val="28"/>
        </w:rPr>
        <w:t xml:space="preserve">.  </w:t>
      </w:r>
    </w:p>
    <w:bookmarkEnd w:id="32"/>
    <w:bookmarkStart w:name="z35" w:id="33"/>
    <w:p>
      <w:pPr>
        <w:spacing w:after="0"/>
        <w:ind w:left="0"/>
        <w:jc w:val="both"/>
      </w:pPr>
      <w:r>
        <w:rPr>
          <w:rFonts w:ascii="Times New Roman"/>
          <w:b w:val="false"/>
          <w:i w:val="false"/>
          <w:color w:val="000000"/>
          <w:sz w:val="28"/>
        </w:rPr>
        <w:t xml:space="preserve">
     30. Арендная плата перечисляется в государственный соответствующий местный бюджет.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Внесено изменение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r>
        <w:br/>
      </w:r>
      <w:r>
        <w:rPr>
          <w:rFonts w:ascii="Times New Roman"/>
          <w:b w:val="false"/>
          <w:i w:val="false"/>
          <w:color w:val="000000"/>
          <w:sz w:val="28"/>
        </w:rPr>
        <w:t xml:space="preserve">
     30-1. Плата устанавливается за все нанятое имущество в целом или отдельно по каждой из его составных частей в твердой сумме платежей за фактически используемое государственное имущество. Для учреждений образования во время каникул, а также при работе неполный рабочий день оплата производится за фактически отработанное время.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 подпунктом 30-1 -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33"/>
    <w:bookmarkStart w:name="z36" w:id="34"/>
    <w:p>
      <w:pPr>
        <w:spacing w:after="0"/>
        <w:ind w:left="0"/>
        <w:jc w:val="left"/>
      </w:pPr>
      <w:r>
        <w:rPr>
          <w:rFonts w:ascii="Times New Roman"/>
          <w:b/>
          <w:i w:val="false"/>
          <w:color w:val="000000"/>
        </w:rPr>
        <w:t xml:space="preserve"> 
  7. Дополнительные требования, предъявляемые к договору аренды </w:t>
      </w:r>
    </w:p>
    <w:bookmarkEnd w:id="34"/>
    <w:p>
      <w:pPr>
        <w:spacing w:after="0"/>
        <w:ind w:left="0"/>
        <w:jc w:val="both"/>
      </w:pPr>
      <w:r>
        <w:rPr>
          <w:rFonts w:ascii="Times New Roman"/>
          <w:b w:val="false"/>
          <w:i w:val="false"/>
          <w:color w:val="000000"/>
          <w:sz w:val="28"/>
        </w:rPr>
        <w:t xml:space="preserve">     31. В договоре аренды должны быть предусмотрены:  </w:t>
      </w:r>
      <w:r>
        <w:br/>
      </w:r>
      <w:r>
        <w:rPr>
          <w:rFonts w:ascii="Times New Roman"/>
          <w:b w:val="false"/>
          <w:i w:val="false"/>
          <w:color w:val="000000"/>
          <w:sz w:val="28"/>
        </w:rPr>
        <w:t xml:space="preserve">
     1) Обязательства Арендодателя:  </w:t>
      </w:r>
      <w:r>
        <w:br/>
      </w:r>
      <w:r>
        <w:rPr>
          <w:rFonts w:ascii="Times New Roman"/>
          <w:b w:val="false"/>
          <w:i w:val="false"/>
          <w:color w:val="000000"/>
          <w:sz w:val="28"/>
        </w:rPr>
        <w:t xml:space="preserve">
     - передать Арендатору по акту приема-передачи объект в установленный договором срок;  </w:t>
      </w:r>
      <w:r>
        <w:br/>
      </w:r>
      <w:r>
        <w:rPr>
          <w:rFonts w:ascii="Times New Roman"/>
          <w:b w:val="false"/>
          <w:i w:val="false"/>
          <w:color w:val="000000"/>
          <w:sz w:val="28"/>
        </w:rPr>
        <w:t xml:space="preserve">
     - не совершать действий, препятствующих Арендатору владеть и пользоваться объектом в установленном договором порядке.  </w:t>
      </w:r>
      <w:r>
        <w:br/>
      </w:r>
      <w:r>
        <w:rPr>
          <w:rFonts w:ascii="Times New Roman"/>
          <w:b w:val="false"/>
          <w:i w:val="false"/>
          <w:color w:val="000000"/>
          <w:sz w:val="28"/>
        </w:rPr>
        <w:t xml:space="preserve">
     2) Обязательства Арендатора:  </w:t>
      </w:r>
      <w:r>
        <w:br/>
      </w:r>
      <w:r>
        <w:rPr>
          <w:rFonts w:ascii="Times New Roman"/>
          <w:b w:val="false"/>
          <w:i w:val="false"/>
          <w:color w:val="000000"/>
          <w:sz w:val="28"/>
        </w:rPr>
        <w:t xml:space="preserve">
     -  использовать объект в соответствии с условиями договора;  </w:t>
      </w:r>
      <w:r>
        <w:br/>
      </w:r>
      <w:r>
        <w:rPr>
          <w:rFonts w:ascii="Times New Roman"/>
          <w:b w:val="false"/>
          <w:i w:val="false"/>
          <w:color w:val="000000"/>
          <w:sz w:val="28"/>
        </w:rPr>
        <w:t xml:space="preserve">
     -  вносить арендную плату в размере, сроки и порядке, установленных договором;  </w:t>
      </w:r>
      <w:r>
        <w:br/>
      </w:r>
      <w:r>
        <w:rPr>
          <w:rFonts w:ascii="Times New Roman"/>
          <w:b w:val="false"/>
          <w:i w:val="false"/>
          <w:color w:val="000000"/>
          <w:sz w:val="28"/>
        </w:rPr>
        <w:t xml:space="preserve">
     - содержать объект в надлежащем порядке, не совершать действий, способных вызвать повреждение его или расположенных в нем инженерных коммуникаций;  </w:t>
      </w:r>
      <w:r>
        <w:br/>
      </w:r>
      <w:r>
        <w:rPr>
          <w:rFonts w:ascii="Times New Roman"/>
          <w:b w:val="false"/>
          <w:i w:val="false"/>
          <w:color w:val="000000"/>
          <w:sz w:val="28"/>
        </w:rPr>
        <w:t xml:space="preserve">
     - в случае повреждения объекта по своей вине, обеспечить его ремонт за свой счет;  </w:t>
      </w:r>
      <w:r>
        <w:br/>
      </w:r>
      <w:r>
        <w:rPr>
          <w:rFonts w:ascii="Times New Roman"/>
          <w:b w:val="false"/>
          <w:i w:val="false"/>
          <w:color w:val="000000"/>
          <w:sz w:val="28"/>
        </w:rPr>
        <w:t xml:space="preserve">
     - не допускать без предварительного письменного разрешения Арендодателя перепланировки или переоборудования объекта, расположенных в нем сетей и коммуникаций;  </w:t>
      </w:r>
      <w:r>
        <w:br/>
      </w:r>
      <w:r>
        <w:rPr>
          <w:rFonts w:ascii="Times New Roman"/>
          <w:b w:val="false"/>
          <w:i w:val="false"/>
          <w:color w:val="000000"/>
          <w:sz w:val="28"/>
        </w:rPr>
        <w:t xml:space="preserve">
     - допускать на объект и на прилегающий к нему земельный участок представителей Арендодателя, служб санитарного надзора и других государственных органов, контролирующих соблюдение законов и норм, касающихся порядка использования и эксплуатации зданий, в установленные ими сроки устранять зафиксированные нарушения;  </w:t>
      </w:r>
      <w:r>
        <w:br/>
      </w:r>
      <w:r>
        <w:rPr>
          <w:rFonts w:ascii="Times New Roman"/>
          <w:b w:val="false"/>
          <w:i w:val="false"/>
          <w:color w:val="000000"/>
          <w:sz w:val="28"/>
        </w:rPr>
        <w:t xml:space="preserve">
     - возвратить объект в установленный договором срок в удовлетворительном состоянии.  </w:t>
      </w:r>
    </w:p>
    <w:bookmarkStart w:name="z37" w:id="35"/>
    <w:p>
      <w:pPr>
        <w:spacing w:after="0"/>
        <w:ind w:left="0"/>
        <w:jc w:val="both"/>
      </w:pPr>
      <w:r>
        <w:rPr>
          <w:rFonts w:ascii="Times New Roman"/>
          <w:b w:val="false"/>
          <w:i w:val="false"/>
          <w:color w:val="000000"/>
          <w:sz w:val="28"/>
        </w:rPr>
        <w:t xml:space="preserve">
     32. В случае, когда Арендатор произвел за счет собственных средств и с согласия Арендодателя улучшения на объекте аренды в части капитального ремонта он имеет право на возмещение стоимости этих улучшений. Арендодатель может зачесть сумму произведенных затрат в счет арендной платы за пользование имуществом на основании представленных документов: дефектная ведомость, согласованная с Арендодателем, смета на производство строительно-монтажных работ, локальное заключение проверки сметной документации экспертной организацией, формы N 2 и N 3 на выполненные работы подрядной организации, имеющей государственную лицензию на право выполнения строительно-монтажных работ, акт приемки выполненных работ, оформленный надлежащим образом. Стоимость неотделимых улучшений, произведенных Арендатором без согласия Арендодателя, возмещению не подлежит.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Акимата СКО от 15 января 2003 года N 28. </w:t>
      </w:r>
    </w:p>
    <w:bookmarkEnd w:id="35"/>
    <w:bookmarkStart w:name="z38" w:id="36"/>
    <w:p>
      <w:pPr>
        <w:spacing w:after="0"/>
        <w:ind w:left="0"/>
        <w:jc w:val="both"/>
      </w:pPr>
      <w:r>
        <w:rPr>
          <w:rFonts w:ascii="Times New Roman"/>
          <w:b w:val="false"/>
          <w:i w:val="false"/>
          <w:color w:val="000000"/>
          <w:sz w:val="28"/>
        </w:rPr>
        <w:t xml:space="preserve">
     33. При передаче в аренду памятников архитектуры, истории и культуры в договор аренды дополнительно включаются положения, направленные на сохранность объекта как памятника архитектуры, истории и культуры.  </w:t>
      </w:r>
    </w:p>
    <w:bookmarkEnd w:id="36"/>
    <w:bookmarkStart w:name="z39" w:id="37"/>
    <w:p>
      <w:pPr>
        <w:spacing w:after="0"/>
        <w:ind w:left="0"/>
        <w:jc w:val="both"/>
      </w:pPr>
      <w:r>
        <w:rPr>
          <w:rFonts w:ascii="Times New Roman"/>
          <w:b w:val="false"/>
          <w:i w:val="false"/>
          <w:color w:val="000000"/>
          <w:sz w:val="28"/>
        </w:rPr>
        <w:t xml:space="preserve">
     34. За нарушение условий договора аренды стороны несут ответственность в соответствии с действующим законодательством и договором.  </w:t>
      </w:r>
    </w:p>
    <w:bookmarkEnd w:id="37"/>
    <w:bookmarkStart w:name="z40" w:id="38"/>
    <w:p>
      <w:pPr>
        <w:spacing w:after="0"/>
        <w:ind w:left="0"/>
        <w:jc w:val="both"/>
      </w:pPr>
      <w:r>
        <w:rPr>
          <w:rFonts w:ascii="Times New Roman"/>
          <w:b w:val="false"/>
          <w:i w:val="false"/>
          <w:color w:val="000000"/>
          <w:sz w:val="28"/>
        </w:rPr>
        <w:t xml:space="preserve">
     35. Уплата штрафных санкций не освобождает виновную сторону от выполнения обязательств по договору.  </w:t>
      </w:r>
    </w:p>
    <w:bookmarkEnd w:id="38"/>
    <w:bookmarkStart w:name="z41" w:id="39"/>
    <w:p>
      <w:pPr>
        <w:spacing w:after="0"/>
        <w:ind w:left="0"/>
        <w:jc w:val="both"/>
      </w:pPr>
      <w:r>
        <w:rPr>
          <w:rFonts w:ascii="Times New Roman"/>
          <w:b w:val="false"/>
          <w:i w:val="false"/>
          <w:color w:val="000000"/>
          <w:sz w:val="28"/>
        </w:rPr>
        <w:t xml:space="preserve">
     36. Стороны освобождаются от ответственности в случаях предусмотренных законодательством или условиями договора. </w:t>
      </w:r>
    </w:p>
    <w:bookmarkEnd w:id="39"/>
    <w:bookmarkStart w:name="z42" w:id="40"/>
    <w:p>
      <w:pPr>
        <w:spacing w:after="0"/>
        <w:ind w:left="0"/>
        <w:jc w:val="left"/>
      </w:pPr>
      <w:r>
        <w:rPr>
          <w:rFonts w:ascii="Times New Roman"/>
          <w:b/>
          <w:i w:val="false"/>
          <w:color w:val="000000"/>
        </w:rPr>
        <w:t xml:space="preserve"> 
  8. Разрешение споров </w:t>
      </w:r>
    </w:p>
    <w:bookmarkEnd w:id="40"/>
    <w:p>
      <w:pPr>
        <w:spacing w:after="0"/>
        <w:ind w:left="0"/>
        <w:jc w:val="both"/>
      </w:pPr>
      <w:r>
        <w:rPr>
          <w:rFonts w:ascii="Times New Roman"/>
          <w:b w:val="false"/>
          <w:i w:val="false"/>
          <w:color w:val="000000"/>
          <w:sz w:val="28"/>
        </w:rPr>
        <w:t xml:space="preserve">     37. По всем неурегулированным настоящими Правилами вопросам стороны договора аренды руководствуются нормами действующего законодательства Республики Казахстан.  </w:t>
      </w:r>
    </w:p>
    <w:bookmarkStart w:name="z43" w:id="41"/>
    <w:p>
      <w:pPr>
        <w:spacing w:after="0"/>
        <w:ind w:left="0"/>
        <w:jc w:val="both"/>
      </w:pPr>
      <w:r>
        <w:rPr>
          <w:rFonts w:ascii="Times New Roman"/>
          <w:b w:val="false"/>
          <w:i w:val="false"/>
          <w:color w:val="000000"/>
          <w:sz w:val="28"/>
        </w:rPr>
        <w:t xml:space="preserve">
     38. Споры, возникающие при передаче объекта в аренду по договору, рассматриваются по взаимному согласию сторон или в судебном порядке.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