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065b" w14:textId="af00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военную службу на территории области в апреле-июне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4 апреля 2001 года N 40 Зарегистрировано управлением юстиции Северо-Казахстанской области 13 апреля 2001 года за N 289.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13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>"О всеобщей воинской обязанности и военной службе" и на основании Указа Президента Республики Казахстан от 30 марта 2001 года N 578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2001 года"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военную службу в Вооруженные Силы, другие войска и воинские формирования Республики Казахстан в апреле-июне 2001 года граждан мужского пола, которым к дню призыва исполнилось 18 лет, не имеющих право на освобождение или отсрочку от призыва на срочную военную службу, а также граждан, утративших право на отсрочку от призыва.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руководства и контроля за деятельностью районных и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призывных комиссий создать областную призывную комиссию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НИКАНДРОВ                          - председатель комиссии,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Петрович              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АМАНГЕЛЬДИЕВ                       - заместитель председателя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Талгат Бекмуратович                  областной военный комиссар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АКИМХАНОВ                          - руководитель аппарата акима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Халел Хайруллаевич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КРИВОШЕЕВА                         - медсестра областной больницы,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Зоя Ивановна                        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МАГЗУМОВ                           - заместитель начальника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Бельгибаевич                  департамента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        - заместитель начальника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 Аутикеевич                   управления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РУДЫЙ                              - врач-терапевт областного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 Васильевич                      комиссариата,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медицинской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Акимам районов и города Петропавловска: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совместно с местными представительными органами районов и города через военные комиссариаты организовать и обеспечить проведение призыва на срочную военную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призывные комиссии, утвердив персональный состав и график проведения призыва;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военные комиссариаты помещениями для работы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организованную явку граждан в военные комиссариаты для прохождения призывной комиссии и отправки в войска;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необходимое количество технических работников и 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выполнением указанных мероприятий, осуществить за счет местных бюджетов в пределах, выделенных на указанные мероприятия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Областному военному комиссару (Амангельдиев Т.Б.):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работу по приему и отправке молодого пополнения в войска на областном сборном пункте г.Петропавловска;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организацию питания призывников на областном сборном пункте горячей пищей;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призывных комиссий осуществлять на договорной основе с лечебно- профилактическими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 (Воронцова Н.Г.):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работу медицинской комиссии на областном сборном пункте г.Петропавловска;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комиссии по медицинскому освидетельствованию призывников врачами-специалистами, особенно врачами узких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места в лечебно-профилактических учреждениях для медицинского обследования граждан, направленных призывными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внутренних дел области (Жаманбаев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призывных комиссий должностных лиц из числа руководящего состава управления г.Петропавловска и районных отделов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взаимодействие с военными комиссариатами в период призыва граждан, обеспечить порядок и дисциплину на призывных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наряд полиции на круглосуточное дежурство на сборном пункте г.Петропавловска в период с 9 апреля до конца призыва;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 согласованию с военными комиссариатами выделение усиленных нарядов на железнодорожную станцию, на места сбора и отправки молодого пополнения в войска;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явкой граждан на призывные пункты, пресекать попытки уклонения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г. Петропавловска (Ходеев П.Ф.) организовать продажу продовольственных и промышленных товаров на областном сборном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культуры (Лапухин В.П.) организовать на призывных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пунктах выступления коллективов художественной самодеятельности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демонстрацию кинофильмов по военно-патриотической тематике.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Управлению туризма и спорта (Даиров А.А.) организовать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областном сборном пункте спортивно-массовых мероприятий, проверку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физической подготовленности призывников.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Контроль за исполнением решения возложить на заместителя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Никандрова В.П.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Искакова Д.К.)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