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9026c" w14:textId="b7902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VIII сессии Алматинского городского Маслихата II созыва от 28.12.2000 года "О бюджете города Алматы на 2001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XIV сессии Алматинского городского Маслихата II созыва от 29 декабря 2001 года Зарегистрировано Управлением юстиции г. Алматы 4 января 2002 г. за N 420. Утратило силу в связи с истечением срока действия в соответствии с подпунктом 1 пункта 2 статьи 40 закона Республики Казахстан "О нормативных правовых актах" (письмо Маслихата города Алматы от 19 мая 2005 года N 559)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Алматинский городской Маслихат II созыва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РЕШИЛ: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Внести в решение VIII сессии Алматинского городского Маслихата II созыва от 28.12.2000 года ~V00R252 "О бюджете города Алматы на 2001 год"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В пункте 8: цифру "3821136" заменить цифрой "3878807";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В пункте 9: цифру "551222" заменить цифрой "402672";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В пункте 11: цифру "6335340" заменить цифрой "6273303";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В пункте 15: цифру "2296564" заменить цифрой "2230254";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В пункте 21: цифру "2764850" заменить цифрой "2771160";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В пункте 23: цифру "289437" заменить цифрой "9237";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 В пункте 28: цифру "1493323" заменить цифрой "1873439";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8. Приложения 1 и 2 изложить в новой редакции согласно приложениям 1 и 2 к настоящему решению.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Председатель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XIV-й сессии Алматинского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городского Маслихата II-го созыва               Т.Измухамбетов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Алматинского городского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Маслихата II-го созыва                          Ж.Турегельдинов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ХIV сессии Алматинского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II созыва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2001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УТОЧНЕННЫЙ БЮДЖЕТ ГОРОДА АЛМАТЫ НА 2001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(тыс.тенге)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13"/>
        <w:gridCol w:w="693"/>
        <w:gridCol w:w="573"/>
        <w:gridCol w:w="8393"/>
        <w:gridCol w:w="201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 учетом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              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Поступления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52380628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51936643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48949831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на доходы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23919349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юридических лиц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11098053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юридических лиц-резидентов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7723191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юридических лиц-нерезидентов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75962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юридических лиц-резидентов, удерживаемый у источника выплаты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661950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юридических лиц-нерезидентов, удерживаемый у источника выплаты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2636950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физических лиц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12821296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физических лиц, удерживаемый у источника выплаты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11145696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физических лиц, занимающихся предпринимательской деятельностью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1675600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19878589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19878589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19878589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3585052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1644386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1350314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 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294072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780000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сельскохозяйственного значения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779855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1160666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341946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1566827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536900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Водка, произведенная на территории Республики Казахстан 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Ликероводочные изделия, произведенные на территории Республики Казахстан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Вина, произведенные на территории Республики Казахстан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Коньяки, произведенные на территории Республики Казахстан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Шампанские вина, произведенные на территории Республики Казахстан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Пиво, произведенное на территории Республики Казахстан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Крепленные напитки, крепленные соки и бальзамы, произведенные на территории Республики Казахстан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Игорный бизнес, кроме проведения лотерей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34343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лотерей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авиационного), произведенный на территории Республики Казахстан, реализуемый со специально оборудованных стационарных пунктов конечному потребителю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топливо, произведенное на территории Республики Казахстан, реализуемое со специально оборудованных стационарных пунктов конечному потребителю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воду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1026637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регистрацию физических лиц, занимающихся предпринимательской деятельностью 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юридических лиц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с аукционных продаж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право реализации товаров на рынках 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878741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использование юридическими и физическими лицами символики г.Алматы в их фирменных наименованиях, знаках обслуживания, товарных знаках 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 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1997279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предпринимательской деятельности и собственности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 от юридических лиц и финансовых учреждений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аренды земельных участков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603454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дивидендов на  пакеты акций, являющихся коммунальной собственностью 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(интересы), полученные за предоставление кредитов из местного бюджета юридическим и физическим лицам 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326357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аренды имущества коммунальной собственности 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 местного бюджета 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31600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сборы и платежи, доходы от некоммерческих и сопутствующих продаж 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516521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сборы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241584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организаций за работы и услуги, выполняемые лицами, подвергшимися административному аресту 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государственную регистрацию прав на недвижимое имущество и сделок с ним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удержаний из заработной платы осужденных к исправительным работам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загрязнение окружающей среды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197089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регистрацию залога движимого имущества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услуг, предоставляемых государственными учреждениями, финансируемыми из местного бюджета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274137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с подаваемых в суд исковых заявлений, с заявлений (жалоб) по делам особого производства, с кассационных жалоб, а также за выдачу судом копий (дубликатов) документов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175560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совершение нотариальных действий, а также за выдачу копий (дубликатов) нотариально удостоверенных документов 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актов гражданского состояния, а также за выдачу повторных свидетельств о регистрации актов гражданского состояния и свидетельств в связи с изменением, дополнением, исправлением и восстановлением 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 документов за право выезда за границу и приглашение в Республику Казахстан лиц из других государств, а также за внесение изменений в эти документы 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визы к паспортам иностранцев или заменяющим их документам на право выезда из Республики Казахстан и въезда в Республику Казахстан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 документов о приобретении гражданства Республики Казахстан и прекращении гражданства Республики Казахстан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места жительства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пошлинна право охотыа, взимаемая за выдачу разрешений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и перерегистрацию гражданского оружия (за исключением холодного охотничьего, пневматического и газовых аэрозольных устройств)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платежи и доходы от некоммерческих и сопутствующих продаж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по штрафам и санкциям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286247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по штрафам и санкциям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286247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платы от лиц, помещенных в медицинские вытрезвители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суммы дохода, полученного от реализации продукции, работ и услуг, не соответствующих требованиям стандартов и правил сертификации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 за нарушение  законодательства об охране окружающей среды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 и санкции, взимаемые местными государственными органами 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санкции и штрафы, взимаемые государственными учреждениями, финансируемыми из местного бюджета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операций с капиталом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989533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основного капитала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201633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основного капитала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201633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объектов коммунальной собственности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787900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787900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Поступления от продажи земельных участков и права постоянного землепользования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787900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официальные трансферты (гранты)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официальные трансферты (гранты)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управления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ранее выданным из бюджета кредитам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393985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кредитов, выданных из бюджета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393985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кредитов, выданных из бюджета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393985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прочих кредитов, выданных из бюджета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393985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прочих кредитов, выданных из местного бюджета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393985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724"/>
        <w:gridCol w:w="769"/>
        <w:gridCol w:w="749"/>
        <w:gridCol w:w="786"/>
        <w:gridCol w:w="7504"/>
        <w:gridCol w:w="1841"/>
      </w:tblGrid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          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Расходы и кредитование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55634010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55521010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3878807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433653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местных представительных органов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 на местном уровне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акимов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426150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 на местном уровне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426150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426150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3445154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акимов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оценки имущества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коммунальной собственности, финансируемый из местного бюджета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3381979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 на местном уровне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727474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акций юридических лиц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2628100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финансов, финансируемый из местного бюджета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55175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 на местном уровне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55175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402672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акимов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приписке и призыву на военную службу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 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392672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акимов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392672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мобилизационной подготовке на местном уровне 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чрезвычайных ситуаций на местном уровне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Пожарные службы 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331722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Водно-спасательные службы 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 и безопасность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1937134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1937134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 местного бюджета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1818382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 на местном уровне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1690727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1687258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 подразделения территориальных органов уголовно-исполнительной системы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  безопасности на местном уровне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Медвытрезвители и подразделения милиции, организующие работу медвытрезвителей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временной изоляции, адаптации и реабилитации несовершеннолетних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Приемники-распределители для лиц, не имеющих определенного места жительства и документов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Спецприемники для лиц, арестованных в административном порядке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инспекция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 порядка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капитальный ремонт объектов общественного порядка и безопасности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 хозяйства и транспорта, финансируемый из местного бюджета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оборудования и средств по регулированию дорожного движения в населенных пунктах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6273303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577105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 туризма, финансируемый из местного бюджета 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Детское дошкольное воспитание и обучение на местном уровне 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 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4309343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 туризма, финансируемый из местного бюджета 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4309343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на местном уровне 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3813534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школы-интернаты для детей с девиантным поведением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школы и школы-интернаты для детей с ограниченными возможностями в развитии и обучении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начальные, основные и средние, школы-детские сады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Школы-интернаты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50929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 на местном уровне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 для обновления библиотечных фондов государственных учреждений среднего образования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начального профессионального образования в межшкольных учебно-производственных комбинатах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 дополнительного образования для детей и юношества на местном уровне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269982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 дополнительного образования в спортивных школах на местном уровне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187226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 дополнительного образования во внешкольных организациях на местном уровне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 туризма, финансируемый из местного бюджета 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 на местном уровне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школы и лицеи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193883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профессиональные школы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профессиональное образование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220387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 местного бюджета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 образованием на местном уровне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 туризма, финансируемый из местного бюджета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 образованием на местном уровне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профессиональное образование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 туризма, финансируемый из местного бюджета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на местном уровне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 государственных учреждений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958925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 туризма, финансируемый из местного бюджета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958925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психолого-медико-педагогической консультативной помощи населению по обследованию психического здоровья детей и подростков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Психолого-медико-педагогические консультации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Методологическое обеспечение на местном уровне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кабинеты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образования на местном уровне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953082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4937381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1034188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 местного бюджета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1034188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населению на местном уровне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1034188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872300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 местного бюджета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ВИЧ-инфицированным больным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эпидемиями на местном уровне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22352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санитарно-эпидемиологического благополучия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Санитарно-эпидемиологические станции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174750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  на местном уровне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645007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ребенка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154812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помощи детям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218683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помощи беременным, роженицам и родильницам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271512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761471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 местного бюджета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761471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больным, страдающим психическими расстройствами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 туберкулезом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207273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и поликлиники для ветеранов и инвалидов ВОВ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 онкологическими заболеваниями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 алкоголизмом, наркоманией и токсикоманией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 кожно-венерологическими заболеваниями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 инфекционными заболеваниями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215143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629289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 местного бюджета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военнослужащим, сотрудникам правоохранительных органов, членам их семей в амбулаторно-поликлинических организациях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 местного бюджета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603327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и специализированной амбулаторно-поликлинической помощи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603327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522395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 местного бюджета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3000  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военнослужащим, сотрудникам правоохранительных органов, членам их семей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3000  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 местного бюджета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519395 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516147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 ситуациях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 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1117738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 местного бюджета 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1117738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 на местном уровне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14738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охране здоровья населения на местном уровне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обеспечение отдельных категорий населения по видам заболеваний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специализированными продуктами детского и лечебного питания отдельных категорий населения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лекарственных средств и медицинского оборудования и санитарного транспорта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объектов здравоохранения, находящихся в коммунальной собственности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и социальная помощь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2695154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930308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труда и социальной защиты населения, финансируемый из местного бюджета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825333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государственные пособия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599173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погибших (умерших, пропавших без вести) военнослужащих, сотрудников органов внутренних дел и лиц, погибших при ликвидации последствий катастрофы на ЧАЭС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награжденные орденами и медалями СССР за самоотверженный труд и безупречную воинскую службу в тылу в годы ВОВ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ликвидации последствий катастрофы на ЧАЭС, эвакуированные из зон отчуждения и отселения в Республику Казахстан, включая детей, которые на день эвакуации находились во внутриутробном состоянии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I и II групп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369850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III группы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53220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Дети-инвалиды до 16 лет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25110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матери, награжденные подвесками "Алтын алка", "Кумис алка" или получившие ранее звание "Мать-героиня" и награжденные орденом "Материнская слава"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семьи, имеющие четырех и более совместно проживающих несовершеннолетних детей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Жертвы политических репрессий, лица, пострадавшие от политических репрессий, имеющие инвалидность или являющиеся пенсионерами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которым назначены пенсии за особые заслуги перед Республикой Казахстан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обеспечение, оказываемое через учреждения интернатского типа на местном уровне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Дома-интернаты для умственно-отсталых детей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Дома-интернаты для престарелых и инвалидов общего типа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и отделения социальной помощи на дому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 туризма, финансируемый из местного бюджета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детей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104975
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дома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104975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1117706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акимов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600110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выплаты отдельным категориям граждан по решению местных представительных органов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труда и социальной защиты населения, финансируемый из местного бюджета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517596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87186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62643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и переподготовка безработных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 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 обеспечения 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труда и социальной защиты населения, финансируемый из местного бюджета 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 на местном уровне 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67208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Медико-социальная экспертиза на местном уровне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11603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Областные, городские и районные медико-социальные экспертные комиссии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 и других социальных выплат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социального обеспечения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места жительства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социальной адаптации лиц, не имеющих определенного места жительства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2230254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1194010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 хозяйства и транспорта, финансируемый из местного бюджета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1194010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1036307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особо нуждающихся лиц населения 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Высвобождение жилища и земельных участков для государственных нужд 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 хозяйства и транспорта, финансируемый из местного бюджета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общего развития коммунального хозяйства 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 хозяйства и транспорта, финансируемый из местного бюджета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снабжению питьевой водой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Санитарные работы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286700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 хозяйства и транспорта, финансируемый из местного бюджета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санитарного состояния населенных пунктов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404744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 хозяйства и транспорта, финансируемый из местного бюджета 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404744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работуличному по уличному освещению 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404744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городов и населенных пунктов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 хозяйства и транспорта, финансируемый из местного бюджета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озеленению населенных пунктов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629111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акимов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отдыха на местном уровне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Зоопарки и дендропарки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 туризма, финансируемый из местного бюджета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культурного досуга населения на местном уровне 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 на местном уровне 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зрелищных мероприятий на местном уровне 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историко-культурных ценностей на местном уровне 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и туризм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152834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 туризма, финансируемый из местного бюджета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мероприятий на местном уровне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туристической деятельности на местном уровне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214957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акимов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161500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 газеты и журналы на местном уровне 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 телерадиовещание на местном уровне 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управления архивами, финансируемый из местного бюджета 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фонда, печатных изданий и их специальное использование на местном уровне 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Архивы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 туризма, финансируемый из местного бюджета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общедоступности информации на местном уровне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36563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 и информационного пространства 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 туризма, финансируемый из местного бюджета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культуры и спорта на местном уровне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региональной молодежной политики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 и охрана окружающей среды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94558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акимов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94558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охраны окружающей среды на местном уровне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86368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(городские) фонды охраны окружающей среды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охране окружающей среды на местном уровне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особо охраняемых природных территорий на местном уровне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природные парки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энергетика,строительство и недропользование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231520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Алматы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183800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сейсмоусилению объектов социальной сферы 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инфрастуктуры и строительства, финансируемый из местного бюджета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Проектно-изыскательские, конструкторские и технологические работы на местном уровне 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3121160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2771160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 хозяйства и транспорта, финансируемый из местного бюджета 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2771160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общественных пассажирских перевозок между районами (городами), внутри районов и населенных пунктов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на местном уровне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2262160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 местного значения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улиц городов и иных населенных пунктов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автомобильных дорог на местном уровне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улиц городов и иных населенных пунктов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транспорт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Алматы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метрополитена в г.Алматы 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745"/>
        <w:gridCol w:w="809"/>
        <w:gridCol w:w="709"/>
        <w:gridCol w:w="767"/>
        <w:gridCol w:w="7501"/>
        <w:gridCol w:w="1803"/>
      </w:tblGrid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1882676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1882676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акимов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1078674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капитальный ремонт объектов коммунальной собственности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385255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уставном капитале Банка развития Казахстана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области, городов Астаны и Алматы для ликвидации чрезвычайных ситуаций природного и техногенного характера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 исполнительного органа области, городов Астаны и Алматы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Алматы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города Алматы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 туризма, финансируемый из местного бюджета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 на местном уровне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местных органов образования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14380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местных органов культуры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местных органов туризма и спорта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экономики, поддержки малого и среднего бизнеса, государственных закупок финансируемый из местного бюджета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 на местном уровне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  органов экономики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органов поддержки малого и среднего бизнеса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инфрастуктуры и строительства, финансируемый из местного бюджета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 на местном уровне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капитальный ремонт объектов коммунальной собственности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371441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 хозяйства и транспорта, финансируемый из местного бюджета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 на местном уровне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резерва местного  исполнительного органа области, городов Астаны и Алматы для ликвидации чрезвычайных ситуаций природного и техногенного характера 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852457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852457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акимов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852457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852457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вознаграждений (интересов) по займам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713202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комиссионных за размещение займов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трансферты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25801029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трансферты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25801029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акимов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25801029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бюджета, бюджетов городов Астаны и Алматы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25801029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25801029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113000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 и дорожного хозяйства, финансируемый из местного бюджета 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развития коммунального хозяйства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 конкуренции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экономики, поддержки малого и среднего бизнеса, финансируемый из местного бюджета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развития малого предпринимательства на местном уровне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-3253382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 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3253382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-875330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-875330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-875330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акимов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-875330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области, городов Астаны и Алматы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-875330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свободных остатков бюджетных средств на начало финансового года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4128712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4128712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4128712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4128712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 на начало финансового года, направляемые на финансирование дефицита бюджета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4128712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Председатель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XIV-й сессии Алматинского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городского Маслихата II-го созыва                        Т.Измухамбетов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Секретарь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Алматинского городского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II-го созыва                             Ж.Турегельдинов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ХIV сессии Алматинского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II созыва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2001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ДОХОДЫ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(тыс.тенге)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791"/>
        <w:gridCol w:w="941"/>
        <w:gridCol w:w="875"/>
        <w:gridCol w:w="1206"/>
        <w:gridCol w:w="3939"/>
        <w:gridCol w:w="1645"/>
        <w:gridCol w:w="1353"/>
        <w:gridCol w:w="1566"/>
      </w:tblGrid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</w:p>
        </w:tc>
        <w:tc>
          <w:tcPr>
            <w:tcW w:w="1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</w:p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вский
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официальные трансферты (гранты)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4397494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1199036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от вышестоящих  органов государственного управления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4397494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1199036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  областного бюджета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4397494   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665800  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1199036  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4397494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665800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1199036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доходов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4397494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665800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1199036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РАСХОДЫ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 функции государственного управления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акимов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103059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15081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13274
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 на местном уровне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103059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15081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13274
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местных органов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4273731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649360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1184777
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образование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577105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82496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198276
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198276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Детское дошкольноев оспитание и обучение на местном уровне 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198276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и среднее образование 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3696626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566864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986501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 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3696626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566864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986501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на местном  уровне 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3506782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509757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школы-интернаты для детей с девиантным  поведением 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школы и школы-интернаты для детей с ограниченными  возможностями в развитии и обучении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начальные, основные и средние, школы-детские сады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3059253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509757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771786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Школы-интернаты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начального профессионального образования в межшкольных учебно- производственных комбинатах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 дополнительного образования для детей и юношества на местном уровне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182037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 дополнительного образования в спортивных школах на местном уровне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 дополнительного образования во внешкольных организациях на местном уровне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 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общегоразвития коммунального хозяйства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19204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
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19204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
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акимов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 на местном уровне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местных органов образования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местных органов туризма и спорта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расходов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4397494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665800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1199036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332"/>
        <w:gridCol w:w="769"/>
        <w:gridCol w:w="700"/>
        <w:gridCol w:w="754"/>
        <w:gridCol w:w="4035"/>
        <w:gridCol w:w="1450"/>
        <w:gridCol w:w="1442"/>
        <w:gridCol w:w="1432"/>
        <w:gridCol w:w="1432"/>
      </w:tblGrid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</w:p>
        </w:tc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</w:p>
        </w:tc>
        <w:tc>
          <w:tcPr>
            <w:tcW w:w="1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
</w:t>
            </w:r>
          </w:p>
        </w:tc>
        <w:tc>
          <w:tcPr>
            <w:tcW w:w="1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уский
</w:t>
            </w:r>
          </w:p>
        </w:tc>
        <w:tc>
          <w:tcPr>
            <w:tcW w:w="1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5            6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 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официальные трансферты (гранты) 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885454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530190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616382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500632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от вышестоящих органов государственного управления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885454 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530190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616382 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500632  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  областного бюджета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885454  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530190 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616382  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500632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885454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530190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616382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500632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доходов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885454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530190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616382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500632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А С Х О Д Ы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</w:tr>
      <w:tr>
        <w:trPr>
          <w:trHeight w:val="4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 выполняющие общие функции государственного  управления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акимов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
</w:t>
            </w:r>
          </w:p>
        </w:tc>
      </w:tr>
      <w:tr>
        <w:trPr>
          <w:trHeight w:val="4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 на местном уровне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
</w:t>
            </w:r>
          </w:p>
        </w:tc>
      </w:tr>
      <w:tr>
        <w:trPr>
          <w:trHeight w:val="4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местных органов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870322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514307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569467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485498
</w:t>
            </w:r>
          </w:p>
        </w:tc>
      </w:tr>
      <w:tr>
        <w:trPr>
          <w:trHeight w:val="4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образование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 культуры, спорта и туризма, финансируемый из местного бюджета 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Детское дошкольное воспитание и обучение на местном уровне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и среднее образование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751342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450070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522184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419665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 местного бюджета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751342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450070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522184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419665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на местном уровне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722756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439701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509088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399574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школы-интернаты для детей с девиантным  поведением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школы и  школы-интернаты для детей с ограниченными  возможностями в развитии и обучении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106279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начальные, основные и средние, школы-детские сады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562253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439701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376182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399574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Школы-интернаты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26627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начального профессионального образования в межшкольных учебно- производственных комбинатах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 дополнительного образования для детей и юношества на местном уровне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 дополнительного образования в спортивных школах на местном уровне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 дополнительного образования во внешкольных  организациях на местном уровне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 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общего развития коммунального хозяйства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
</w:t>
            </w:r>
          </w:p>
        </w:tc>
      </w:tr>
      <w:tr>
        <w:trPr>
          <w:trHeight w:val="4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
</w:t>
            </w:r>
          </w:p>
        </w:tc>
      </w:tr>
      <w:tr>
        <w:trPr>
          <w:trHeight w:val="4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акимов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 органов по решениям судов за счет средств резерва местного исполнительного органа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  финансируемый из местного бюджета 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 на местном уровне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местных органов образования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местных органов туризма и спорта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расходов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885454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530190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616382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500632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                  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XIV-й сессии Алматинского                  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городского Маслихата II-го созыва                         Т.Измухамбетов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Секретарь                  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Алматинского городского                  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Маслихата II-го созыва                                    Ж.Турегельдинов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