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dc54" w14:textId="51ad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Алматинского городского Маслихата II созыва от 29 декабря 2001 года. Зарегистрировано Управлением юстиции г.Алматы 3 января 2002 г. за N 419. Утратило силу в связи с истечением срока действия - письмо Маслихата города Алматы от 18 мая 2007 года N 527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в связи с истечением срока действия - письмо Маслихата города Алматы от 18 мая 2007 года N 527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Алматинский городской Маслихат II-го созыва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Алматы на 2002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- 46288131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 кредитов - 133089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- 48129911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- 1359800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- 3068491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- 3068491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алкогольную продукцию, произведенную на территории Республики Казахстан - 100% (в том числе на водку, ликероводочные изделия, вино, коньяки, шампанские вина, пиво, крепленые напитки, крепленые соки и бальзамы, виноматериалы);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ювелирные изделия из золота, платины или серебра, произведенных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 на игорный бизнес; на организацию и проведение лотерей, на бензин (за исключением авиационного), произведенный на территории Республики Казахстан, реализуемый со специально оборудованных стационарных пунктов конечному потребителю; на дизельное топливо, произведенное на территории Республики Казахстан, реализуемое со специально оборудованных стационарных пунктов конечному потребителю;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регистрацию физических лиц, занимающихся предпринимательской деятельностью;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в населенных пунктах;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налоговых поступлений;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доходов от операций с капиталом: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доли прибыли коммунальных государственных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дивидендов на пакеты акций, являющихся коммунальной собственностью;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(интересов), полученных за предоставление кредитов из местного бюджета юридическим и физическим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аренды имущества коммунальной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дебиторской, депонентской задолженности государственных учреждений, финансирующихся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организаций за работы и услуги, выполняемые лицами, подвергшимися административному аресту;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удержаний из заработной платы осужденных к исправительным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регистрацию залога движимого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услуг, предоставляемых государственными учреждениями, финансируемыми из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платы от лиц, помещенных в медицинские вытрезвители;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суммы дохода, полученного от реализации продукции, работ и услуг, не соответствующих требованиям стандартов и правил сертификации;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 за нарушение природоохранного законодательства;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 и санкций, взимаемых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санкций и штрафов, взимаемых государственными учреждениями, финансируемыми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изъятых доходов, полученных от деятельности казино, тотализаторов и игорного бизнеса, в отношении которой установлен лицензионный порядок;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средств, полученных от природопользователей по искам о возмещении вреда;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местный бюджет;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 и права постоянного землепользования;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прочих кредитов, выданных из местного бюджета;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приватизации объектов коммунальной собственности;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свободных остатков бюджетных средств на начало финансового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 и неналоговые платежи зачисляются полностью на счет городского бюджета в казначействе города Алматы.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бюджетного изъятия в республиканский бюджет на 2002 год в сумме 17915000 тыс.тенге.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с изменениями,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Пункт 6 - исключен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затраты на "Государственные услуги общего характера" в сумме 621013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затраты на "Оборону" в сумме 1078264 тыс.тенге.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8 -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затраты на "Общественный порядок и безопасность" в сумме 2265307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затраты на "Образование" в сумме 7256283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затраты на "Здравоохранение" в сумме 5441771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Признать целесообразным централизацию расходов на приобретение медицинского оборудования, приобретение отдельных видов медикаментов (по перечню городского управления здравоохранения), лекарственное обеспечение отдельных категорий граждан лечебно-профилактических учреждений, обеспечение специализированным детским питанием, а также расходов на капитальный ремонт по учреждениям образования и здравоохранения.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затраты на "Социальное обеспечение и социальную помощь" в сумме 2479817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затраты на "Жилищно-коммунальное хозяйство" в сумме 2258582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затраты на "Культуру, спорт, туризм и информационное пространство" в сумме 1659282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 сессии Алматинского городского Маслихата II созыва от 29 ноября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затраты на "Сельское, водное, лесное, рыбное хозяйство и охрану окружающей среды" в сумме 93777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ассигнования на проектно-изыскательские, конструкторские работы в сумме 42000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строительство метрополитена в сумме 450000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18 - с изменениями,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Утвердить в бюджете города расходы на сейсмоусиление зданий и сооружений в сумме 215196 тыс.тенге.&lt;*&gt;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19 -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Утвердить в бюджете города расходы на реконструкцию и обеспечение функционирования автомобильных дорог в сумме 2187048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20 -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XVI сессии Алматинского городского Маслихата II созыва от 13 февраля 2002 года,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 сессии Алматинского городского Маслихата II созыва от 29 ноября 2002 года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ассигнования на поддержку малого и среднего бизнеса в сумме 83000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Утвердить "Прочие" затраты в сумме 3746726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22 -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Утвердить "Резерв местного исполнительного органа для ликвидации чрезвычайных ситуаций природного и техногенного характера и иных непредвиденных расходов" в сумме 99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23 -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Утвердить затраты на погашение долга местного исполнительного органа города Алматы в сумме 2761777 тыс.тенге.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24 -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Установить на 31 декабря 2002 года лимит долга местного исполнительного органа в сумме 10337561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25 -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XVI сессии Алматинского городского Маслихата II созыва от 13 февраля 2002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Установить, что в процессе исполнения местного бюджета не подлежат секвестрированию расходы по приобретению и доставке учебников для обновления библиотечных фондов государственных учреждений среднего образования, по оказанию первичной медико-санитарной помощи, специализированной амбулаторно-поликлинической помощи, по выплате специальных государственных пособий и пособий из местного бюджета.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Налоговому комитету по городу Алматы обеспечить своевременное и полное поступление в бюджет предусмотренных налогов, неналоговых сборов и других обязательных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Утвердить перечень текущих бюджетных программ местного бюджета на 2002 год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28 - введен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XVI сессии Алматинского городского Маслихата II созыва от 13 февраля 2002 года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 последующей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 сессии Алматинского городского Маслихата II созыва от 29 ноября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Утвердить перечень бюджетных программ развития местного бюджета на 2002 год согласно приложению 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29 - введен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XVI сессии Алматинского городского Маслихата II созыва от 13 февраля 2002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в последующей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XIХ сессии Алматинского городского Маслихата II созыва от 18 сентября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ХIV-й сессии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              Т.Измухамбетов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II-го созыва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от 29 декабря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 ГОРОДА АЛМАТЫ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№ 1 -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XХIII сессии Алматинского городского Маслихата II созыва от 28 декабря 2002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641"/>
        <w:gridCol w:w="940"/>
        <w:gridCol w:w="762"/>
        <w:gridCol w:w="603"/>
        <w:gridCol w:w="7463"/>
        <w:gridCol w:w="1910"/>
      </w:tblGrid>
      <w:tr>
        <w:trPr>
          <w:trHeight w:val="11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Класс                                              тыс.тенге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Подкласс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Специфика 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0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46421220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I. Доходы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46288131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44761535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15840887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13024260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21655301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739367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значения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738917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2933540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190980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Ликероводочные изделия, крепленные соки и крепленные напитки с объемной долей этилового спирта от 12 до 30 процентов и выше,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383151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Слабоалкогольные крепленные напитки, крепленные соки с объемной долей этилового спирта от 1,5 до 12 процентов,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золота, платины или серебра, произведенные на территории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  реализуемый со специально оборудованных стационарных  пунктов конечному потребителю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это государственными органами или должностными лицами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кассационных жалоб, а также за выдачу судом копий (дубликатов) документов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207228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
</w:t>
            </w:r>
          </w:p>
        </w:tc>
      </w:tr>
      <w:tr>
        <w:trPr>
          <w:trHeight w:val="12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а также за выдачу гражданам повторных свидетельств о регистрации актов гражданского состояния и свидетельств в связи с изменением, дополнением и восстановлением записей 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за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 и прекращении гражданства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 , транспортировку, ввоз на территорию РК и вывоз из РК оружия и патронов к нему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580896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госпредприятий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дивидендов на  пакеты акций, являющихся коммунальной собственностью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
</w:t>
            </w:r>
          </w:p>
        </w:tc>
      </w:tr>
      <w:tr>
        <w:trPr>
          <w:trHeight w:val="124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платы от лиц, помещенных в медицинские вытрезвители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  законодательства об охране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изъятых доходов, полученных от безлицензионной деятельности казино, тотализаторов и игорного бизнеса, в отношении которой установлен лицензионный порядок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поддержки и развития отраслей экономики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финансирующихся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операций с капиталом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Полученные официальные трансферты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Полученные официальные трансферты (гранты)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Возврат кредитов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Возврат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поддержки и развития отраслей экономики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Подфункция      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Учреждение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Подпрограмма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Затраты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48129911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621013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1078264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1069764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2265307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1410605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7256283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625043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5149711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4209609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229318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280755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776466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5441771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834565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254813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2479817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597047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1262835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760670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502165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 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2258582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762729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работы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735853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городов и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1659282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 туризм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 и информационного пространства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46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93777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257196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2873898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2423898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1737048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3746726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3746726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204648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232476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44264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39195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3126123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2055357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970281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
</w:t>
            </w:r>
          </w:p>
        </w:tc>
      </w:tr>
      <w:tr>
        <w:trPr>
          <w:trHeight w:val="100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75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  жилищно-коммунального, дорожного хозяйства и транспорта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182995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182995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Кредиты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1276800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 и дорожного хозяйства,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83000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финансируемый из местного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3068491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Общее 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внутреннее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из республиканского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1236800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  финансирование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государственной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объектов коммунальной собственности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</w:tr>
      <w:tr>
        <w:trPr>
          <w:trHeight w:val="27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-2761777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-2761777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-2761777
</w:t>
            </w:r>
          </w:p>
        </w:tc>
      </w:tr>
      <w:tr>
        <w:trPr>
          <w:trHeight w:val="52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Использование свободных остатков бюджетных средств на начало финансового года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  <w:tr>
        <w:trPr>
          <w:trHeight w:val="495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 на начало финансового года, направляемые на финансирование дефицита бюджета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XIV-й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 Ж.Турегельдинов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текущих бюджетных программ местного 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XХ сессии Алматинского городского Маслихата II созыва от 29 ноября 2002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773"/>
        <w:gridCol w:w="105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                  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Программа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на представительские затраты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оценки имущества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коммунальной собственности,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дошкольное воспитание и обучение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  по обследованию психического здоровья детей и подростков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начального профессионального образования в межшкольных учебно-производственных комбинатах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 дополнительного образования для детей и юношества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военнослужащим, сотрудникам правоохранительных органов, членам их семей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военнослужащим, сотрудникам правоохранительных органов, членам их семей в амбулаторно-поликлинических организациях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больным, страдающим психическими расстройствами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ВИЧ-инфицированным больным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туберкулезом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населению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охране здоровья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и поликлиники для ветеранов и инвалидов Великой Отечественной войны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лекарственных средств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онкологическими заболеваниями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алкоголизмом, наркоманией и токсикоманией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кожно-венерологическими заболеваниями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 больным инфекционными заболеваниями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и специализированной амбулаторно-поликлинической помощи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обеспечение, оказываемое через учреждения интернатского типа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места жительства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санитарного состояния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уличному освещению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озеленению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Высвобождение жилища и земельных участков для государственных нужд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зрелищных мероприятий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содействия развитию исторических, национальных и культурных традиций и обычаев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туристической деятельности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окружающей среды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особо охраняемых природных территорий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 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затраты на местном уровне
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и иных непредвиденных расходов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бюджета, бюджетов городов Астаны и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области, городов Астаны и Алматы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XIV-й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 Ж.Турегельдинов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ХIV сессии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бюджетных программ развития местного бюджета на 2002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3 - в редакции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XIX сессии Алматинского городского Маслихата II созыва от 18 сентября 2002 года.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93"/>
        <w:gridCol w:w="813"/>
        <w:gridCol w:w="103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Администратор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Программа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представительных органов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маслихата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административных зданий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аппарата акима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финансов,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финансов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по чрезвычайным ситуациям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Общественный порядок и безопасность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органов внутренних дел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объектов образования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прочих организаций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общего, среднего общего образования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общего, основного общего, среднего общего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учреждений начального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начального профессионального образования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здравоохранения,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здравоохранения, находящихся 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медицинского оборудования и санитарного транспорта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здравоохранения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Социальное обеспечение  и социальная помощь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труда и социальной защиты населения,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социального обеспечения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учреждений труда и социальной защиты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обеспечения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труда и социальной защиты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социального обеспечения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организаций социального обеспечения детей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организаций по обеспечению санитарного состояния населенных пунктов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особо нуждающихся лиц населения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улучшения водоснабжения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коммунального хозяйства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управления архивами, финансируемый из местного бюджета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архивов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архивов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управления архивами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ремонтно-реставрационных работ и благоустройство территории памятников истории и культуры местного значения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библиотек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культуры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культуры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культуры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библиотек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спортивных сооружений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анализа общественных отношений и внутренней политики,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анализа общественных отношений и внутренней политики 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Сельское, водное, лесное,  рыбное хозяйство и охрана окружающей среды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государственных природных парков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по природопользованию и охране окружающей среды,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по природопользованию и охране окружающей среды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Промышленность и строительство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сейсмоусилению объектов социальной сферы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Проектно-изыскательские, конструкторские и технологические работы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Транспорт и связь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метрополитена в г.Алматы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городского и межрайонного (межгородского) общественного транспорта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8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города Алматы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образования, культуры, спорта и туризма,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образования, культуры, спорта и туризма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экономики, поддержки малого и среднего бизнеса, государственных закупок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исполнительных органов экономики, поддержки малого и среднего бизнеса, государственных закупок 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инфрастуктуры и строительства, финансируемый из местного бюджета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коммунальной собственности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инфраструктуры и строительства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жилищно-коммунального, дорожного хозяйства и транспорта, финансируемый из местного бюджета
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  исполнительных органов жилищно-коммунального, дорожного хозяйства и транспорта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XIV-й сессии Алматинского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городского Маслихата II-го созыва          Т.Измухамбетов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Алматинского городского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II созыва                        Ж.Турегельдинов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