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3c2" w14:textId="7c36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субъектов малого предпринимательства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25 мая 2001 г. N 354. Зарегистрировано Управлением юстиции г.Алматы от 29 августа 2001 г. за N 385. Утратило силу - постановлением Акимата города Алматы от 8 августа 2002 г. № 4/520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государственной поддержки развития малого бизнеса, и во исполнение Постановления Правительства N 1440 от 22 сентября 2000 года ~P001440 "О правилах предоставления кредитов Правительством Республики Казахстан и местными исполнительными органами Республики Казахстан",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следующие условия краткосрочного кредитования для субъектов малого предпринимательства: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форма предоставления бюджетного кредита - срочный кредит, который предоставляется путем единовременного перечисления всей суммы бюджетного кредита на счет банка-заемщика;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срок предоставления бюджетного кредита - 1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бюджетный кредит предоставляется в национальной валюте -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предельный размер бюджетного кредита для конечного заемщика до 2 000 000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Ставка вознаграждения для конечного заемщика - 10% годовых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Краткосрочное кредитование субъектов малого предпринимательства осуществляется в соответствии с перечнем приоритетных направлений развития малого предпринимательства по городу Алматы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следующие условия среднесрочного и долгосрочного кредитования для субъектов малого предпринимательства: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Форма предоставления бюджетного кредита - среднесрочный до 3 лет, и долгосрочный кредит свыше 3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сумма кредитования, включая предоставления льготного периода по погашению основной суммы долга и выплате вознаграждения, и другие условия бюджетного среднесрочного и долгосрочного кредитования определяются Решениями Акима города Алматы по каждому проекту в отдельности.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Создать конкурсную комиссию для отбора банков-Заемщиков для кредитования субъектов малого предпринимательства из средств городского бюджета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Комиссии по организации и проведению открытого конкурса обеспечить проведение конкурса и выявление банка-победителя.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Создать комиссию по финансово-правовой поддержке малого предпринимательства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 рассмотрению и вынесению решений по жалобам и письмам предпринимателей, и принятие решений по вопросам пролонгации, разрешения спорных вопросов связанных с кредитованием проектов субъектов малого предпринимательства (приложение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Признать утратившим силу решение Акима города Алматы N 662 от 10 июля 1998 года ~V98R020 "О финансово-правовой поддержке субъектов малого предпринимательства города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Контроль за исполнением данного решения возложить на заместителя Акима города Алматы Джанбурчина К-К.Е.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города Алматы                                 В. ХРАПУНОВ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Решению Акима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25 мая 2001 г. N 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Перечень приоритетных направлений развития малого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предпринимательства по городу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Производство высококачественной одежды и трикотажных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Производство высококачественной мебели и фурнитуры;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Производство полиграфической, издательской и бумажно-картонажной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Заготовка, переработка и хранение сельхозпродукции;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Производство детского питания, кондитерских, хлебобулочных изделий, безалкогольных напитков, минеральной воды и упаковочных материалов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Производство мясо-молочных, колбасных, макаронных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Выпуск новых технологических типов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Производство и ремонт промышленной и бытовой электроники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электротехнической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Производство продукции бытовой химии и парфюмерно-косметических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Заготовка и переработка лекарственного природного сырья, а также производство лекарственных средств, перевязочных материалов и санитарно-гигиенических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Производство прогрессивных и новых видов строительных материалов, конструкций и изделий на базе местного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Создание малых предприятий в сфере городской инфраструктуры (дезинфекция, сбор и переработка промышленных и бытовых отходов, обслуживание КСК и объектов питания, косметические салоны, оказание бытовых услуг, уборка улиц,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Туристическая деятельность, направленная на привлечение в город иностранных туристов и развивающая гостиничный бизнес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Создание малых предприятий, оказывающих медицинские и ветеринарные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Деятельность, связанная с развитием наукоемких производств и технологий, на развитие так называемых венчурных фирм, продукция которых ориентирована как на внутренний, так и на внешний рынок, обладающая высоким экспортным потенциалом;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Создание предприятий, осуществляющих строительные и ремонтно-строительные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Коллегии                             К.К. Тажиева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решению Акима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25 мая 2001г. N 354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конкурсной комиссии по выбору банка второго уровня для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кредитования субъектов малого предпринимательства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городского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Джанбурчин К-К.Е.                заместитель акима г.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Бисенов М.С.                     заместитель начальника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филиала Нацбанка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Пичугина Н.П.                    заместитель начальника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финансового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Дукенбаев Е.О.                   директор Департамента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Сарсенов А.У.                    заместитель 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Бексултанов А.И.                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казначейства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Касенов К.Т.                     начальник отдела финансового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менеджмента и маркетинга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экономике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коллегии                          К. Тажиева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Решению Акима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25 мая 2001 г. N 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 Комиссии по финансово-правовой поддержке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Букенов К.А.               Председатель Комиссии,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Джанбурчин К-К.Е.,        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Дукенбаев Е.О.             Секретарь Комиссии,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малого бизнеса при Акиме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Васильева Л.А.         Председатель Комитета по экономике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Тажибаев К.К.          Начальник Финансового управления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Калижанов Б.У.         Начальник Налогового управления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Принбеков М.У.         первый заместитель Акима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Садибеков Г.К.         заместитель Акима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Сапиев Б.Ш.            заместитель Акима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10.Адамбаев С.Ж.          заместитель Акима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11.Бейдали М.Б.           заместитель Акима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12.Кайсенов К.К.          заместитель Акима Медеуского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Коллегии                         К.К. Тажиева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