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f524" w14:textId="45bf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борьбе с преступностью и обеспечению правопорядка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Алматинского городского Маслихата II созыва от 4 июля 2001 года. Зарегистрировано Управлением юстиции города Алматы 20 июля 2001 года за N 377. Утратило силу в связи с истечением срока действия - письмо Маслихата города Алматы от 20 марта 2006 года N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Решение утратило силу в связи с истечением срока действия - письмо Маслихата города Алматы от 20 марта 2006 года N 309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состояние работы правоохранительных органов города Алматы, заслушав и обсудив доклад акима города Алматы Храпунова В.В. "О мерах по борьбе с преступностью и обеспечению правопорядка в городе Алматы" Алматинский городской Маслихат отмечает, что правоохранительные органы города Алматы постоянно совершенствуют работу по соблюдению законности, по обеспечению охраны, защиты прав и законных интересов, безопасности граждан и правопорядка. Особое внимание уделяется выполнению задач поставленных Президентом Республики Казахстан Назарбаевым Н.А. поднятию населения на борьбу с преступностью, коррупцией, наркоторговлей и браконьерством, активизацией профилактической работы по предупреждению правонарушений. В городе создан городской штаб, возобновлена работа добровольных народных дружин, создан полк патрульной полиции, обращается внимание на повышение квалификации работников, подбор и подготовку кадров в правоохранительные органы.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 меры по улучшению материально-технической базы правоохранительных органов города - введен в действие Центр оперативного управления, выделены дополнительно автомобили, подразделения оснащены компьютерами, выделены служебные квартиры участковым инспекторам.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наблюдается невыполнение законности, что ведет к ухудшению правопорядка и криминогенной ситуации в городе. Это во многом объясняется экономической нестабильностью, социальной напряженностью в обществе и как следствие наблюдается рост преступлений против собственности, удельный вес которых составляет 62,2 % из всех зарегистрированных преступлений, 81,4 % лиц совершивших преступления - неработающие. Всего за 5 месяцев 2001 года в городе зарегистрировано 8492 преступлений, что на 13,7 % выше уровня аналогичного периода 2000 года (7466) и выявлено 3423 лиц совершивших преступления, что на 5,6 % больше, чем за 5 месяцев 2000 года (3240). Высокую долю в общей структуре зарегистрированных преступлений составляют тяжкие и особо тяжкие преступления. За 5 месяцев 2001 года их количество возросло по сравнению с аналогичным периодом 2000 года на 41,2 %. Возросло количество краж имущества граждан - на 45,9 %, мошенничества - на 47,8%. Привлечено к административной ответственности за нарушение установленных правил пребывания 10258, за нарушение правил дорожного движения 112967 человек. Серьезной проблемой в городе остается незаконный оборот наркотиков, тенденция роста которого по прежнему сохраняется. Растет количество детей оставшихся без надзора и попечения, более 60 % несовершеннолетних, привлеченных к уголовной ответственности, нигде не учатся и не работают.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Алматинский городской Маслихат II-го созыва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 Е Ш И 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доклад акима города Алматы Храпунова В.В. "О мерах по борьбе с преступностью и обеспечению правопорядка в городе Алматы".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программу "Первоочередных мер по стабилизации оперативной обстановки, укреплению правопорядка, усилению борьбы с преступностью в городе Алматы, материально-техническому, социальному и кадровому обеспечению органов внутренних дел на 2001-2005 годы", приложение № 1.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Разработать положение "Алматы - город образцового правопорядка" и внести его для утверждения на очередную сессию Алматинского городского Маслихата.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Постоянным комиссиям Алматинского городского Маслихата совместно с правоохранительными органами активизировать работу по ознакомлению жителей города с законодательством Республики Казахстан, нормативными актами городского Маслихата, акима города, по соблюдению законности, используя при этом максимально возможности средств массовой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руководителям правоохранительных органов усилить работу по подбору, подготовке, переподготовке, повышению квалификации, имиджа и авторитета сотрудников. Добиваться от населения, особенно молодежи, знания и исполнения законов через усиление работы участковых по месту жительства, взаимодействие с органами самоуправления, образования, трудовыми, научными, учебными коллективами. Продолжить изучение опыта и сотрудничество с правоохранительными органами ближнего и дальнего зарубежья по пресечению международного терроризма, наркоторговли. Углубить сотрудничество со средствами массовой информации журналистами, пишущими на правовые темы.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Согласиться с предложениями по совершенствованию уголовно-процессуального и административного законодательства Республики Казахстан и направить их в установленном порядке в Парламент и Правительство Республики Казахстан, приложение № 2.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по вопросам законности, правопорядка и местного самоуправления (Мукужанов Е.М.).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Х-й сессии Алматинского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городского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II-го созыва                                   Е.Мукужанов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Маслихата II-го созыва                             Ж.Турегельдинов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№ 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решению Х-й сессии Алматинского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городского Маслихата II-го созыва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от 4 июля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 Р О Г Р А М М 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первоочередных мер по стабилизации оперативной обстановки,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укреплению правопорядка, усилению борьбы с преступностью в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г.Алматы, материально-техническому, социальному и кадровому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обеспечению органов внутренних дел на 2001-2005г.г.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Алматы 2001г.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 А С П О Р Т   П Р О Г Р А М М 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Анализ состояния правопорядка и законности;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Цели и задачи программы;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Необходимые ресурсы и источники финансирования;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Ожидаемый результат;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Мероприятия: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5.1.Профилактические мероприятия по предупреждению преступлений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охране правопорядка;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5.2 Организационные мероприятия по усиление борьбы с преступностью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охране правопорядка;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5.3. Организационное и кадровое обеспечение;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5.4. Материально-техническое обеспечение, решение социально-бытовых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вопросов органов внутренних дел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1. АНАЛИЗ СОСТОЯНИЯ ПРАВОПОРЯДКА И ЗАКОННОСТИ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обостренной социально-экономической ситуации в стране проблема борьбы с преступностью требует принятия радикальных мер, направленных на профилактику преступлений и обеспечение принципа неотвратимости наказания.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Преступность в городе Алматы продолжает оставаться серьезным дестабилизирующим фактором, влияющим на состояние общественного порядка и общественной безопасности.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2000 году в городе Алматы произошел рост преступности по всем линиям на 17,0% (с 14736 до 17248), по линии уголовного розыска на 17,5% (с 13926 до 16368).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преступности в основном произошел за счет краж чужого имущества (+1375 или 27,3%) и выявляемости преступлений, связанных с наркоманией (+1031 или 30,0%).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показывает, что современная преступность характеризуется ярко выраженной корыстно-насильственной направленностью. Кражи и грабежи составляют основную часть совершенных преступлений. Увеличивается незаконный оборот огнестрельного оружия и количество преступлений, совершенных с его применением.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Кризисные явления в экономике страны, повышение уровня безработицы, особенно в сельской местности, стали одной из главных причин оттока сельской молодежи в города, в первую очередь в городе Алматы, где, не имея ни работы, ни определенного места жительства, они объединяются в группы криминальной направленности.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Преступность все больше приобретает организованный характер. Организованная преступность проявляется в сферах оборота спирта и алкогольной продукции, лома цветного металла и т.д.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последнее время в городе Алматы наркоситуация набирает стремительные обороты. В 2000 году только по официальным данным умерло от передозировки наркотиков 623 человека. На оперативном учете в органах внутренних дел состоит более 14000 лиц, задержанных с наркотиками. В истекшем году возбуждено 4464 уголовных дел, изъято из незаконного оборота более 3 тысяч килограммов наркотических веществ.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Интересы преступной среды все более подтягиваются к данной сфере. Прозрачность границ на пространстве СНГ и географическое положение страны привлекают международную наркомафию к Казахстану. Особенно остро встала проблема контрабандного ввоза наркотиков из стран ближнего зарубежья (Кыргызстан, Узбекистан, Таджикистан) и Шуйской долины. В городе Алматы действуют преступные группировки, располагающие межрегиональными связями и значительными материальными ресурсами, предпринимающие активные шаги по налаживанию каналов сбыта наркотиков как на территории Казахстана, так и за его пределами. Широкое распространение получило немедицинское потребление наркотиков среди молодежи. Большую тревогу вызывает употребление наркотических препаратов учащимися средних школ, колледжей и студентами высших учебных заведений. Серьезную проблему создает употребление, распространение наркотических веществ на дискотеках, ночных клубах, казино. Анализ сложившейся ситуации требует принятия адекватных мер, основанных на единой стратегии в области борьбы с наркоманией и наркобизнесом.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Серьезную угрозу стабильности представляют события в государствах Центральной Азии и России, связанные с терроризмом. Возрастает угроза со стороны международных преступных организаций, взявших на вооружение религиозный экстремизм и терроризм.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Резко снизилась социальная активность населения в борьбе с правонарушениями. Практически утрачены ранее существовавшие многосторонние связи органов правопорядка и их сотрудничество с населением.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органов государственной власти, общественных организаций в обеспечении социальной профилактики правонарушений носит разобщенный, бессистемный характер.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кризисных явлений в социально-экономической сфере значительная часть детей находится в неблагоприятных условиях жизни и воспитания, растет детская безнадзорность, не решаются вопросы обеспечения занятости молодежи.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60% несовершеннолетних, привлекаемых к уголовной ответственности, не учатся либо не обеспечены какими-либо видами занятости. Не снижается число детей и подростков, совершающих уголовно наказуемые деяния до достижения возраста наступления ответственности, более 70% из них проживает в неблагополучных семьях.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Алматы количество несовершеннолетних составляет 316,461 тысяч человек - это 19% от общего числа несовершеннолетних, проживающих в городах Казахстана. Анализ подростковой преступности за последние годы показывает, что тенденция к росту преступлений, совершаемых несовершеннолетними, не снижается.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Серьезной социальной проблемой становятся пьянство и наркомания. Вместе с тем, крайне низок уровень профилактической работы. Не хватает лечебно-профилактических учреждений для лечения больных алкоголизмом и наркоманией, отсутствует целенаправленная работа по пропаганде здорового образа жизни.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снижается уровень рецидивной преступности, за 4 месяца текущего года рецидивная преступность возросла в 2,1 раза.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вопросы социальной адаптации лиц, освобожденных из мест лишения свободы и не имеющих определенного места жительства, решаются неудовлетворительно.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способствует эффективной профилактической работе и наступательной борьбе с преступностью ряд факторов, связанных с недостаточной материально-технической базой органов внутренних дел.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произошло заметное снижение социального статуса сотрудников органов внутренних дел, их денежное содержание перестало соответствовать нагрузке по службе. В результате отсутствия необходимой социальной защищенности произошел отток квалифицированных сотрудников в коммерческие структуры.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должной информационной поддержки органов внутренних дел, а также активной деятельности по формированию высокой правовой культуры населения приводит к появлению у граждан неверия в силу закона и справедливости власти.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продолжения эффективной борьбы с преступностью следует осуществить комплекс мероприятий, основанных на координации усилий всех государственных и местных органов власти и управления, и нацеленных на создание надежной системы обеспечения законности и правопорядка. Усилить профилактическую работу, активно привлекать общественность при профилактике преступлений. Вести работу с общественностью в основном в трех направлениях: поддержание и развитие прямых контактов полиции с общественностью; организация системы местного наблюдения; взаимодействие полиции с другими организациями. При этом обратить внимание на выполнение двух основных функций : консультирование населения по вопросам личной и имущественной безопасности; организация и руководство различными общественными формированиями, созданными для борьбы с преступностью.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2. ЦЕЛИ И ЗАДАЧИ ПРОГРАММЫ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цели: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дальнейшее укрепление законности и правопорядка. Проведение единой государственной политики в области борьбы с преступностью;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укрепление общественного порядка и общественной безопасности, вовлечение в эту деятельность всех государственных органов, общественных формирований и населения, повышение роли и ответственности местных исполнительных органов в профилактике правонарушений и борьбе с преступностью;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системы социальной профилактики правонарушений;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эффективности борьбы с преступностью, усиление борьбы с ее организованными формами и коррупцией, наркопреступностью, проявлениями терроризма и религиозного экстремизма.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роли местных исполнительных органов в обеспечении общественной безопасности, правопорядка и борьбе с преступностью;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целенаправленной социальной профилактики правонарушений, в т.ч. среди несовершеннолетних и молодежи, лиц освобожденных из мест лишения свободы и лиц, не имеющих места жительства;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социальной реабилитации освобожденных из мест лишения свободы и лиц, не имеющих места жительства;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дальнейшее укрепление борьбы с организованной преступностью, наркобизнесом, коррупцией, создание надежной системы противодействия терроризму, незаконной миграции, распространению религиозного и политического экстремизма;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технического перевооружения и информационного обеспечения деятельности органов внутренних дел;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сосредоточения деятельности правоохранительных органов на приоритетных направлениях борьбы с преступностью;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информационная поддержка и формирование доверия у населения к проводимой политике в сфере деятельности органов внутренних дел, повышение заинтересованности граждан в борьбе с преступностью;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поднять имидж правоохранительных органов, повышение доверия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населения к правоохранительным органам;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укрепление дисциплины и законности в правоохранительных органах;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кадровое обеспечение органов внутренних дел, повышение квалификации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профессионализма их сотрудников, улучшение социально-бытовых условий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денежного содержания.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3. НЕОБХОДИМЫЕ РЕСУРСЫ И ИСТОЧНИКИ 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Финансирование программы будет осуществляться в пределах средств,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предусмотренных в местном бюджете. Предполагается привлечение спонсорской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помощи организаций и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Объемы бюджетного финансирования будут уточняться ежегодно.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ОЖИДАЕМЫЙ РЕЗУЛЬТАТ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результате осуществления Программы: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произойдет улучшение криминальной ситуации в целом, усилится борьба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преступностью, наметится тенденция снижения тяжких преступлений,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повысится раскрываемость преступлений;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улучшится состояние общественного порядка в городе;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будет заложена основа для создания системы социальной профилактики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правонарушений, усилится контроль за гражданами, склонными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противоправной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повысится уровень правосознания населения, его доверия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государству и органам внутренних дел;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улучшится участие населения в обеспечении общественного порядка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М Е Р О П Р И Я Т И 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 реализации Программы первоочередных мер по стабилизации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оперативной обстановки, укреплению  правопорядка, усилению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борьбы с преступностью в городе Алматы,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материально-техническому, социальному и кадровому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обеспечению органов внутренних дел на 2001-2005г.г.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5.1. ПРОФИЛАКТИЧЕСКИЕ МЕРОПРИЯТИЯ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 ПРЕДУПРЕЖДЕНИЮ ПРЕСТУПЛЕНИЙ И ОХРАНЕ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    !     Наименований мероприятий              !  исполнители  ! Срок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  !                                           !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_____!___________________________________________!_______________!_________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5.1.1. Разработать на период 2001-2005 г.г.       Акимат города,  3 квартал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комплексный план общегородских культурно-  департамент     2001г.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воспитательных мероприятий для             образования,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несовершеннолетних и молодежи "Досуг".     ГУВД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Предусмотреть в нем комплекс мер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профилактического характера.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5.1.2  Разработать рекомендации "Обеспечение      ГУВД,           4 квартал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безопасности детей" в виде буклетов для    департамент     2001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детей, отдельно родителям и учителям.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5.1.3  Решить вопрос о воссоздании детских        Акимат города,  2002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дворовых клубов.                           акиматы районов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5.1.4  Вовлечение молодежи в бесплатные           Акимат города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спортивные секции, в т.ч.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правоохранительных органов и армии.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5.1.5  Организовать в каждом районе клубы         Акимат города,  2002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"Патриот" с привлечением ветеранов войны,  акиматы районов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правоохранительных органов, труда,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воинов-интернационалистов и представителей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КСК к работе с молодежью,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несовершеннолетними, придав этим клубам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статус самодеятельной общественной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организации.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5.1.6  Разработать положение о порядке и условиях Акимат города   2001г.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функционирования салонов компьютерных игр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 игровых автоматов. Предусмотреть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ограничение доступа несовершеннолетних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вечернее время (в летний период до 22.00ч.,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зимний период до 20.00ч.).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5.1.7  Провести семинар на тему "Воспитание и     Прокуратура,    1 квартал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профилактика антиобщественных проявлений   ГУВД,           2002-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среди молодежи" для среднеспециальных и    департамент     2003г.г.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высших учебных заведений.                  образования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5.1.8  Организовать движение под названием        Акимат города   3 квартал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"Соседский присмотр".                      акимы районов,  2001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КСК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5.1.9  Организовать при кооперативах              Акимы районов,  4 квартал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собственников квартир дворовые группы      КСК, ГУВД       2001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"Наблюдение" из числа пенсионеров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правоохранительных органов и армии,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пенсионеров, дворовых рабочих, членов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КСК, добровольцев для наблюдения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охраны квартир граждан в будние дни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5.1.10 Образовать консультативный совет из числа  ГУВД            3 квартал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опытных работников полиции по консультации                 2001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населения по вопросам личной и имущественной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безопасности, обучение граждан безопасному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поведению при возникновении критических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ситуаций в заложниках, при похищении и др.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5.1.11 Практиковать вовлечение водителей такси,   ГУВД        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частного и общественного транспорта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работу по профилактике преступлений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сообщения о подозрительных лицах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установлением вознаграждении за информацию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способствовавшую раскрытию преступления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5.1.12 Создать ассоциацию предпринимателей по     Акимат города   1 квартал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оказанию социальной помощи, в                              2002г.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трудоустройстве сирот и лиц отбывших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наказание, а также лиц старше 18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оказавшихся без определенного места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жительства и занятий.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5.1.13 Решить вопрос об открытии в Алматы         Акимат города,  2002г.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центра социальной адаптации лиц,           департамент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освободившихся из мест лишения свободы и   труда, занятости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утративших социально-полезные связи с      и социальной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обществом.                                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5.1.14 Создать систему социальной профилактики    ГУВД,           1 квартал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лиц, склонных к совершению правонарушений, департамент     2002г.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алкоголиков, наркоманов, бездомных,        образования,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бродяг, детей из неблагополучных семей и   департамент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иных.                                      труда, занятости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социальной защиты,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департамент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здравоохранения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5.1.15 Создать организационно-методический центр  Департамент     3 квартал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 проблемам профилактики и коррекции      образования,    2002г.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школьной дезадаптации, социальной          департамент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адаптации и реабилитации детей.            труда, занятости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 социальной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защиты, департамент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здравоохранения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5.1.16 Продолжить работу с базовыми предприятиями Акимат города,  1 квартал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 установлению квот для трудоустройства   департамент     2002г.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лиц, освободившихся из мест лишения        труда, занятости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свободы и приемников-распределителей       и социальной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органов внутренних дел.                   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5.1.17 Создать при аппарате акима города, акимов  Акиматы города, 2002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районов социологические группы на          акиматы районов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общественных началах для систематического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изучения общественного мнения о состоянии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правопорядка и правоохранительной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деятельности в городе (районах). К участию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деятельности групп привлечь практических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работников правоохранительных органов,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педагогов, психологов, экономистов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представителей общественности.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5.1.18 Продолжить работу по осуществлению         Акимат города,  2001-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комплекса мер по организации (воссозданию) акиматы районов 2002г.г.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общественных формирований города из числа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работников предприятий и учреждений,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студентов ВУЗов.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5.1.19 С целью недопущения чрезвычайных           Прокуратура,    2001г.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происшествий на особо охраняемых объектах, ГУВД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изучить состояние охраны и технической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укрепленности этих объектов. Принять меры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 устранению имеющихся недостатков,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обеспечению надежной охраны этих объектов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безопасности обслуживающего персонала.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5.1.20 Обратиться с предложением в адрес          ГУВД            4 квартал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организаций кредитно-банковской сферы,                     2001г.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размещенных в городе Алматы с вопросом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оказания материально-технической помощи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правоохранительным органам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5.1.21 Решить вопрос о дополнительном             Акимат города,  2001-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финансировании и материально-техническом   департамент     2002г.г.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укреплении городских наркологических       здравоохранения,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отделений для лечения хронических          финансовое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алкоголиков и наркоманов. Открыть         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стационарное отделение для детей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подростков данной категории.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5.1.22 Изучить причины и условия совершения       Прокуратура,    4 квартал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преступлений несовершеннолетними.          ГУВД            2002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5.1.23 Изучить причины и условия совершения       Прокуратура,    4 квартал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экологических преступлений.                ГУВД            2003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5.1.24 Расширить выпуск печатных изданий,         Акимат города,  2001-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плакатов, брошюр и других                  ГУВД            2005г.г.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агитационно-пропагандистских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 вопросам борьбы с пьянством,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алкоголизмом, наркоманией и обеспечению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безопасности дорожного движения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организовать их бесплатное распространение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среди молодежи.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5.1.25 Создать общественный орган "Группа защиты  Акимат города   1 квартал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граждан", занимающийся урегулированием     управление      2002г.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семейных конфликтов, разногласий между    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соседями и по оказанию помощи малоимущим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гражданам при ведении дел с органами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управления.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5.1.26 Открыть рубрику "Предлагается для          Газеты          3 квартал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внедрения" для публикации заслуживающих    "Алматы Акшамы", 2001г.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внимания предложений ученых, работников    "Вечерний Алматы"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правоохранительных органов с практическими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рекомендациями, с обязательным последующим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обсуждением на координационном совете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правоохранительных органов.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5.2. ОРГАНИЗАЦИОННЫЕ МЕРОПРИЯТИЯ ПО УСИЛЕНИЮ БОРЬБЫ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ПРЕСТУПНОСТЬЮ И ОХРАНЕ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5.2.1  Регулярно проводить пресс-конференции      Акимат города,  2001-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(брифинги) по деятельности                 правоохрани-    2005г.г.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правоохранительных органов. Систематически тельные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проводить выступления, беседы, встречи    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руководителей в трудовых коллективах,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учебных заведениях, по месту жительства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граждан с разъяснением действующего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законодательства, созданию положительного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общественного мнения, о работе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правоохранительных органов, обстановки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нетерпимости к различного рода правонарушениям.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5.2.2  Рассмотреть вопрос о внесении изменений в  Акимат города,  3 квартал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"Правила пребывания в г.Алматы граждан,    ГУВД            2001г.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постоянно проживающих за пределами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Казахстана", утвержденных решением ХХI-й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сессии Алматинского городского Маслихата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1-го созыва от 18.09.98г. в части введения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однократной регистрации граждан СНГ, ранее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допустивших нарушения паспортно-визовых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правил.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5.2.3  Осуществить строительство участковых       Акимат города,  2001-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пунктов и домов для участковых             ГУВД            2005 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инспекторов полиции с использованием       При формировании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их под участковые пункты (совмещенных      бюджета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помещений).                                соответствующий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5.2.4  Выделить 9 помещений под участковые        Акимат города,  В первом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пункты полиции по делам                    ГУВД            полугодии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несовершеннолетних.                                       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5.2.5  Продолжить работу по оборудованию          Акимат города,  2001-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подъездов многоэтажных домов               жилищное        2002г.г.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запирающимися устройствами, кодовыми       хозяйство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замками, домофонами и квартир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металлическими дверями.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5.2.6  Произвести ревизию уличного,               Акимат города,  2001г.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внутриквартального, дворового,             "Алматыгорсвет"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подъездного освещения, обеспечив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нормальное функционирование.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5.2.7  Осуществить комплекс мер по полной         ГУВД            2002-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компьютеризации всех служб УДП и включению                 2003г.г.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их в единую городскую систему.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5.2.8  Активизировать деятельность и принять      Акимат города   2002г.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меры по комплексной автоматизации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Государственного предприятия -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информационной системы при Акиме города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Алматы с привлечением имеющихся ресурсов.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5.2.9  Создать в дежурной части УДП экспертную    Акимат города,  2002-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группу по исследованию ДТП (штат не менее  ГУВД            2003г.г.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4-х единиц) для закрепления следов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автотранспортных происшествий.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5.2.10 Проработать вопрос о целесообразности      ГУВД,           2002г.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открытия наркологического пункта на        департамент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территории УДП с установкой специального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фотоаппарата.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5.2.11 Утвердить Положение о порядке приема на    Акимат,         2002г.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хранение транспортных средств на платных   ГУВД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автостоянках и кооперативных гаражах.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5.2.12 Решить вопрос о выделении или              Акимат,         2002г.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строительстве в каждом районе города       ГУВД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служебных помещений для размещения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регистрационно-экзаменационных пунктов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регистрационно-экзаменационных отделов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УДП и отделов дорожной полиции РУВД.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5.3 ОРГАНИЗАЦИОННОЕ И КАДРОВОЕ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5.3.1  Предусмотреть выделение мест и путевок в   Акимат города   2001-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ведомственные оздоровительные учреждения                   2005г.г.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для сотрудников ОВД и членов их семей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льготных условиях.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5.3.2  Рассмотреть вопрос об учреждении "Жилищных Акимат города.  2001-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сертификатов" для сотрудников ОВД.         При             2005г.г.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формировании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бюджета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соответствующий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5.3.3  В целях повышения ответственности          ГУВД        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сотрудников, укрепления дисциплины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недопущения нарушений законности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исполнении служебных обязанностей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продолжить аттестацию личного состава.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Исключить в этой работе формализм,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предвзятость, приукрашивание качеств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сотрудников, обезличенность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характеризующих данных. По результатам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аттестации, сотрудников, не соответствующих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занимаемым должностям и нарушающих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дисциплину освобождать от занимаемых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должностей вплоть до увольнения из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внутренних дел по служебному несоответствию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аттестационном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5.3.4  Продолжить работу над формированием        ГУВД        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правовой культуры в деятельности полиции.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5.3.5  Систематически пересматривать резерв       ГУВД        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кадров на выдвижение. Включать в резерв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выдвижения наиболее перспективных,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профессионально грамотных сотрудников,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обладающих организаторскими способностями.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Обеспечить обучение резерва кадров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выдвижение в соответствии с разработанными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 утвержденными планами.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5.3.6  В целях последовательного                  Акимат города,  2002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совершенствования системы подготовки       ГУВД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кадров рассмотреть вопрос о создании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городе Алматы современного учебного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полигона, оснащенного последними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достижениями науки и техники, тренажерами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для проведения занятий в условиях,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приближенных к реальным криминальным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ситуациям.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5.3.7  Предусмотреть поэтапное увеличение штатной Акимат города,  2001-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численности сотрудников подразделений      ГУВД. При       2005г.г.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ГУВД.                                      формировании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бюджета на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соответствующий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год.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5.4.1  Согласно законодательству незамедлительно  Акиматы         2001-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решать вопросы обеспечения жильем и        районов         2002г.г.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земельными участками сотрудников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правоохранительных органов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индивидуального, дачного строительства.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5.4.2  Обеспечить запросы сотрудников ОВД,        Акимат города,  2001-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нуждающихся в определении своих детей в    департамент     2005г.г.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детские дошкольные учреждения на льготных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условиях.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5.4.3  В целях реализации Программы борьбы с      Акимат города.  2002г.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преступностью в Республике Казахстан на    При формировании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2000-2002г.г. (п.33), предусмотреть на     бюджета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восстановление технических средств         соответствующий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регулирования дорожного движения ежегодное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финансирование.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5.4.4  Поэтапно выделить ГУВД города Алматы       Акимат города.  2001-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средства на приобретение автотранспорта.   При             2005г.г.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формировании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бюджета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соответствующий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5.4.5  Изыскать возможности для поэтапного        Акимат города,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оснащения всех патрульных автомашин ГУВД   ГУВД.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бортовыми компьютерами:                    формировании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 этап - дорожной полиции;                 бюджета на      2003г.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 этап - патрульной полиции;               соответствующий 2004г.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 этап - остальные службы.                 год             2005г.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5.4.6  Обеспечить приобретение для ГУВД           Акимат города.  2001-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современных средств специальной,           При             2005г.г.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оперативной и компьютерной  техники.       формировании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Компьютерной техники, пейджеров,           бюджета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ксероксов, сканеров, радиостанций,         соответствующий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факсов, электромегафонов, Аккумуляторных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батарей к носимым радиостанциям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транкингового типа, аккумуляторных батареи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 носимым радиостанциям конвенциального типа.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5.4.7  Приобретение вертолета для воздушного      Акимат города   2001-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патрулирования.                                            2002г.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5.4.8  Обеспечить форменным обмундированием       Акимат города   2002г.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личный состав структурных подразделений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ГУВД содержащихся за счет местного бюджета.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ГУВД г.Алматы -  Главное управление внутренних дел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УИП  -           участковый инспектор полиции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ОПОН  -          отряд полиции особого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ОВД  -           органы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ПДН  -           подразделения по делам несовершеннолетних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УДП  -           управление дорожной полиции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РЭО УДП  -       регистрационно-экзаменационный отдел управления дорожной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ДТП  -           дорожно-транспортное происшествие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КСК  -           кооператив собственников квартир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Х-й сессии Алматинского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городского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II-го созыва                                   Е.Мукужанов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Маслихата II-го созыва                             Ж.Турегельдинов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№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к решению Х-й сессии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Алматинского городского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Маслихата II-го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4 июля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Предложения по внесению изменений и дополнений в некоторые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законодательные акты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изменение в Уголовно-процессуальный Кодекс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1.1. В пункте 1 статьи 134 после слов "В срок не более" слово "трех"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заменить словами "Двадцати четырех".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Внести изменения и дополнения в Кодекс Республики Казахстан "Об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2.1. Пункт 2 статьи 56 ч. изложить в следующей редакции: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"2. Административные выдворения налагаются начальником управления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паспортной и визовой работы УВД области (города республиканского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значения)";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2.2. В пункте 1 статьи 541 цифры "394, 396" исключить, в подпункте 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пункта 2 статьи 543 после слов "предусмотренные статьями" дополнить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цифрами "394, 396";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2.3. Дополнить статьей 341-1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"Статья 341-1 Попрошайничество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Занятие попрошайничеством на проезжей части дороги способствующее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созданию аварийной ситуации - влекут штраф до трех месячных расчетных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показателей."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Принять закон, определяющий статус беженцев.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Х-й сессии Алматинского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городского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II-го созыва                                   Е.Мукужанов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Маслихата II-го созыва                             Ж.Турегельдинов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(Специалист: И.Бухарова)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