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4bf8" w14:textId="9c54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Алматы N 623 от 12.07.99г. "О лицензировании отдельных видов деятельности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24 мая 2001 г. N 346 Зарегистрировано управлением юстиции г.Алматы 20 июня 2001 г. за N 366. Утратило силу - постановлением Акимата города Алматы от 11 июля 2001 года N 1/72 (V01R392)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связи с передачей полномочий по лицензированию деятельности по организации и проведению лотерей Министерству государственных доходов Республики Казахстан, а также в соответствии с Законом Республики Казахстан ~Z952200 "О лицензировании",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 Е Ш И Л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решение Акима города Алматы N 623 от 12.07.1999 года ~V99R088 "О лицензировании отдельных видов деятельности в городе Алматы"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пункте 1 слова: "- казино и тотализаторов;"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абзац 8 пункта 1 изложить в следующей редакции: "- организация и проведение лотерей в городе Алматы (кроме государственных (национальных), тотализаторов, казино;".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Внести в приложение N 1 к решению Акима города Алматы N 623 от 12.07.1999 года "О лицензировании отдельных видов деятельности в городе Алматы"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Пункт 7 изложить в следующей редакции: "7. Экспертная комиссия при Налоговом комитете по городу Алматы - Заключение на деятельность по организации и проведению лотерей в городе Алматы (кроме государственных (национальных), тотализаторов, казино.".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города Алматы                   В. Храпунов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