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d620" w14:textId="1efd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 на земли занятые рынками, автостоянками и автозаправочными станциями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Х-й сессии Алматинского городского Маслихата II-го созыва от 25 мая 2001 года Зарегистрировано Управлением юстиции г. Алматы 20 июня 2001 г. за N 364. Утратило силу решением Маслихата города Алматы 28 сентября 2005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№ 147-II от 23 января 2001 года "О внесении изменений и дополнений в Закон Республики Казахстан "О налогах и других обязательных платежах в бюджет" и представлением акима города Алматы, Алматинский городской Маслихат II-го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 Е Ш И 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Установить следующие размеры увеличения базовых ставок на земли города Алматы, занятые под территории: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автостоянок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находящихся на земельных участках временного пользования на условиях аренды, с постоянно закрепленными местами за автовладельцами и с ежемесячной оплатой за предоставленные услуги по установленному тарифу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2 раза;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находящихся на земельных участках временного пользования на условиях аренды, где в течение суток на одном месте паркуется несколько машин и используется суточный или часовой тариф, штрафных - а также штрафных - в 10 раз.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рынки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от 10001 кв.м. и выше - в 8 раз,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от 5001 кв.м. до 10000 кв.м. - в 9 раз,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 5000 кв.м. - в 10 раз.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автозаправочных станций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всех категорий - в 10 раз.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автостоянок, выделять земельные участки для парковки автотранспорта, принадлежащего участникам Великой Отечественной войны, инвалидам I и II групп - бесплатно.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управлению земельными ресурсами города Алматы (Сапаров А.Е.), Налоговому комитету Министерства государственных доходов Республики Казахстан по городу Алматы (Калижанов Б.У.), обеспечить контроль за рациональным использованием, правильным начислением и своевременным поступлением денежных средств в местный бюджет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ревизионную комиссию Алматинского городского Маслихата II-го созыва (Киселев В.А.), налоговый комитет Министерства государственных доходов Республики Казахстан (Калижанов Б.У.), комитет по управлению земельными ресурсами города Алматы (Сапаров А.Е.).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Х-ой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II-го созыва                               Е. Мукужанов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