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f881e" w14:textId="4af88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 по реализации региональной программы борьбы с преступностью, предупреждения правонарушений среди несовершеннолетних и молодежи, борьбы с пьянством и наркоманией на 2001-2002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Алматы от 18 апреля 2001 г. N 236 Зарегистрировано Управлением юстиции г.Алматы 25 мая 2001 г. за N 346. Утратило силу постановлением Акимата города Алматы от 31 декабря 2003 года N 5/778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 пункта 7 раздела 3 Программы борьбы с преступностью в Республике Казахстан на 2000-2002 годы, утвержденной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страны от 31 октября 2000 года N 1641, Аким города Алматы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РЕШИЛ: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План мероприятий по реализации Алматинской региональной программы борьбы с преступностью, предупреждения правонарушений среди несовершеннолетних и молодежи, борьбы с пьянством и наркоманией на 2001-2002 годы (приложение N 1).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Акимам районов г.Алматы разработать и утвердить аналогичный план мероприятий.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Руководителям городских служб и подразделений, акимам районов, ответственных за исполнение мероприятий, предусмотренных вышеуказанным Планом мероприятий, в установленные сроки представлять в государственно-правовой отдел аппарата Акима города отчеты об их выполнении.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Аким г.Алматы                В.Храпунов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г.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апреля 2001 года N 236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ПЛАН МЕРОПРИЯТИЙ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реализации Алматинской региональной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борьбы с преступностью, предупреждения правонарушений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среди несовершеннолетних и молодежи, борьбы с пьянством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наркоманией на 2001-2002 годы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9"/>
        <w:gridCol w:w="5205"/>
        <w:gridCol w:w="2239"/>
        <w:gridCol w:w="2260"/>
        <w:gridCol w:w="2207"/>
      </w:tblGrid>
      <w:tr>
        <w:trPr>
          <w:trHeight w:val="45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 за исполнение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
</w:t>
            </w:r>
          </w:p>
        </w:tc>
      </w:tr>
      <w:tr>
        <w:trPr>
          <w:trHeight w:val="45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Организационные меры по усилению борьбы с преступностью и укрепления правопорядка
</w:t>
            </w:r>
          </w:p>
        </w:tc>
      </w:tr>
      <w:tr>
        <w:trPr>
          <w:trHeight w:val="45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Продолжить работу по оказанию помощи органам внутренних дел в организационном, финансовом и материально-техническом обеспечении их в проведении комплексных оперативно- профилактических мероприятий "Правопорядок", "Мигрант", "Подросток" и других.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ИнформацияАкиму города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районов, государст- венно- правовой отдел аппарата Акима города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2001-2002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</w:p>
        </w:tc>
      </w:tr>
      <w:tr>
        <w:trPr>
          <w:trHeight w:val="45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Изучить деятельность руководства Главного управления внутренних дел города и районных управлений внутренних дел по организации борьбы с преступностью и обеспечения правопорядка.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ИнформацияАкиму города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Государст-венно- правовой отдел аппарата Акима  города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 полу- годие
</w:t>
            </w:r>
          </w:p>
        </w:tc>
      </w:tr>
      <w:tr>
        <w:trPr>
          <w:trHeight w:val="45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Образовать в пре- делах административных участков населенных пунктов, переданных из Алматинской области в г. Алматы пункты охраны правопорядка. Принять меры к укреплению     существующих участковых пунктов полиции.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ИнформацияАкиму города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районов, Главное управлениевнутренних дел города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 год
</w:t>
            </w:r>
          </w:p>
        </w:tc>
      </w:tr>
      <w:tr>
        <w:trPr>
          <w:trHeight w:val="45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Повысить действенность  профилактической работы участковых инспекторов полиции, освободить их от выполнения несвойственных обязанностей. Поэтапно ввести штатные должности помощников участковых инспекторов полиции.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ИнформацияАкиму города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Главное управлениевнутренних дел города, районные управлениявнутренних дел 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2-квартал 2001 года
</w:t>
            </w:r>
          </w:p>
        </w:tc>
      </w:tr>
      <w:tr>
        <w:trPr>
          <w:trHeight w:val="45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учетом анализа складывающейся  оперативной обстановки проводить специальные оперативно- поисковые мероприятия по выявлению и задержанию иностранных граждан, незаконно пребывающих в г. Алматы и занимающихся противоправной деятельностью. Принять предусмотренные законом меры по привлечению их к ответственности вплоть до выдворения за пределы страны.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ИнформацияАкиму города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Главное управлениевнутренних дел города, районные управлениявнутренних дел 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2001-2002 годы
</w:t>
            </w:r>
          </w:p>
        </w:tc>
      </w:tr>
      <w:tr>
        <w:trPr>
          <w:trHeight w:val="45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Обобщить состояние работы органов внутренних дел по предупреждению и профилактике преступности в общественных местах и на улицах города.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ИнформацияАкиму города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 венно- правовой отдел аппарата Акима города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полугодие
</w:t>
            </w:r>
          </w:p>
        </w:tc>
      </w:tr>
      <w:tr>
        <w:trPr>
          <w:trHeight w:val="45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оперативного реагирования на противоправные действия, совершенные в общественных местах и на улицах города расширить сеть таксофонов с бесплатной связью с полицией, аварийно-спасательными службами, скорой медицинской помощью.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ИнформацияАкиму города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районов, Департа- мент транспорта и ком- муникации города Алматы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2001-2002 годы
</w:t>
            </w:r>
          </w:p>
        </w:tc>
      </w:tr>
      <w:tr>
        <w:trPr>
          <w:trHeight w:val="45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 обеспечить проведение специальных оперативно- профилактических мероприятий  по вопросам: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усиление работы с ранее судимыми;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активизации профилактики правонарушений в семейно-бытовой сфере.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ИнформацияАкиму города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Главное управлениевнутренних дел города, районные управлениявнутренних дел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плану Главного управлениявнутреннихдел города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Предупреждение правонарушений среди несовершеннолетних и молодежи
</w:t>
            </w:r>
          </w:p>
        </w:tc>
      </w:tr>
      <w:tr>
        <w:trPr>
          <w:trHeight w:val="45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семинар-тренинг с координаторами   казахстанской школьной программы по профилактике употребления вредных веществ.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Департа- мент об- разования города Алматы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полугодие 2001 года
</w:t>
            </w:r>
          </w:p>
        </w:tc>
      </w:tr>
      <w:tr>
        <w:trPr>
          <w:trHeight w:val="45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2.2. 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Судам города шире практиковать проведение выездных, показательных судебных заседаний по  рассмотрению уголовных дел по обвинению несовершеннолетних.  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ИнформацияАкиму города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Алматин- ский городской суд, районные суды (по согласо- ванию)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
</w:t>
            </w:r>
          </w:p>
        </w:tc>
      </w:tr>
      <w:tr>
        <w:trPr>
          <w:trHeight w:val="45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2.3.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Регулярно проводить встречи, беседы, выступления в школах, лицеях и высших учебных заведениях по пропаганде здорового образа жизни. 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ИнформацияАкиму города  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Департа- менты об- разования и здраво- охранения города, Главное управлениевнутренних дел города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
</w:t>
            </w:r>
          </w:p>
        </w:tc>
      </w:tr>
      <w:tr>
        <w:trPr>
          <w:trHeight w:val="45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постоянное обследование школьников на предмет выявления среди них детей, склонных к потреблению спиртных напитков, наркотиков, психотропных веществ.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ИнформацияАкиму города 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Департа- менты об- разования и здраво- охранения города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
</w:t>
            </w:r>
          </w:p>
        </w:tc>
      </w:tr>
      <w:tr>
        <w:trPr>
          <w:trHeight w:val="45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Продолжить мероприятия  по выявлению детей и подростков, не посещающих учебные заведения. Принять меры к устранению причини условий, способствующих уклонению их от учебы.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ИнформацияАкиму города 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Департа- менты об- разования и здраво- охранения города, Главное управлениевнутренних дел города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2001-2002 годы
</w:t>
            </w:r>
          </w:p>
        </w:tc>
      </w:tr>
      <w:tr>
        <w:trPr>
          <w:trHeight w:val="45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Принять меры по сохранению и расширению сети внешкольных организаций: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секций, кружков, дворовых клубов. Изучить практику и условия их работы. Подготовить предложения по увеличению охвата "трудных" подростков бесплатным организованным досугом.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Предложе- ния Акиму города 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об- разования,науки и культуры аппарата Акима города, Департа- мент об- разования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3-квартал 2001 года
</w:t>
            </w:r>
          </w:p>
        </w:tc>
      </w:tr>
      <w:tr>
        <w:trPr>
          <w:trHeight w:val="45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Открыть специальные общеобразовательные и профессиональные школы для несовершеннолетних с девиантным (отклоняющимся) поведением.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Акима города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Департа- мент об- разования города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Август- сентябрь 2001 года
</w:t>
            </w:r>
          </w:p>
        </w:tc>
      </w:tr>
      <w:tr>
        <w:trPr>
          <w:trHeight w:val="45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Изучить вопрос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расширении детских домов.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Предложе- ния Акиму города 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об- разования,науки и культуры аппарата Акима города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2001-2002 годы
</w:t>
            </w:r>
          </w:p>
        </w:tc>
      </w:tr>
      <w:tr>
        <w:trPr>
          <w:trHeight w:val="45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в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общеобразовательных школах города факультативные группы по подготовке учащихся 9-11 классов к поступлению в учебные заведения Министерства внутренних дел Республики Казахстан.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партаментаобразова- ния города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Департа- мент об- разования города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2001-2002 годы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Профилактика и борьба с пьянством и наркоманией
</w:t>
            </w:r>
          </w:p>
        </w:tc>
      </w:tr>
      <w:tr>
        <w:trPr>
          <w:trHeight w:val="45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Рассмотреть вопрос об открытии в структуре городского  наркологического Центра медико-социальной коррекции подросткового отделения на 20 коек, реабилитационного Центра для наркологических больных, прошедших курс лечения на 100 коек и увеличения коечной мощности для принудительного лечения больных алкоголизмом, наркоманией и токсикоманией на 250 коек.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ИнформацияАкиму города 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Департа- мент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ранения города, Главное управлениевнутренних дел г. Алматы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2001-2002 годы
</w:t>
            </w:r>
          </w:p>
        </w:tc>
      </w:tr>
      <w:tr>
        <w:trPr>
          <w:trHeight w:val="45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исполнение Постановления  Правительства страны N 135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27.01.2000 года "Об утверждении гарантиро- ванного объема бесплатной медицинской помощи" в части бесплатного лечения несовершеннолетних от алкогольной и наркотической зависимости.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ИнформацияАкиму города 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здраво- охранения и соци- альной защиты населения аппарата Акима города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2001-2002 годы
</w:t>
            </w:r>
          </w:p>
        </w:tc>
      </w:tr>
      <w:tr>
        <w:trPr>
          <w:trHeight w:val="45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общегородское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школьников и студентов под девизом "Наркомания - угроза будущему Казахстана"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ИнформацияАкиму города 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районов, отдел об- разования,науки и культуры аппарата Акима города, Департа- мент об- разования города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2001-2002 годы
</w:t>
            </w:r>
          </w:p>
        </w:tc>
      </w:tr>
      <w:tr>
        <w:trPr>
          <w:trHeight w:val="45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Активизировать работу органов внутренних дел по осуществлению контроля в местах массового общения, отдыха и досуга молодежи с целью предотвращения  злоупотребления  наркотическими средствами и спиртными напитками.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ИнформацияАкиму города 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районов, Главное управлениевнутренних дел города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</w:tr>
      <w:tr>
        <w:trPr>
          <w:trHeight w:val="45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проверки каждого случая доставления подростков в органы внутренних дел в состоянии алкогольного и наркотического опьянения. Устанавливать причины и условия, способствующие их употреблению.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ИнформацияАкиму города 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Главное управлениевнутренних дел города, районные управлениявнутренних дел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</w:tr>
      <w:tr>
        <w:trPr>
          <w:trHeight w:val="45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помощью средств массовой информации продолжить мероприятия по формированию в общественном сознании неприятия алкоголя и наркотиков.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ИнформацияАкиму города 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районов, Алматин- ское городское Управление информациии общест- венного согласия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</w:tr>
      <w:tr>
        <w:trPr>
          <w:trHeight w:val="45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и издать пособия для педагогических работников образо- вательных учреждений, родителей, социологов по формированию права и международного у подростков негативного отношения к употреблению наркотиков, алкоголя, по психолого-педагогической реабилитации несовершеннолетних, склонных к их употреблению.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ИнформацияАкиму города 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Департа- менты об- разования и здраво- охранения города, Институт междуна- родного бизнеса "Данекер" (по согла-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3-квартал 2001 года
</w:t>
            </w:r>
          </w:p>
        </w:tc>
      </w:tr>
      <w:tr>
        <w:trPr>
          <w:trHeight w:val="45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Рассмотреть вопрос о запрещении впредь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передачи коммерческим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структурам в найм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помещений, предназначен- ных для использования или используемых для работы с детьми и подростками.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Предложе- ния Акиму города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Департа- мент по управлениюкоммуналь-ной собст-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венностью города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I-полу- годие 2001 года
</w:t>
            </w:r>
          </w:p>
        </w:tc>
      </w:tr>
      <w:tr>
        <w:trPr>
          <w:trHeight w:val="45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Принять меры по открытию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консультационных пунктов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школах, лицеях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колледжах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 анонимных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консультаций по проблемам,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со злоупотреб-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лением спиртными напитками и наркотиками.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ИнформацияАкиму города 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Департа- менты об- разования и здраво- охранения города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2001 года
</w:t>
            </w:r>
          </w:p>
        </w:tc>
      </w:tr>
      <w:tr>
        <w:trPr>
          <w:trHeight w:val="45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3.10.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мероприятия по выявлению нежилых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помещений, потенциально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пригодных для потребле-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 алкоголя и наркоти-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ков, с принятием мер по поставке их на учет.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ИнформацияАкиму города 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районов, Главное управлениевнутренних 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города, районные управления внутреннихдел, районные ассоциациикоопера- тивов соб-ственниковквартир  (по согла-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Меры по совершенствованию правоохранительной деятельности и пропаганда правовой политики государства
</w:t>
            </w:r>
          </w:p>
        </w:tc>
      </w:tr>
      <w:tr>
        <w:trPr>
          <w:trHeight w:val="45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надлежащее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Центра оперативного управления Главного управления внутренних дел г. Алматы и объединить его в единую корпоративную информационную сеть Министерства внутренних дел Республики Казахстан.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ИнформацияАкиму города 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Главное управлениевнутренних 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2001-2002 годы
</w:t>
            </w:r>
          </w:p>
        </w:tc>
      </w:tr>
      <w:tr>
        <w:trPr>
          <w:trHeight w:val="45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Осуществить поэтапное внедрение в эксплуатацию Акиму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автоматизированных систем города передачи информации по радиорелейным каналам связи.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ИнформацияАкиму города 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Главное управлениевнутренних 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2001-2002 годы
</w:t>
            </w:r>
          </w:p>
        </w:tc>
      </w:tr>
      <w:tr>
        <w:trPr>
          <w:trHeight w:val="45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Расширить возможности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 специализиро-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ванной справочно-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службы Главного управления внутренних дел г. Алматы "Бюро регистрации несчастных случаев" по обеспечению незамедли-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информирования населения о погибших, пострадавших, доставленных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медицинские учреждения, задержанных.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Предложе- ния Акиму города 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Главное управлениевнутренних 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2001 года
</w:t>
            </w:r>
          </w:p>
        </w:tc>
      </w:tr>
      <w:tr>
        <w:trPr>
          <w:trHeight w:val="45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повышения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результативности розыска похищенного имущества проработать вопрос о включении на добровольной основе в компьютерный банк данных информации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принадлежащих гражданам номерных вещах (ценностей).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Предложе- ния Акиму города 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Главное управлениевнутренних 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2001 года
</w:t>
            </w:r>
          </w:p>
        </w:tc>
      </w:tr>
      <w:tr>
        <w:trPr>
          <w:trHeight w:val="45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Продолжить работу по замене и дальнейшему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средств регулирования дорожного движения города Алматы.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ИнформацияАкиму города 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Главное управлениевнутренних дел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2001-2002 годы
</w:t>
            </w:r>
          </w:p>
        </w:tc>
      </w:tr>
      <w:tr>
        <w:trPr>
          <w:trHeight w:val="45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4.6.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Продолжить работу по обеспечению участковых инспекторов полиции и участковых инспекторов по делам несовершеннолетних слу- жебными квартирами, в том числе строительству совмещенных жилых домов с участковыми пунктами полиции в населенных пунктах, переданных из области в город с установкой квартирного и служебного телефонов.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ИнформацияАкиму города 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районов, Главное управлениевнутренних дел города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2001-2002 годы
</w:t>
            </w:r>
          </w:p>
        </w:tc>
      </w:tr>
      <w:tr>
        <w:trPr>
          <w:trHeight w:val="45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4.7.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средствах массовой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постоянно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информировать население 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фактах мужества и героизма, проявляемых сотрудниками полиции при исполнении служебных обязанностей, защите законных интересов граждан от преступных посягательств, а также реализовать мероприятия направленные на формирование положительного имиджа и авторитета сотрудников правоохранительных органов.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ИнформацияАкиму города 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Главное управлениевнутренних дел, Про- куратура города (по согла-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
</w:t>
            </w:r>
          </w:p>
        </w:tc>
      </w:tr>
      <w:tr>
        <w:trPr>
          <w:trHeight w:val="45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4.8.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Контролировать соблюдение средствами массовой информации требований действующего  законодательства, пресекать факты распространения сведений, содержащих пропаганду или агитацию насильственного изменения конституционного строя, нарушения целостности государства, культа жестокости и насилия, а также оскорбления личности.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ИнформацияАкиму города 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Главное управлениевнутренних дел, Про- куратура города (по согла-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Примечание: В ходе реализации данной программы,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нее по мере необходимости, могут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быть внесены дополнительные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мероприятия, которые будут утверждаться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Акимом города Алматы.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Секретарь коллегии               К.Тажиева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