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31ac" w14:textId="979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заемных финансовых средств акимом города Алматы для реализации проекта "Управления твердыми бытовыми отходами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Алматинского городского Маслихата II созыва от 4 апреля 2001 года. Зарегистрировано Управлением юстиции города Алматы 26 апреля 2001 года за № 334. Утратило силу решением Маслихата города Алматы от 8 июля 2011 года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XXXXV-й сессии Маслихата города Алматы IV созыва от 08.07.2011 №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 № 148-II 3РК от 23 января 2001 года,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статусе города Алматы" № 258-1 3РК от 1 июля 1998 года Алматинский городской Маслихат 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акиму города Алматы осуществить заимствование финансовых средств в размере не более 20000000 долларов США (двадцать миллионов долларов США), с целью реализации проекта "Управления твердыми бытовыми отходами города Алматы" в соответствии с Региональной инвестиционной программой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бюджете города Алматы на 2001 год расходы, связанные с выплатой единовременной комиссии за резервирование и погашение процентов за 2001 год на общую сумму 131964 долларов США (сто тридцать одна тысяча девятьсот шестьдесят четыре доллара США) в тенге по курсу Национального Банка Республики Казахстан на момент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средства в бюджете города Алматы с 2002-2010 годы в соответствии с графиком погашения обязательств по возврату займа и его обслуживания (согласно приложению) за счет поступления средств от КГП "Тэртiп".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депутатскую комиссию по экономике и вопросам развития производства (Шелипанов А.И.) и заместителя акима города Алматы Дулкаирова М.Т.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 В. 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 Ж. 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кредита Европейского Банка реконструкции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2001 г. по 2010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(в долларах США)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898"/>
        <w:gridCol w:w="2793"/>
        <w:gridCol w:w="3059"/>
        <w:gridCol w:w="2379"/>
        <w:gridCol w:w="1910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кредитом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98 378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33 586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131 964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г.Алматы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1 293 750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1 331 250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"Тэртiп"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1 333 333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3 403 333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2 666 666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4 529 666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2 666 666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1 587 000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4 253 666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2 666 666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3 977 666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2 666 666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3 701 666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2 666 666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3 425 666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2 666 666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3 149 666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2 666 670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207 000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2 873 670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135 878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10 642 336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30 778 214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 В. 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