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95f8" w14:textId="eb49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годового государственного технического осмотра машинно-тракторного парка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15 февраля 2001 г. № 84. Зарегистрировано управлением юстиции г.Алматы 29 марта 2001 г. за № 308. Утратило силу постановлением Акимата города Алматы от 21 декабря 2004 года № 4/1030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оценки технического состояния тракторов, самоходных, сельскохозяйственных, мелиоративных, дорожно-строительных машин и тракторных прицепов, уточнения их численности, принадлежности и других регистрационных данных, аким г.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РЕШИЛ: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инспекции по техническому надзору (Гробовой Г.Г.) при Территориальном управлении Министерства сельского хозяйства Республики Казахстан по г. Алматы совместно с органами дорожной полиции, представителями райвоенкоматов города, ежегодно проводить с 15 января по 30 июня годовой государственный технический осмотр машинно-тракторного парка.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юридических и физических лиц независимо от форм собственности и ведомственной принадлежности, имеющих на балансе или частной собственности колесные тракторы, самоходные сельскохозяйственные, мелиоративные, дорожно-строительные машины и тракторные прицепы - подготовить их и представить на технический осмотр в сроки, указанные календарным графиком (приложение № 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технического осмотра особое внимание обратить на соответствие фактического наличия машин документальной отчетности юридических лиц, уплаты налога на транспорт, наличия у водителей удостоверений на право управления транспортными средствами данной категории.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Категорически запрещать эксплуатацию тракторов, самоходных сельскохозяйственных, мелиоративных, дорожно-строительных машин и тракторных прицепов, не отвечающих правилам технической эксплуатации, безопасности дорожного движения и с неисправностями, которые влияют на экологическое состояние окружающей среды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Территориальному управлению МСХ РК по г. Алматы (Бабаев М.Б.) довести до всех владельцев указанной категории транспорта о ежегодном техническом осмотре и других мероприятиях, проводимых Государственной инспекцией по техническому надзору. Информацию о проведенном техническом осмотре машинно-тракторного парка г. Алматы предоставлять до 15 июля ежегодно.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первого заместителя акима г. Алматы - Заяц Я.И.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  В. Храпунов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84 от 15 февраля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 Р А Ф И 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проведения, государственной инспекции 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надзора Территориального управления МСХ РК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г.Алматы, годового технического осмотра тракторов,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самоходных сельскохозяйственных, мелиоративных,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дорожно-строительных машин и тракторных прицепов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2001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677"/>
        <w:gridCol w:w="3040"/>
        <w:gridCol w:w="1267"/>
        <w:gridCol w:w="2206"/>
      </w:tblGrid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"Мария"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Ул.С.Кова-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56-18-42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"ТЭК"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Ул.Розыбаки-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 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т.46-26-23,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56-21-87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"Мирас"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 Фараби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55-10-25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управления механизированных работ № 4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Сокпакба-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 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41-22-55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Строительно-монтажное эксплуатационное управление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т.97-59-01,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41-42-94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"Адако"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Ратушного 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94-19-12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"Алматытелефонстрой"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Н.Данченко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40-48-68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Маргариновый завод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Байзакова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68-46-66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"Промтехмонтаж"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Н. Данченко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т.40-17-29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"ВИТА"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Ул.Бекмаха-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50-99-57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"Казахойл-Сервис"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Пр-т Суюнбая-157г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т.30-68-51,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30-67-60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"Бахус"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Гоголя 42-37-18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Плодоконсервный завод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Ул.Жандосова 94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"Агроремонт"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Халиуллина 33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автотранспортное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№ 3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предприятие "Кристалл"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О.Дундича 2а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кооператив "Клон"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Ул.Кунаева 135/99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кооператив "Старт"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Ул.Желтоксан 83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"Интерьер"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Луганская 24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педагогический университет им. Абая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Казыбек Би 30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хозяйство "Агропромбанка"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33-59-81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"Березка"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Ул.Авангардная 226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предприятие "Жана-Талап"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Айманова 191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"Лада"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Жарокова 126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"Контур"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Симферо-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польская 6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предприятие "Техника"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Авангард-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264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предприятие "Амарант"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Гончарная 2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кооператив"Алма-Ата"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м-н Сайран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производственное объединение "Алмалы"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Академгородок т. 48-28-18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Многопрофильное объединение "Агропромэнергоналад"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Ул.Авангардная 24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предприятие "Исток"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 22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предприятие "Экобиотех"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Ул.Желтоксан 65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предприятие "Агротеплосервис"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Джансугурова 260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совместное предприятие "Жолшара"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 159а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клиническая больница № 7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Калкаман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фирма "Торкрет"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Ул.Жамакаева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передвижная механизи-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 колонна № 1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п.Курлысшы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ул.Магистраль-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19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"Алатау"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Калкаман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ответственностью "Игилик-Ис"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26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"Жалын"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Попова 19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"Кайсар"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Каблукова 1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 Покрова Божьей Матери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Ак-Булак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строительная фирма "СИТ"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Ул.Грибоедова 91/4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"Элеватор"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Стасова 70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"Шаруа"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35-05-04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"Спецстрой"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Ворошилова 15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объединение "Китап"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42-32-75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предприятие "Контракт"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Ул.Жамакаева 22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предприятие "Алматыметрокуралыс"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Ул.Авангардная 286 т.36-78-28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строительная фирма "Блок"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т.25-45-05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металлотехнический комплекс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Ул.Ахметова 17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"Жетысу"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Тулебаева 38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производственно-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комбината треста Казэлеватормельмонта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35-17-28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предприятие "Проспект"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38-99-24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"Туранбанк"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42-63-34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Город.дистанция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60-42-25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"Виктория"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41-90-59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предприятие "Сплав"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21-46-28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"Механизатор"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38-08-47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тракт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"Ремстройцветмет"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Ул.Бурундай-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93а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Акционерная строительная компания "Кайрат и К"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Ул.Толе Би 295а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для инвалидов ВОВ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Достык 125 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 гидроге-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ологическая экспедиция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Галелея 138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Минфина РК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Раимбека 221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ответственностью "Аргевал" самоуправлений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39-03-23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общественных самоуправлений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Ужет, ул. Ауэзова 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516402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Малое предприятие "ЗОР"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 467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"Сары-Кулып"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Авангардная 53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коллективное предприятие "Облплодоовощпром"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Пр.Суюнбая 149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аэропорт "Алматы"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Огарева 49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фирма "Шебер"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Авангардная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"Арасан"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22-26-11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"Салем"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25-40-48  2 м-н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"Формула"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Ул.Байзакова 200 кв.22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страховое общество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Сейфуллина 462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"Кайнар"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 7а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"Химмонтаж"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 69а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АМУ "Элмо"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Мате Залка 7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предприятие "Туран"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Р.Зорге 9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"Рахат"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Земнухова 44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 Чэллиндж Казахстан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52-99-54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"Баско"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Ул.Тюлькубас-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№ 2 т.30-45-67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"Акбар"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Бартогай-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3а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"SKS"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43-93-98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"Мекен-Сервис"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Лумумбы 11а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 1232 Вена Австрия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Ак-Булак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"Ихсан"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Ак-Булак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"Жибек Жолы"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Аблай Хана 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т.32-65-80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"Меридиан"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Шевченко 13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 "Технология"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91-37-26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"Водоканал"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Жарокова 196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48-15-50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"СПРЭС"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м-н Аксай 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"ДЭУ"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Линия 54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  Ул. Рыскулова "Зеленстрой"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управления механизации открытого акционерного общества "Алматыинжстрой"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 298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"ЛЭУ"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Раимбека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26-54-27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25.04.01г.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институт механизации и электрифика-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сельского хозяйства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Раимбека 312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41-09-63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26.04.01г.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                                                  322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