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d14b" w14:textId="7acd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ходе выполнения решения ХХIV-ой сессии Алматинского городского Маслихата I-го созыва от 12 марта 1999 года "О выполнении Закона Республики Казахстан "О государственной поддержке малого предпринимательства", указов Президента, постановлений Правительства Республики Казахстан по данному вопросу в городе Алматы и мерах по дальнейшему развитию малого бизнеса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VIII сессии Алматинского городского Маслихата II созыва от 19 января 2001 года. Зарегистрировано управлением юстиции г. Алматы 7 марта 2001 г. за N 297. Утратило силу решением N 123 внеочередной XIII сессии  Маслихата города Алматы от 11 февраля 2005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Заслушав и обсудив доклад Дукенбаева Е.О. - директора департамента малого бизнеса при акиме города Алматы "О ходе выполнения решения ХХIV-ой сессии Алматинского городского Маслихата I-го созыва от 12 марта 1999 года "О выполнении Закона Республики Казахстан "О государственной поддержке малого предпринимательства", указов Президента, постановлений Правительства Республики Казахстан по данному вопросу в городе Алматы и мерах по дальнейшему развитию малого бизнеса" VIII-я сессия Алматинского городского Маслихата II-го созыва отмечает, что проделана определенная работа - создан Алматинский городской бизнес-инкубатор, которому для организации первой промышленной зоны передан на баланс имущественный комплекс бывших казарм ОМОНа и бригады внутренних войск МВД Республики Казахстан общей площадью более 8000 кв.м. В настоящее время на его территории действует 31 производственное предприятие различных отраслей, создано 317 рабочих мест. На 1 января 2001 года функционирует 24252 юридических лиц и 10323 индивидуальных предпринимателей. На предприятиях малого бизнеса общая численность работающих составила 199512 человек, что превышает количество занятых за 1999 год на 30,6%. Сумма платежей в бюджет, осуществляемых субъектами малого предпринимательства за 2000 год составила 20066,176 млн. тенге. 
</w:t>
      </w:r>
      <w:r>
        <w:br/>
      </w:r>
      <w:r>
        <w:rPr>
          <w:rFonts w:ascii="Times New Roman"/>
          <w:b w:val="false"/>
          <w:i w:val="false"/>
          <w:color w:val="000000"/>
          <w:sz w:val="28"/>
        </w:rPr>
        <w:t>
      Вместе с тем, ряд факторов не позволил в полной мере реализовать мероприятия, предусмотренные решением ХХIV-й сессии Алматинского городского Маслихата, так не было обеспечено финансирование курсов по подготовке и переподготовке кадров для малого бизнеса за счет средств выделяемых городским бюджетом на подготовку и развитие малого предпринимательства, не публиковались в газетах "Алматы Акшамы" и "Вечерний Алматы" списки пустующих и не используемых помещений, не оформлялись долгосрочные договоры аренды помещений сроком до 10 лет с субъектами малого предпринимательства, занятыми в производственной сфере.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Алматинский городской Маслихат II-го созыва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 Е Ш И Л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Принять к сведению доклад Дукенбаева Е.О. - директора департамента малого бизнеса при акиме города Алматы "О ходе выполнения решения ХХIV-ой сессии Алматинского городского Маслихата I-го созыва от 12 марта 1999 года "О выполнении Закона Республики Казахстан "О государственной поддержке малого предпринимательства", указов Президента, постановлений Правительства Республики Казахстан по данному вопросу в городе Алматы и мерах по дальнейшему развитию малого бизнеса". 
</w:t>
      </w:r>
      <w:r>
        <w:br/>
      </w:r>
      <w:r>
        <w:rPr>
          <w:rFonts w:ascii="Times New Roman"/>
          <w:b w:val="false"/>
          <w:i w:val="false"/>
          <w:color w:val="000000"/>
          <w:sz w:val="28"/>
        </w:rPr>
        <w:t>
      2. Утвердить Программу поддержки и развития предпринимательства по городу Алматы на 2001-2002 годы, прилагается. 
</w:t>
      </w:r>
      <w:r>
        <w:br/>
      </w:r>
      <w:r>
        <w:rPr>
          <w:rFonts w:ascii="Times New Roman"/>
          <w:b w:val="false"/>
          <w:i w:val="false"/>
          <w:color w:val="000000"/>
          <w:sz w:val="28"/>
        </w:rPr>
        <w:t>
      3. Рекомендовать акиму города Алматы: во исполнение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государственной поддержке малого предпринимательства",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от 6 марта 1997 года № 3398 "О мерах по усилению государственной поддержки и активизации развития малого предпринимательства": 
</w:t>
      </w:r>
      <w:r>
        <w:br/>
      </w:r>
      <w:r>
        <w:rPr>
          <w:rFonts w:ascii="Times New Roman"/>
          <w:b w:val="false"/>
          <w:i w:val="false"/>
          <w:color w:val="000000"/>
          <w:sz w:val="28"/>
        </w:rPr>
        <w:t>
      - продолжить практику развития промышленных зон малого бизнеса и других инфраструктурных элементов малого предпринимательства, создания бизнес-инкубаторов во всех районах города; 
</w:t>
      </w:r>
      <w:r>
        <w:br/>
      </w:r>
      <w:r>
        <w:rPr>
          <w:rFonts w:ascii="Times New Roman"/>
          <w:b w:val="false"/>
          <w:i w:val="false"/>
          <w:color w:val="000000"/>
          <w:sz w:val="28"/>
        </w:rPr>
        <w:t>
      - способствовать развитию инновационного предпринимательства путем создания городского Технопарка (Технополиса).
</w:t>
      </w:r>
      <w:r>
        <w:br/>
      </w:r>
      <w:r>
        <w:rPr>
          <w:rFonts w:ascii="Times New Roman"/>
          <w:b w:val="false"/>
          <w:i w:val="false"/>
          <w:color w:val="000000"/>
          <w:sz w:val="28"/>
        </w:rPr>
        <w:t>
      4. Контроль за выполнением настоящего решения возложить на постоянную депутатскую комиссию по экономике и вопросам развития производства (Шелипанов А.И.).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VIII-ой сессии Алматинского 
</w:t>
      </w:r>
      <w:r>
        <w:br/>
      </w:r>
      <w:r>
        <w:rPr>
          <w:rFonts w:ascii="Times New Roman"/>
          <w:b w:val="false"/>
          <w:i w:val="false"/>
          <w:color w:val="000000"/>
          <w:sz w:val="28"/>
        </w:rPr>
        <w:t>
      городского Маслихата 
</w:t>
      </w:r>
      <w:r>
        <w:br/>
      </w:r>
      <w:r>
        <w:rPr>
          <w:rFonts w:ascii="Times New Roman"/>
          <w:b w:val="false"/>
          <w:i w:val="false"/>
          <w:color w:val="000000"/>
          <w:sz w:val="28"/>
        </w:rPr>
        <w:t>
      II-го созыва                        М. Кочкаров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II-го созыва              Ж. Турегельдинов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VIII-ой сессии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II-го созыва
</w:t>
      </w:r>
      <w:r>
        <w:br/>
      </w:r>
      <w:r>
        <w:rPr>
          <w:rFonts w:ascii="Times New Roman"/>
          <w:b w:val="false"/>
          <w:i w:val="false"/>
          <w:color w:val="000000"/>
          <w:sz w:val="28"/>
        </w:rPr>
        <w:t>
19 января 2001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ПОДДЕРЖКИ И РАЗВИТИЯ МАЛОГО ПРЕДПРИНИМАТЕЛЬСТВА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ГОРОДУ АЛМАТЫ НА 2001-2002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 Алматы
</w:t>
      </w:r>
    </w:p>
    <w:p>
      <w:pPr>
        <w:spacing w:after="0"/>
        <w:ind w:left="0"/>
        <w:jc w:val="both"/>
      </w:pPr>
      <w:r>
        <w:rPr>
          <w:rFonts w:ascii="Times New Roman"/>
          <w:b w:val="false"/>
          <w:i w:val="false"/>
          <w:color w:val="000000"/>
          <w:sz w:val="28"/>
        </w:rPr>
        <w:t>
2001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w:t>
      </w:r>
    </w:p>
    <w:p>
      <w:pPr>
        <w:spacing w:after="0"/>
        <w:ind w:left="0"/>
        <w:jc w:val="both"/>
      </w:pPr>
      <w:r>
        <w:rPr>
          <w:rFonts w:ascii="Times New Roman"/>
          <w:b w:val="false"/>
          <w:i w:val="false"/>
          <w:color w:val="000000"/>
          <w:sz w:val="28"/>
        </w:rPr>
        <w:t>
     Программа поддержки и развития малого предпринимательства по городу Алматы на 2001-2002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РАЗРАБОТЧИК ПРОГРАММЫ
</w:t>
      </w:r>
    </w:p>
    <w:p>
      <w:pPr>
        <w:spacing w:after="0"/>
        <w:ind w:left="0"/>
        <w:jc w:val="both"/>
      </w:pPr>
      <w:r>
        <w:rPr>
          <w:rFonts w:ascii="Times New Roman"/>
          <w:b w:val="false"/>
          <w:i w:val="false"/>
          <w:color w:val="000000"/>
          <w:sz w:val="28"/>
        </w:rPr>
        <w:t>
     Департамент малого бизнеса города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ИСПОЛНИТЕЛИ ПРОГРАММЫ
</w:t>
      </w:r>
    </w:p>
    <w:p>
      <w:pPr>
        <w:spacing w:after="0"/>
        <w:ind w:left="0"/>
        <w:jc w:val="both"/>
      </w:pPr>
      <w:r>
        <w:rPr>
          <w:rFonts w:ascii="Times New Roman"/>
          <w:b w:val="false"/>
          <w:i w:val="false"/>
          <w:color w:val="000000"/>
          <w:sz w:val="28"/>
        </w:rPr>
        <w:t>
     Городские службы и управления, Акимы районов, общественные объединения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ПРОГРАММЫ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Совершенствование государственной политики поддержки малого предпринимательства и системы мер, направленных на его устойчивое развитие в городе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ПРИОРИТЕТНЫЕ НАПРАВЛЕНИЯ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основу Программы поддержки и развития малого предпринимательства по городу Алматы на 2001-2002г.г. были заложены следующие приоритетные направления поддержки малого бизнеса: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 Совершенствование законодательной и нормативно-правовой базы поддержки предпринимательства как на центральном, так и на местном уровнях; 
</w:t>
      </w:r>
      <w:r>
        <w:br/>
      </w:r>
      <w:r>
        <w:rPr>
          <w:rFonts w:ascii="Times New Roman"/>
          <w:b w:val="false"/>
          <w:i w:val="false"/>
          <w:color w:val="000000"/>
          <w:sz w:val="28"/>
        </w:rPr>
        <w:t>
      - Развитие в городе Алматы инфраструктуры поддержки малого предпринимательства; 
</w:t>
      </w:r>
      <w:r>
        <w:br/>
      </w:r>
      <w:r>
        <w:rPr>
          <w:rFonts w:ascii="Times New Roman"/>
          <w:b w:val="false"/>
          <w:i w:val="false"/>
          <w:color w:val="000000"/>
          <w:sz w:val="28"/>
        </w:rPr>
        <w:t>
      - Совершенствование механизмов комплексной поддержки начинающих предпринимателей, уязвимых слоев населения, а именно: безработных лиц, изъявивших желание занятия предпринимательской деятельностью, женщин, молодежи, ремесленников.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ЗАДАЧИ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Исходя из приоритетных направлений Программы поддержки и развития малого предпринимательства по городу Алматы на 2001-2002г.г. определены следующие задачи Программы: 
</w:t>
      </w:r>
      <w:r>
        <w:br/>
      </w:r>
      <w:r>
        <w:rPr>
          <w:rFonts w:ascii="Times New Roman"/>
          <w:b w:val="false"/>
          <w:i w:val="false"/>
          <w:color w:val="000000"/>
          <w:sz w:val="28"/>
        </w:rPr>
        <w:t>
      - Упрощение системы и процедуры оформления лицензий и других разрешительных документов, взаимодействию предпринимателей с контрольно-надзорными органами, обеспечению защиты законных прав и интересов предпринимателей; 
</w:t>
      </w:r>
      <w:r>
        <w:br/>
      </w:r>
      <w:r>
        <w:rPr>
          <w:rFonts w:ascii="Times New Roman"/>
          <w:b w:val="false"/>
          <w:i w:val="false"/>
          <w:color w:val="000000"/>
          <w:sz w:val="28"/>
        </w:rPr>
        <w:t>
      - Разработка и внедрение специализированных мер, направленных на поддержку начинающих предпринимателей и уязвимых слоев населения, желающих заняться предпринимательской деятельностью 
</w:t>
      </w:r>
      <w:r>
        <w:br/>
      </w:r>
      <w:r>
        <w:rPr>
          <w:rFonts w:ascii="Times New Roman"/>
          <w:b w:val="false"/>
          <w:i w:val="false"/>
          <w:color w:val="000000"/>
          <w:sz w:val="28"/>
        </w:rPr>
        <w:t>
      - Развитие действующих и создание новых инфраструктурных элементов малого 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ОСНОВНЫЕ МЕРОПРИЯТИЯ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 учетом особенностей развития города Алматы, конъюнктуры складывающихся рынков товаров и услуг предусматриваются реализация мероприятий, направленных на поддержку и развитие в городе Алматы малого предпринимательства по следующим направлениям: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 Финансово-кредитная и инвестиционная поддержка малого предпринимательства.
</w:t>
      </w:r>
    </w:p>
    <w:p>
      <w:pPr>
        <w:spacing w:after="0"/>
        <w:ind w:left="0"/>
        <w:jc w:val="both"/>
      </w:pPr>
      <w:r>
        <w:rPr>
          <w:rFonts w:ascii="Times New Roman"/>
          <w:b w:val="false"/>
          <w:i w:val="false"/>
          <w:color w:val="000000"/>
          <w:sz w:val="28"/>
        </w:rPr>
        <w:t>
      II. Производственная и инновационная поддержка малых предприятий.
</w:t>
      </w:r>
    </w:p>
    <w:p>
      <w:pPr>
        <w:spacing w:after="0"/>
        <w:ind w:left="0"/>
        <w:jc w:val="both"/>
      </w:pPr>
      <w:r>
        <w:rPr>
          <w:rFonts w:ascii="Times New Roman"/>
          <w:b w:val="false"/>
          <w:i w:val="false"/>
          <w:color w:val="000000"/>
          <w:sz w:val="28"/>
        </w:rPr>
        <w:t>
      III. Развитие инфрастуктуры поддержки предпринимательства.
</w:t>
      </w:r>
    </w:p>
    <w:p>
      <w:pPr>
        <w:spacing w:after="0"/>
        <w:ind w:left="0"/>
        <w:jc w:val="both"/>
      </w:pPr>
      <w:r>
        <w:rPr>
          <w:rFonts w:ascii="Times New Roman"/>
          <w:b w:val="false"/>
          <w:i w:val="false"/>
          <w:color w:val="000000"/>
          <w:sz w:val="28"/>
        </w:rPr>
        <w:t>
      IV. Совершенствование правовых условий развития малого предпринимательства.
</w:t>
      </w:r>
    </w:p>
    <w:p>
      <w:pPr>
        <w:spacing w:after="0"/>
        <w:ind w:left="0"/>
        <w:jc w:val="both"/>
      </w:pPr>
      <w:r>
        <w:rPr>
          <w:rFonts w:ascii="Times New Roman"/>
          <w:b w:val="false"/>
          <w:i w:val="false"/>
          <w:color w:val="000000"/>
          <w:sz w:val="28"/>
        </w:rPr>
        <w:t>
      V. Кадровое и научно-методическое обеспечение малого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И ИСТОЧНИКИ ФИНАНСИРОВАНИЯ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Общий объем финансирования из средств местного бюджета в 2001 и 2002 годах предположительно составит около 200 млн.тенге, из них в 2001 году - 53 млн.тенге, в 2002 году - 147 млн.тенге. 
</w:t>
      </w:r>
      <w:r>
        <w:br/>
      </w:r>
      <w:r>
        <w:rPr>
          <w:rFonts w:ascii="Times New Roman"/>
          <w:b w:val="false"/>
          <w:i w:val="false"/>
          <w:color w:val="000000"/>
          <w:sz w:val="28"/>
        </w:rPr>
        <w:t>
      Исходя из анализа предоставляемых кредитов банками второго уровня субъектам малого бизнеса, общий объем выдаваемых кредитов СМП из банков второго уровня по городу Алматы в 2001 году предположительно составит порядка 60 000,0 млн. тенге. 
</w:t>
      </w:r>
      <w:r>
        <w:br/>
      </w:r>
      <w:r>
        <w:rPr>
          <w:rFonts w:ascii="Times New Roman"/>
          <w:b w:val="false"/>
          <w:i w:val="false"/>
          <w:color w:val="000000"/>
          <w:sz w:val="28"/>
        </w:rPr>
        <w:t>
      А также дополнительное привлечение средств из иных источников, в том числе свободных средств отечественных предпринимателей и зарубежных инвесторов.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ОЖИДАЕМЫЕ КОНЕЧНЫЕ РЕЗУЛЬТАТЫ РЕАЛИЗАЦИИ 
</w:t>
      </w:r>
      <w:r>
        <w:br/>
      </w:r>
      <w:r>
        <w:rPr>
          <w:rFonts w:ascii="Times New Roman"/>
          <w:b w:val="false"/>
          <w:i w:val="false"/>
          <w:color w:val="000000"/>
          <w:sz w:val="28"/>
        </w:rPr>
        <w:t>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 Увеличение количества субъектов малого предпринимательства в городе Алматы на конец 2002 года до 50 тыс. из них более 30 тыс. юридических лиц и более 20 тыс. физических лиц, увеличение численности занятых до 250 тыс. человек. 
</w:t>
      </w:r>
      <w:r>
        <w:br/>
      </w:r>
      <w:r>
        <w:rPr>
          <w:rFonts w:ascii="Times New Roman"/>
          <w:b w:val="false"/>
          <w:i w:val="false"/>
          <w:color w:val="000000"/>
          <w:sz w:val="28"/>
        </w:rPr>
        <w:t>
      - Снижение уровня безработицы в городе, обеспечение трудозанятости населения. Создание новых рабочих мест. 
</w:t>
      </w:r>
      <w:r>
        <w:br/>
      </w:r>
      <w:r>
        <w:rPr>
          <w:rFonts w:ascii="Times New Roman"/>
          <w:b w:val="false"/>
          <w:i w:val="false"/>
          <w:color w:val="000000"/>
          <w:sz w:val="28"/>
        </w:rPr>
        <w:t>
      - Устойчивое развитие малого предпринимательства в производственной и других сферах экономики за счет создания максимально благоприятных условий для его становления и развития.
</w:t>
      </w:r>
      <w:r>
        <w:br/>
      </w:r>
      <w:r>
        <w:rPr>
          <w:rFonts w:ascii="Times New Roman"/>
          <w:b w:val="false"/>
          <w:i w:val="false"/>
          <w:color w:val="000000"/>
          <w:sz w:val="28"/>
        </w:rPr>
        <w:t>
      - Создание достаточно развитой на этот момент сети объектов рыночной инфраструктуры, для оказания организационно-методических, информационно-аналитических, консультационных, страховых и иных услуг субъектам малого предпринимательства. 
</w:t>
      </w:r>
      <w:r>
        <w:br/>
      </w:r>
      <w:r>
        <w:rPr>
          <w:rFonts w:ascii="Times New Roman"/>
          <w:b w:val="false"/>
          <w:i w:val="false"/>
          <w:color w:val="000000"/>
          <w:sz w:val="28"/>
        </w:rPr>
        <w:t>
      - Насыщение товарного рынка города конкурентоспособной продукцией и услугами местного производства.
</w:t>
      </w:r>
      <w:r>
        <w:br/>
      </w:r>
      <w:r>
        <w:rPr>
          <w:rFonts w:ascii="Times New Roman"/>
          <w:b w:val="false"/>
          <w:i w:val="false"/>
          <w:color w:val="000000"/>
          <w:sz w:val="28"/>
        </w:rPr>
        <w:t>
      - Увеличение налогооблагаемой базы и доходной части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ПОЛОЖЕНИЯ ПРОГРАММЫ
</w:t>
      </w:r>
    </w:p>
    <w:p>
      <w:pPr>
        <w:spacing w:after="0"/>
        <w:ind w:left="0"/>
        <w:jc w:val="both"/>
      </w:pPr>
      <w:r>
        <w:rPr>
          <w:rFonts w:ascii="Times New Roman"/>
          <w:b w:val="false"/>
          <w:i w:val="false"/>
          <w:color w:val="000000"/>
          <w:sz w:val="28"/>
        </w:rPr>
        <w:t>
             1.1. Специфика малого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последние годы усилилось понимание важной роли малого бизнеса и его существенного вклада в развитие общества и экономики. 
</w:t>
      </w:r>
      <w:r>
        <w:br/>
      </w:r>
      <w:r>
        <w:rPr>
          <w:rFonts w:ascii="Times New Roman"/>
          <w:b w:val="false"/>
          <w:i w:val="false"/>
          <w:color w:val="000000"/>
          <w:sz w:val="28"/>
        </w:rPr>
        <w:t>
      Преимущества малого бизнеса определяются его потенциалом - новаторством, гибкостью, низкими затратами на создание, быстрым развитием и невысокой степенью риска. Малый бизнес играет заметную роль в занятости, производстве отдельных товаров, исследовательских и научно-производственных разработках. 
</w:t>
      </w:r>
      <w:r>
        <w:br/>
      </w:r>
      <w:r>
        <w:rPr>
          <w:rFonts w:ascii="Times New Roman"/>
          <w:b w:val="false"/>
          <w:i w:val="false"/>
          <w:color w:val="000000"/>
          <w:sz w:val="28"/>
        </w:rPr>
        <w:t>
      Несмотря на то, что большая часть научного потенциала сосредоточена на крупных компаниях, малые и средние фирмы по широкому кругу продукции чаще начинают коммерциализацию новых товаров. 
</w:t>
      </w:r>
      <w:r>
        <w:br/>
      </w:r>
      <w:r>
        <w:rPr>
          <w:rFonts w:ascii="Times New Roman"/>
          <w:b w:val="false"/>
          <w:i w:val="false"/>
          <w:color w:val="000000"/>
          <w:sz w:val="28"/>
        </w:rPr>
        <w:t>
      В странах с развитой экономикой крупные предприятия привлекают узкоспециализированные мелкие фирмы, производящие для них отдельные детали и узлы. Вокруг монополий, особенно в отраслях машиностроения, электронной промышленности, группируются обычно по несколько десятков тысяч мелких предприятий, которые пользуются финансовой и технической помощью монополий. Для хозяев монополистических объединений такие мелкие субподрядчики удобны и выгодны: они поставляют свою продукцию по достаточно низким ценам. 
</w:t>
      </w:r>
      <w:r>
        <w:br/>
      </w:r>
      <w:r>
        <w:rPr>
          <w:rFonts w:ascii="Times New Roman"/>
          <w:b w:val="false"/>
          <w:i w:val="false"/>
          <w:color w:val="000000"/>
          <w:sz w:val="28"/>
        </w:rPr>
        <w:t>
      Важность малых предприятий еще и в том, что ведя ожесточенную конкурентную борьбу за выживание, они способны постоянно развиваться и адаптироваться к текущим условиям рынка. 
</w:t>
      </w:r>
      <w:r>
        <w:br/>
      </w:r>
      <w:r>
        <w:rPr>
          <w:rFonts w:ascii="Times New Roman"/>
          <w:b w:val="false"/>
          <w:i w:val="false"/>
          <w:color w:val="000000"/>
          <w:sz w:val="28"/>
        </w:rPr>
        <w:t>
      В то же время, на мелких предприятиях отмечается более высокая эффективность труда, малые фирмы с меньшими затратами удовлетворяют потребности в дефицитных видах товаров и услуг на основе разработки местных источников (сырья) и обеспечивает при этом большую занятость. Они увеличивают размеры поступлений в муниципальные бюджеты, стимулируют научно-технологический прогресс, выполняют другие важные для хозяйства функции. На современном этапе повышение роли предприятий малого бизнеса в экономике Республики Казахстан - не случайность, а необходимая закономерность, вызванная самим ходом истории, и потребностями, которые возникали в процессе развития производительных сил и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Анализ современного состояния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Два года прошло с момента объявления Алматы городом свободного предпринимательства. И сейчас можно с уверенностью констатировать тот факт, что данное решение акима города было принято своевременно. Малый бизнес стал развиваться. В дополнение к сделанному и для поддержания стремления предпринимателей стать собственниками каких-либо объектов было разработано 
</w:t>
      </w:r>
      <w:r>
        <w:rPr>
          <w:rFonts w:ascii="Times New Roman"/>
          <w:b w:val="false"/>
          <w:i w:val="false"/>
          <w:color w:val="000000"/>
          <w:sz w:val="28"/>
        </w:rPr>
        <w:t xml:space="preserve"> решение </w:t>
      </w:r>
      <w:r>
        <w:rPr>
          <w:rFonts w:ascii="Times New Roman"/>
          <w:b w:val="false"/>
          <w:i w:val="false"/>
          <w:color w:val="000000"/>
          <w:sz w:val="28"/>
        </w:rPr>
        <w:t>
 "О порядке реконструкции квартир, подвалов жилых домов и встроенных помещений под объекты предпринимательской деятельности на территории Алматы". 
</w:t>
      </w:r>
      <w:r>
        <w:br/>
      </w:r>
      <w:r>
        <w:rPr>
          <w:rFonts w:ascii="Times New Roman"/>
          <w:b w:val="false"/>
          <w:i w:val="false"/>
          <w:color w:val="000000"/>
          <w:sz w:val="28"/>
        </w:rPr>
        <w:t>
      В рамках реализации Концепции промышленных зон утвержденной 24-сессией Алматинского городского Маслихата принято решение о создании Алматинского городского бизнес-инкубатора, которому для организации первой промышленной зоны были переданы на баланс 17 объектов имущественного комплекса ГУВД г.Алматы общей площадью более 8000 кв.м. 
</w:t>
      </w:r>
      <w:r>
        <w:br/>
      </w:r>
      <w:r>
        <w:rPr>
          <w:rFonts w:ascii="Times New Roman"/>
          <w:b w:val="false"/>
          <w:i w:val="false"/>
          <w:color w:val="000000"/>
          <w:sz w:val="28"/>
        </w:rPr>
        <w:t>
      В настоящее время на его территории благодаря созданным условиям организовали производственную деятельность 31-но предприятие различных отраслей, создано 317 рабочих мест 
</w:t>
      </w:r>
      <w:r>
        <w:br/>
      </w:r>
      <w:r>
        <w:rPr>
          <w:rFonts w:ascii="Times New Roman"/>
          <w:b w:val="false"/>
          <w:i w:val="false"/>
          <w:color w:val="000000"/>
          <w:sz w:val="28"/>
        </w:rPr>
        <w:t>
      Сейчас можно констатировать увеличение потока собственных сбережений предпринимателей в экономику города путем переоборудования квартир под различные объекты предпринимательской деятельности. Кроме того, для улучшения архитектурно-градостроительного облика города и выработки комплекса мероприятий по этапному сокращению численности киосков и павильонов принято решение акима города Алматы "О дополнительных мерах по улучшению благоустройства и архитектурно-художественному оформлению города Алматы". Благодаря принятым решениям город стал красивее, благоустройство первых этажей преображает его, из стихийно-базарного он превращается в современный культурный центр. 
</w:t>
      </w:r>
      <w:r>
        <w:br/>
      </w:r>
      <w:r>
        <w:rPr>
          <w:rFonts w:ascii="Times New Roman"/>
          <w:b w:val="false"/>
          <w:i w:val="false"/>
          <w:color w:val="000000"/>
          <w:sz w:val="28"/>
        </w:rPr>
        <w:t>
      По состоянию на 1 января 1999 года, т.е. на начальный период принятия Городской программы развития малого предпринимательства, в городе было зарегистрировано 23144 хозяйствующих субъекта, из которых число действующих юридических лиц составило 16057, а число субъектов, занятых в сфере индивидуального предпринимательства 11715. Численность занятых в сфере малого бизнеса на тот период составляла 123993 человека. Субъектами малого предпринимательства за 1998 год было произведено продукции и оказано услуг на сумму 107548,0 млн. тенге, внесено платежей в бюджет 4825,5 млн.тенге. 
</w:t>
      </w:r>
      <w:r>
        <w:br/>
      </w:r>
      <w:r>
        <w:rPr>
          <w:rFonts w:ascii="Times New Roman"/>
          <w:b w:val="false"/>
          <w:i w:val="false"/>
          <w:color w:val="000000"/>
          <w:sz w:val="28"/>
        </w:rPr>
        <w:t>
      В 2000г. субъектами малого бизнеса произведено продукции и оказано услуг на сумму - 118528,97 млн.тенге, увеличены платежи в бюджет по сравнению с платежами, произведенными в течение вышеуказанного периода в 4,2 раза (на 1 января 2001г. 20066,17 млн.тенге). 
</w:t>
      </w:r>
      <w:r>
        <w:br/>
      </w:r>
      <w:r>
        <w:rPr>
          <w:rFonts w:ascii="Times New Roman"/>
          <w:b w:val="false"/>
          <w:i w:val="false"/>
          <w:color w:val="000000"/>
          <w:sz w:val="28"/>
        </w:rPr>
        <w:t>
      По состоянию на 1 января 2000г. в городе зарегистрировано 34883 субъектов малого предпринимательства, из них количество действующих юридических лиц составляет 24252 (что в 1,1 раза больше количества действующих юр.лиц на конец 1998 года), а количество действующих физических лиц 11798. По сравнению с данными на конец 1998 года общее число хозяйствующих субъектов малого бизнеса по городу Алматы возросло на 1,5 раза, а численность занятых на 1,4 раза. 
</w:t>
      </w:r>
      <w:r>
        <w:br/>
      </w:r>
      <w:r>
        <w:rPr>
          <w:rFonts w:ascii="Times New Roman"/>
          <w:b w:val="false"/>
          <w:i w:val="false"/>
          <w:color w:val="000000"/>
          <w:sz w:val="28"/>
        </w:rPr>
        <w:t>
      Анализ развития предпринимательства показывает, что несмотря на положительные изменения в числе функционирующих субъектов малого предпринимательства в сфере промышленности - увеличение за рассматриваемый период здесь составило - 1,3%; сельского хозяйства - 3,3%; строительства - 1,5%; транспорта и связи - 1,6%; гостиниц и ресторанов - 1,4%; и других видов деятельности на 1,5%, доля предприятий, занятых в сфере торговли и посреднических услуг, занимает в городе по прежнему доминирующее положение. При этом общее число субъектов малого бизнеса функционирующих в сфере торговли увеличилось по сравнению с итогами 1998 года на 1,1%, по состоянию на 1 января 2001г. доля хозяйствующих субъектов МП занятых в сфере торговли в общем числе хозяйствующих субъектов равна 53%. 
</w:t>
      </w:r>
      <w:r>
        <w:br/>
      </w:r>
      <w:r>
        <w:rPr>
          <w:rFonts w:ascii="Times New Roman"/>
          <w:b w:val="false"/>
          <w:i w:val="false"/>
          <w:color w:val="000000"/>
          <w:sz w:val="28"/>
        </w:rPr>
        <w:t>
      Затруднения в получении производственных помещений и материальных ресурсов поставили малые предприятия в положение, приведшее к слабому росту их в производственной сфере и к ориентации преимущественно на торгово-закупочную и посредническую деятельность. 
</w:t>
      </w:r>
      <w:r>
        <w:br/>
      </w:r>
      <w:r>
        <w:rPr>
          <w:rFonts w:ascii="Times New Roman"/>
          <w:b w:val="false"/>
          <w:i w:val="false"/>
          <w:color w:val="000000"/>
          <w:sz w:val="28"/>
        </w:rPr>
        <w:t>
      Высокие налоги, всевозрастающая арендная плата за помещение и оборудование, отсутствие фондового рискового капитала - все это затрудняет продолжение эффективной деятельности и вынуждает направлять основные усилия не на расширение производства, а на борьбу за выживание. 
</w:t>
      </w:r>
      <w:r>
        <w:br/>
      </w:r>
      <w:r>
        <w:rPr>
          <w:rFonts w:ascii="Times New Roman"/>
          <w:b w:val="false"/>
          <w:i w:val="false"/>
          <w:color w:val="000000"/>
          <w:sz w:val="28"/>
        </w:rPr>
        <w:t>
      Но главная причина недостаточно широкого и стабильного развития малого предпринимательства - низкий уровень финансовой обеспеченности большинства малых предприятий вследствие трудностей с первоначальным накоплением капитала, невозможность получения кредитов на приемлемых условиях, неэффективность налоговой системы. Негативное воздействие на развитие малого бизнеса в сфере материального производства оказывают неразвитость производственной инфраструктуры, нехватка специализированного оборудования, слабость информационной базы. 
</w:t>
      </w:r>
      <w:r>
        <w:br/>
      </w:r>
      <w:r>
        <w:rPr>
          <w:rFonts w:ascii="Times New Roman"/>
          <w:b w:val="false"/>
          <w:i w:val="false"/>
          <w:color w:val="000000"/>
          <w:sz w:val="28"/>
        </w:rPr>
        <w:t>
      Преодоление факторов, оказывающих негативное воздействие на развитие малого предпринимательства, во многом зависит от действий принимаемых органами исполнительной власти на местах. Кроме того, оценка перспектив развития малого бизнеса на ближайший период, показывает необходимость принятия специальных мер государственной поддержки максимально отраженных в настоящей программе, таких как: формирование эффективных инфраструктурных элементов поддержки предпринимательства и использования бюджетных средств через, инвестиционного предпринимательства, информационной и консультационной деятельности, а также создание комплексной государственно-общественной системы поддержки малого предпринимательства, включая подготовку и переподготовку предпринимательских кадров, привлечение к этой сфере социально активных слоев населения. Определены также меры, обеспечивающие поддержку внешнеэкономической деятельности и привлечение иностранных инвестиций к развитию предпринимательства. 
</w:t>
      </w:r>
      <w:r>
        <w:br/>
      </w:r>
      <w:r>
        <w:rPr>
          <w:rFonts w:ascii="Times New Roman"/>
          <w:b w:val="false"/>
          <w:i w:val="false"/>
          <w:color w:val="000000"/>
          <w:sz w:val="28"/>
        </w:rPr>
        <w:t>
      Для реализации данных программ должны быть привлечены не столько средства государственного бюджета, сколько возможности частного - отечественного, а при необходимости и иностранного капитала. Основным же направлением использования государственных ресурсов должно стать не выделение прямых инвестиций, а страхование и предоставление гарантий под кредит.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ОСНОВНЫЕ МЕРОПРИЯТИЯ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Как показывает изучение зарубежного опыта, непременным условием успеха в развитии малого бизнеса является положение о том, что малые предприятия и малое предпринимательство нуждаются во всесторонней и стабильной государственной поддержке. Она осуществляется в различных формах, в первую очередь путем стимулирования производства наиболее приоритетных видов продукции, предоставления налоговых льгот, дотаций льготного банковского кредитования, создания информационно-консультативных и научно-технических центров, развития системы страхования, организации материально-технического снабжения. Настоящей программой намечено реализация следующих конкретных комплексных мероприятий играющих важную роль на данном этапе развития малого 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 ФИНАНСОВО-КРЕДИТНАЯ И ИНВЕСТИЦИОННАЯ ПОДДЕРЖКА МАЛОГО 
</w:t>
      </w:r>
      <w:r>
        <w:br/>
      </w:r>
      <w:r>
        <w:rPr>
          <w:rFonts w:ascii="Times New Roman"/>
          <w:b w:val="false"/>
          <w:i w:val="false"/>
          <w:color w:val="000000"/>
          <w:sz w:val="28"/>
        </w:rPr>
        <w:t>
                              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настоящее время недостаток собственных заемных средств является одним из основных препятствий для создания новых и развития деятельности существующих малых предприятий. 
</w:t>
      </w:r>
      <w:r>
        <w:br/>
      </w:r>
      <w:r>
        <w:rPr>
          <w:rFonts w:ascii="Times New Roman"/>
          <w:b w:val="false"/>
          <w:i w:val="false"/>
          <w:color w:val="000000"/>
          <w:sz w:val="28"/>
        </w:rPr>
        <w:t>
      Вследствие недостаточности стартового капитала, ограниченных возможностей накопления средств, неблагоприятных условий доступа к финансово-кредитным ресурсам малые предприятия не имеют внутренних стимулов для собственного развития, возможностей освоения новых товарных рынков, совершенствования рыночного производства и повышения качества продукции. 
</w:t>
      </w:r>
      <w:r>
        <w:br/>
      </w:r>
      <w:r>
        <w:rPr>
          <w:rFonts w:ascii="Times New Roman"/>
          <w:b w:val="false"/>
          <w:i w:val="false"/>
          <w:color w:val="000000"/>
          <w:sz w:val="28"/>
        </w:rPr>
        <w:t>
      Кроме всего прочего настоящее банковское кредитование малого бизнеса не способствует его реальному развитию по причине высоких процентных ставок и отсутствию системы среднесрочных и долгосрочных кредитов и отсутствию учета особенностей отличающих производственно-технологический процесс от торгово-закупочной или чисто торговой деятельности. 
</w:t>
      </w:r>
      <w:r>
        <w:br/>
      </w:r>
      <w:r>
        <w:rPr>
          <w:rFonts w:ascii="Times New Roman"/>
          <w:b w:val="false"/>
          <w:i w:val="false"/>
          <w:color w:val="000000"/>
          <w:sz w:val="28"/>
        </w:rPr>
        <w:t>
      Стимулирование развития малого предпринимательства города Алматы планируется осуществлять посредством создания специализированного небанковского финансового учреждения и получение им лицензии Нац.банка РК на право осуществления ссудных, лизинговых и других отдельных видов операций в задачи которого будет входить: 
</w:t>
      </w:r>
      <w:r>
        <w:br/>
      </w:r>
      <w:r>
        <w:rPr>
          <w:rFonts w:ascii="Times New Roman"/>
          <w:b w:val="false"/>
          <w:i w:val="false"/>
          <w:color w:val="000000"/>
          <w:sz w:val="28"/>
        </w:rPr>
        <w:t>
      - Оказание информационных, консалтинговых и учебно-методических услуг субъектам малого предпринимательства; 
</w:t>
      </w:r>
      <w:r>
        <w:br/>
      </w:r>
      <w:r>
        <w:rPr>
          <w:rFonts w:ascii="Times New Roman"/>
          <w:b w:val="false"/>
          <w:i w:val="false"/>
          <w:color w:val="000000"/>
          <w:sz w:val="28"/>
        </w:rPr>
        <w:t>
      - Участие в привлечении заемных средств и инвестиций для реализаций проектов поддержки малого предпринимательства; 
</w:t>
      </w:r>
      <w:r>
        <w:br/>
      </w:r>
      <w:r>
        <w:rPr>
          <w:rFonts w:ascii="Times New Roman"/>
          <w:b w:val="false"/>
          <w:i w:val="false"/>
          <w:color w:val="000000"/>
          <w:sz w:val="28"/>
        </w:rPr>
        <w:t>
      - Проведение конференций и съездов, в том числе международных, по вопросам малого предпринимательства; 
</w:t>
      </w:r>
      <w:r>
        <w:br/>
      </w:r>
      <w:r>
        <w:rPr>
          <w:rFonts w:ascii="Times New Roman"/>
          <w:b w:val="false"/>
          <w:i w:val="false"/>
          <w:color w:val="000000"/>
          <w:sz w:val="28"/>
        </w:rPr>
        <w:t>
      - При наличии лицензии Нац.банка РК осуществление лизинговых операций, микрокредитования начинающих предпринимателей; 
</w:t>
      </w:r>
      <w:r>
        <w:br/>
      </w:r>
      <w:r>
        <w:rPr>
          <w:rFonts w:ascii="Times New Roman"/>
          <w:b w:val="false"/>
          <w:i w:val="false"/>
          <w:color w:val="000000"/>
          <w:sz w:val="28"/>
        </w:rPr>
        <w:t>
      - Участие в разработке и реализации государственных и иных программ и проектов финансовой поддержки МП; 
</w:t>
      </w:r>
      <w:r>
        <w:br/>
      </w:r>
      <w:r>
        <w:rPr>
          <w:rFonts w:ascii="Times New Roman"/>
          <w:b w:val="false"/>
          <w:i w:val="false"/>
          <w:color w:val="000000"/>
          <w:sz w:val="28"/>
        </w:rPr>
        <w:t>
      Схема микрокредитования будет направлена на более мягкий подход к начинающим предпринимателям, посредством осуществления возможного поручительства или предоставление залога, организации солидарного кредитования. 
</w:t>
      </w:r>
      <w:r>
        <w:br/>
      </w:r>
      <w:r>
        <w:rPr>
          <w:rFonts w:ascii="Times New Roman"/>
          <w:b w:val="false"/>
          <w:i w:val="false"/>
          <w:color w:val="000000"/>
          <w:sz w:val="28"/>
        </w:rPr>
        <w:t>
      Кроме того, для более успешной поддержки предпринимателей в области финансов и кредитования и создания более благоприятного климата направленного на интенсивное развитие приоритетных направлений малого предпринимательства планируется внесение изменений, усовершенствований в действующую систему льготного кредитования из средств городского бюджета. В частности, увеличение сроков кредитования, сумм, снижение ставок вознаграждения, внесение дополнений и изменений в существующий перечень приоритетных проектов и принятия соответствующего решения Акима города Алматы. 
</w:t>
      </w:r>
      <w:r>
        <w:br/>
      </w:r>
      <w:r>
        <w:rPr>
          <w:rFonts w:ascii="Times New Roman"/>
          <w:b w:val="false"/>
          <w:i w:val="false"/>
          <w:color w:val="000000"/>
          <w:sz w:val="28"/>
        </w:rPr>
        <w:t>
      В результате реализации данного раздела Городской программы предполагается существенно облегчить условия накопления и инвестирования средств в сфере малого бизнеса, активизировать частные инвестиции.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ПРОИЗВОДСТВЕННАЯ И ИННОВАЦИОННАЯ ПОДДЕРЖКА МАЛЫХ ПРЕДПРИЯТИЙ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современном этапе, развитие малого бизнеса в первую очередь связано с поддержкой сетей малых предприятий, "объединенных" переработкой сырья и производством продукции и товаров, что предполагает наличие на рынке соответствующей технологии и технологического оборудования. 
</w:t>
      </w:r>
      <w:r>
        <w:br/>
      </w:r>
      <w:r>
        <w:rPr>
          <w:rFonts w:ascii="Times New Roman"/>
          <w:b w:val="false"/>
          <w:i w:val="false"/>
          <w:color w:val="000000"/>
          <w:sz w:val="28"/>
        </w:rPr>
        <w:t>
      Вместе с тем технический уровень малых предприятий остается в целом невысоким, а создаваемые многими из них нововведения не находят применения и не получают необходимой коммерческой реализации. 
</w:t>
      </w:r>
      <w:r>
        <w:br/>
      </w:r>
      <w:r>
        <w:rPr>
          <w:rFonts w:ascii="Times New Roman"/>
          <w:b w:val="false"/>
          <w:i w:val="false"/>
          <w:color w:val="000000"/>
          <w:sz w:val="28"/>
        </w:rPr>
        <w:t>
      Для обеспечения дальнейшего роста доли малых фирм в производственно-инновационном потенциале страны до соответствующей развитой рыночной экономики (свыше половины от общего числа занятых) необходимо продолжение государственной политики стимулирования по следующим направлениям: 
</w:t>
      </w:r>
      <w:r>
        <w:br/>
      </w:r>
      <w:r>
        <w:rPr>
          <w:rFonts w:ascii="Times New Roman"/>
          <w:b w:val="false"/>
          <w:i w:val="false"/>
          <w:color w:val="000000"/>
          <w:sz w:val="28"/>
        </w:rPr>
        <w:t>
      - Целенаправленное формирование рынка для продукции малых предприятий путем размещения на них 10% объема государственного заказа; 
</w:t>
      </w:r>
      <w:r>
        <w:br/>
      </w:r>
      <w:r>
        <w:rPr>
          <w:rFonts w:ascii="Times New Roman"/>
          <w:b w:val="false"/>
          <w:i w:val="false"/>
          <w:color w:val="000000"/>
          <w:sz w:val="28"/>
        </w:rPr>
        <w:t>
      - Предоставление малым предприятиям производственных площадей, льготная инвестиционная поддержка, содействие в развитии бизнес-инновационных центров, технопарков, центров технологической поддержки и т.д.; 
</w:t>
      </w:r>
      <w:r>
        <w:br/>
      </w:r>
      <w:r>
        <w:rPr>
          <w:rFonts w:ascii="Times New Roman"/>
          <w:b w:val="false"/>
          <w:i w:val="false"/>
          <w:color w:val="000000"/>
          <w:sz w:val="28"/>
        </w:rPr>
        <w:t>
      - Содействие формированию и расширению сети лизинговых компаний; 
</w:t>
      </w:r>
      <w:r>
        <w:br/>
      </w:r>
      <w:r>
        <w:rPr>
          <w:rFonts w:ascii="Times New Roman"/>
          <w:b w:val="false"/>
          <w:i w:val="false"/>
          <w:color w:val="000000"/>
          <w:sz w:val="28"/>
        </w:rPr>
        <w:t>
      - Содействие оснащению малых предприятий высокоэффективным технологическим оборудованием путем льготного лизинга отечественного и импортного оборудования, информационное обеспечение перечнями освоенных и находящихся в освоении видов машин и оборудования; 
</w:t>
      </w:r>
      <w:r>
        <w:br/>
      </w:r>
      <w:r>
        <w:rPr>
          <w:rFonts w:ascii="Times New Roman"/>
          <w:b w:val="false"/>
          <w:i w:val="false"/>
          <w:color w:val="000000"/>
          <w:sz w:val="28"/>
        </w:rPr>
        <w:t>
      - Проведение целенаправленной политики по разработке и производству малыми предприятиями новых видов продукции на основе наукоемких технологий. 
</w:t>
      </w:r>
      <w:r>
        <w:br/>
      </w:r>
      <w:r>
        <w:rPr>
          <w:rFonts w:ascii="Times New Roman"/>
          <w:b w:val="false"/>
          <w:i w:val="false"/>
          <w:color w:val="000000"/>
          <w:sz w:val="28"/>
        </w:rPr>
        <w:t>
      Необходима организация через создаваемые технопарки экспертиз и отбор инновационных предложений, научно-технических проектов и программ, направленных на создание и внедрение новой техники и наукоемких технологий, а также оценку рисковости этих предложений, оказание содействия в проведении научно-исследовательских работ и передаче их результатов в производство. Кроме того, предоставление малым инновационным предприятиям производственных площадей, оборудования для выполнения научно-исследовательских работ, предоставление юридических, финансовых, маркетинговых, хозяйственных и иных услуг, содействие в правовой и коммерческой защите интеллектуальной собственности. 
</w:t>
      </w:r>
      <w:r>
        <w:br/>
      </w:r>
      <w:r>
        <w:rPr>
          <w:rFonts w:ascii="Times New Roman"/>
          <w:b w:val="false"/>
          <w:i w:val="false"/>
          <w:color w:val="000000"/>
          <w:sz w:val="28"/>
        </w:rPr>
        <w:t>
      Развитию малого бизнеса может также послужить интеграция малых предприятий в производственные сети более мощных экономических структур, причем особую роль в решении этой проблемы будет играть кооперирование связей. Организационные формы такой интеграции самые разнообразные: лизинг, долгосрочные контакты на поставки комплектующих под определенные финансовые гарантии и т.д. Преимуществом такого варианта промышленной организации является создание гарантированных рынков сбыта для малого бизнеса. 
</w:t>
      </w:r>
      <w:r>
        <w:br/>
      </w:r>
      <w:r>
        <w:rPr>
          <w:rFonts w:ascii="Times New Roman"/>
          <w:b w:val="false"/>
          <w:i w:val="false"/>
          <w:color w:val="000000"/>
          <w:sz w:val="28"/>
        </w:rPr>
        <w:t>
      Реализация мероприятий, предусмотренных данным разделом, позволит создать условия повышения технического уровня производства и качества продукции субъектов малого предпринимательства, усиления их роли в развитии производственного потенциала рыночной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РАЗВИТИЕ ИНФРАСТРУКТУРЫ ПОДДЕРЖКИ 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Основная задача настоящего этапа, изучая и обобщая накопленный опыт, развивая наиболее эффективные предприятия, приблизиться к созданию комплексной системы поддержки малого предпринимательства. При этом необходимо отметить, что любые мероприятия по созданию условий для развития малого предпринимательства заранее обречены на низкую эффективность и провал без создания и развития необходимой и достаточной инфраструктуры. 
</w:t>
      </w:r>
      <w:r>
        <w:br/>
      </w:r>
      <w:r>
        <w:rPr>
          <w:rFonts w:ascii="Times New Roman"/>
          <w:b w:val="false"/>
          <w:i w:val="false"/>
          <w:color w:val="000000"/>
          <w:sz w:val="28"/>
        </w:rPr>
        <w:t>
      Широкое распространение сети бизнес-инкубаторов и других инновационных структур - на данном этапе это и есть необходимое условие создания инфраструктуры и успешного развития малого бизнеса в Казахстане. Идея создания технопарковых и инкубационных структур получила заслуженное признание во всем мире. Их важная роль в ускорении научно-технического прогресса, совершенствовании структуры производства, повышении уровня занятости и благосостояния населения была в последние годы неоднократно подтверждена мировой практикой. Именно поэтому в Казахстане ввиду незрелости предпринимательства и падения инновационных стимулов следует уделить особое внимание разработке законодательных актов, регламентирующих деятельность технопарков. 
</w:t>
      </w:r>
      <w:r>
        <w:br/>
      </w:r>
      <w:r>
        <w:rPr>
          <w:rFonts w:ascii="Times New Roman"/>
          <w:b w:val="false"/>
          <w:i w:val="false"/>
          <w:color w:val="000000"/>
          <w:sz w:val="28"/>
        </w:rPr>
        <w:t>
      Развитие инфраструктуры поддержки предпринимательства в настоящей Программе определено как приоритетный сектор. В целях способствования формированию различных инфраструктурных элементов предусмотрено: 
</w:t>
      </w:r>
      <w:r>
        <w:br/>
      </w:r>
      <w:r>
        <w:rPr>
          <w:rFonts w:ascii="Times New Roman"/>
          <w:b w:val="false"/>
          <w:i w:val="false"/>
          <w:color w:val="000000"/>
          <w:sz w:val="28"/>
        </w:rPr>
        <w:t>
      - Расширение сети Промышленных зон малого бизнеса и Инкубаторов предпринимательства создаваемых в рамках Алматинского городского бизнес-инкубатора; 
</w:t>
      </w:r>
      <w:r>
        <w:br/>
      </w:r>
      <w:r>
        <w:rPr>
          <w:rFonts w:ascii="Times New Roman"/>
          <w:b w:val="false"/>
          <w:i w:val="false"/>
          <w:color w:val="000000"/>
          <w:sz w:val="28"/>
        </w:rPr>
        <w:t>
      - Оказание практической и методической помощи и содействия созданию специализированного небанковского финансового учреждения, занимающегося отдельными видами операции, осуществляющего микрокредитование и лизинговую поддержку субъектов малого предпринимательства; 
</w:t>
      </w:r>
      <w:r>
        <w:br/>
      </w:r>
      <w:r>
        <w:rPr>
          <w:rFonts w:ascii="Times New Roman"/>
          <w:b w:val="false"/>
          <w:i w:val="false"/>
          <w:color w:val="000000"/>
          <w:sz w:val="28"/>
        </w:rPr>
        <w:t>
      - Дальнейшее развитие Центра поддержки предпринимательства созданного как обучающе-консультационный центр для начинающих предпринимателей; 
</w:t>
      </w:r>
      <w:r>
        <w:br/>
      </w:r>
      <w:r>
        <w:rPr>
          <w:rFonts w:ascii="Times New Roman"/>
          <w:b w:val="false"/>
          <w:i w:val="false"/>
          <w:color w:val="000000"/>
          <w:sz w:val="28"/>
        </w:rPr>
        <w:t>
      - Создание Центра международного сотрудничества и взаимопомощи; 
</w:t>
      </w:r>
      <w:r>
        <w:br/>
      </w:r>
      <w:r>
        <w:rPr>
          <w:rFonts w:ascii="Times New Roman"/>
          <w:b w:val="false"/>
          <w:i w:val="false"/>
          <w:color w:val="000000"/>
          <w:sz w:val="28"/>
        </w:rPr>
        <w:t>
      - Создание Дома студентов и молодежи, как клуба волонтерского типа и центра прохождения молодежью стажировок; 
</w:t>
      </w:r>
      <w:r>
        <w:br/>
      </w:r>
      <w:r>
        <w:rPr>
          <w:rFonts w:ascii="Times New Roman"/>
          <w:b w:val="false"/>
          <w:i w:val="false"/>
          <w:color w:val="000000"/>
          <w:sz w:val="28"/>
        </w:rPr>
        <w:t>
      - Создание Центра трансферта технологий как специализированного информационно-аналитического, внедренческого центра, обеспечивающего предпринимателей информацией по вопросам новейших технологий, потребностей на новые виды продукции, который по существу станет справочником имеющихся свободных или открывающихся новых "ниш" на рынке и "организатором" кооперированных связей между предприятиями нуждающихся в той или иной продукции и предприятий способных наладить выпуск этих изделий. Также Центр трансферта технологий будет участвовать во внедрении новых технологий и организации новых производств, обеспечивать предпринимателей необходимыми консультационными услугами; 
</w:t>
      </w:r>
      <w:r>
        <w:br/>
      </w:r>
      <w:r>
        <w:rPr>
          <w:rFonts w:ascii="Times New Roman"/>
          <w:b w:val="false"/>
          <w:i w:val="false"/>
          <w:color w:val="000000"/>
          <w:sz w:val="28"/>
        </w:rPr>
        <w:t>
      - Создание Научно-технологического парка, который изначально планируется создать по аналогии лучших технопарков и технополисов имеющихся в развитых странах. Научно-технологический парк будет работать в постоянной связи с общественными предпринимательскими объединениями и создаваемыми ими Центром международного сотрудничества и взаимопомощи, Фондом развития предпринимательства, Центром трансферта технологий, Домом студентов и молодежи, а также Казахстанской Ассоциацией бизнес и инновационных центров, Алматинским городским бизнес-инкубатором. 
</w:t>
      </w:r>
      <w:r>
        <w:br/>
      </w:r>
      <w:r>
        <w:rPr>
          <w:rFonts w:ascii="Times New Roman"/>
          <w:b w:val="false"/>
          <w:i w:val="false"/>
          <w:color w:val="000000"/>
          <w:sz w:val="28"/>
        </w:rPr>
        <w:t>
      По итогам проводимых работ необходима отработка методики комплексной поддержки предпринимательства, включая информационные центры, учебно-деловые центры и др.. Этот опыт станет достоянием всех заинтересованных организаций. При этом будут задействованы не только средства бюджета, но и негосударственных структур и программ технической помощи, собственные средства предпринимателей. 
</w:t>
      </w:r>
      <w:r>
        <w:br/>
      </w:r>
      <w:r>
        <w:rPr>
          <w:rFonts w:ascii="Times New Roman"/>
          <w:b w:val="false"/>
          <w:i w:val="false"/>
          <w:color w:val="000000"/>
          <w:sz w:val="28"/>
        </w:rPr>
        <w:t>
      Основная идея создания и развития инфраструктурных элементов - это помощь в создании нового предприятия с целью заложить основы для его дальнейшего успешного развития на основе самофинансирования. В экономическое развитие региона такие элементы вносят двойной вклад; во-первых, создают новые рабочие места, во-вторых, обеспечивают экономический рост за счет увеличения объемов производства продукции и услуг. Учитывая эти два фактора необходимо использовать этот хорошо зарекомендовавший себя инструмент экономического развития. Результатом же этого станет значительно разветвленная сеть инфраструктурных предприятий, охватывающая значительные сферы поддержки малого 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IV. СОВЕРШЕНСТВОВАНИЕ ПРАВОВЫХ УСЛОВИЙ РАЗВИТИЯ МАЛОГО 
</w:t>
      </w:r>
      <w:r>
        <w:br/>
      </w:r>
      <w:r>
        <w:rPr>
          <w:rFonts w:ascii="Times New Roman"/>
          <w:b w:val="false"/>
          <w:i w:val="false"/>
          <w:color w:val="000000"/>
          <w:sz w:val="28"/>
        </w:rPr>
        <w:t>
                             ПРЕДПРИНИМАТЕЛЬСТВА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Данный раздел Городской Программы направлен на дальнейшее развитие системы нормативно-правового обеспечения предпринимательской деятельности, отражающего в законодательных и нормативных актах интересов малого предпринимательства, развитие положений 
</w:t>
      </w:r>
      <w:r>
        <w:rPr>
          <w:rFonts w:ascii="Times New Roman"/>
          <w:b w:val="false"/>
          <w:i w:val="false"/>
          <w:color w:val="000000"/>
          <w:sz w:val="28"/>
        </w:rPr>
        <w:t xml:space="preserve"> Закона </w:t>
      </w:r>
      <w:r>
        <w:rPr>
          <w:rFonts w:ascii="Times New Roman"/>
          <w:b w:val="false"/>
          <w:i w:val="false"/>
          <w:color w:val="000000"/>
          <w:sz w:val="28"/>
        </w:rPr>
        <w:t>
 "О государственной поддержке малого предпринимательства". Имеется в виду отражение особенностей субъектов малого предпринимательства с целью устранения их не менее благоприятного конкурентного положения в экономике по сравнению с более крупными предприятиями, содействие развитию и проявлению их социально-экономических преимуществ, формирование благоприятных правовых условий для выхода новых предприятий на рынок и развитие их деятельности. 
</w:t>
      </w:r>
      <w:r>
        <w:br/>
      </w:r>
      <w:r>
        <w:rPr>
          <w:rFonts w:ascii="Times New Roman"/>
          <w:b w:val="false"/>
          <w:i w:val="false"/>
          <w:color w:val="000000"/>
          <w:sz w:val="28"/>
        </w:rPr>
        <w:t>
      Наряду с совершенствованием правовых условий предусмотренных иными специализированными разделами Городской программы, будут реализованы мероприятия, обеспечивающие создание общих условий развития и поддержки малого предпринимательства в таких вопросах как регистрация, лицензирование, взаимоотношение малых предприятий с более крупными. 
</w:t>
      </w:r>
      <w:r>
        <w:br/>
      </w:r>
      <w:r>
        <w:rPr>
          <w:rFonts w:ascii="Times New Roman"/>
          <w:b w:val="false"/>
          <w:i w:val="false"/>
          <w:color w:val="000000"/>
          <w:sz w:val="28"/>
        </w:rPr>
        <w:t>
      В целом работа в направлении совершенствования правовых условий развития малого предпринимательства направлена на обеспечение стабилизации законодательства и регулирование предпринимательской деятельности, что позволит существенно ограничить произвол и злоупотребления органов исполнительной власти во взаимоотношениях с субъектами малого 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 КАДРОВОЕ И НАУЧНО-МЕТОДИЧЕСКОЕ ОБЕСПЕЧЕНИЕ МАЛОГО 
</w:t>
      </w:r>
      <w:r>
        <w:br/>
      </w:r>
      <w:r>
        <w:rPr>
          <w:rFonts w:ascii="Times New Roman"/>
          <w:b w:val="false"/>
          <w:i w:val="false"/>
          <w:color w:val="000000"/>
          <w:sz w:val="28"/>
        </w:rPr>
        <w:t>
                            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Значение малого предпринимательства, его роль в экономике города и социально-экономические функции не сводятся только к насыщению рынка предметами первой необходимости, но и обеспечению занятости населения. 
</w:t>
      </w:r>
      <w:r>
        <w:br/>
      </w:r>
      <w:r>
        <w:rPr>
          <w:rFonts w:ascii="Times New Roman"/>
          <w:b w:val="false"/>
          <w:i w:val="false"/>
          <w:color w:val="000000"/>
          <w:sz w:val="28"/>
        </w:rPr>
        <w:t>
      В настоящее время накоплен значительный опыт в области подготовки кадров для сферы предпринимательской деятельности. Развиваются государственные и негосударственные учебные заведения, обладающие достаточным кадровым, организационным и интеллектуальным потенциалом для подготовки населения в сфере предпринимательской деятельности. Однако по-прежнему не удовлетворяется спрос на образовательные услуги, лица занимающиеся предпринимательской деятельностью по-прежнему отличаются правовой безграмотностью. 
</w:t>
      </w:r>
      <w:r>
        <w:br/>
      </w:r>
      <w:r>
        <w:rPr>
          <w:rFonts w:ascii="Times New Roman"/>
          <w:b w:val="false"/>
          <w:i w:val="false"/>
          <w:color w:val="000000"/>
          <w:sz w:val="28"/>
        </w:rPr>
        <w:t>
      Мероприятия настоящего раздела предполагают подготовку кадров сферы предпринимательской деятельности, а также организаций взаимодействующих с малым предпринимательством и управляющих его развитием. Главная цель - задействование всех имеющихся интеллектуальных, материальных, финансовых, организационных ресурсов для укрепления и расширения сети учебных заведений и организаций для организации квалифицированной подготовки кадров. 
</w:t>
      </w:r>
      <w:r>
        <w:br/>
      </w:r>
      <w:r>
        <w:rPr>
          <w:rFonts w:ascii="Times New Roman"/>
          <w:b w:val="false"/>
          <w:i w:val="false"/>
          <w:color w:val="000000"/>
          <w:sz w:val="28"/>
        </w:rPr>
        <w:t>
      В целях создания условий для развития предпринимательской деятельности незанятого населения, обеспечения подготовки кадров для рыночной экономики в Программе предусмотрено осуществление мер по: 
</w:t>
      </w:r>
      <w:r>
        <w:br/>
      </w:r>
      <w:r>
        <w:rPr>
          <w:rFonts w:ascii="Times New Roman"/>
          <w:b w:val="false"/>
          <w:i w:val="false"/>
          <w:color w:val="000000"/>
          <w:sz w:val="28"/>
        </w:rPr>
        <w:t>
      - Организации обучения незанятого населения основам предпринимательской деятельности; 
</w:t>
      </w:r>
      <w:r>
        <w:br/>
      </w:r>
      <w:r>
        <w:rPr>
          <w:rFonts w:ascii="Times New Roman"/>
          <w:b w:val="false"/>
          <w:i w:val="false"/>
          <w:color w:val="000000"/>
          <w:sz w:val="28"/>
        </w:rPr>
        <w:t>
      - Развитию сети образовательных структур на базе которых будет осуществляться обучение безработных граждан и начинающие предприниматели; 
</w:t>
      </w:r>
      <w:r>
        <w:br/>
      </w:r>
      <w:r>
        <w:rPr>
          <w:rFonts w:ascii="Times New Roman"/>
          <w:b w:val="false"/>
          <w:i w:val="false"/>
          <w:color w:val="000000"/>
          <w:sz w:val="28"/>
        </w:rPr>
        <w:t>
      - Развитию предпринимательства среди безработных граждан, лиц изъявивших желание занятия предпринимательской деятельностью (начинающих предпринимателей), переселенцев, женщин, ремесленников и молодежи. 
</w:t>
      </w:r>
      <w:r>
        <w:br/>
      </w:r>
      <w:r>
        <w:rPr>
          <w:rFonts w:ascii="Times New Roman"/>
          <w:b w:val="false"/>
          <w:i w:val="false"/>
          <w:color w:val="000000"/>
          <w:sz w:val="28"/>
        </w:rPr>
        <w:t>
      Такое свойство человеческой натуры как инициативность проявляется уже в юном возрасте и ее очень важно вовремя распознать. Ведь именно из числа инициативных молодых людей в будущем могут выделиться предприимчивые, с новаторским мышлением бизнесмены. Уделяя особое внимание этому вопросу, в Городской программе заложено создание "Дома студентов и молодежи" как клуба волонтерского типа и центра прохождения студентами и молодыми специалистами стажировок, обучения и трудоустройства на предприятиях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МЕРОПРИЯТИЯ
</w:t>
      </w:r>
      <w:r>
        <w:br/>
      </w:r>
      <w:r>
        <w:rPr>
          <w:rFonts w:ascii="Times New Roman"/>
          <w:b w:val="false"/>
          <w:i w:val="false"/>
          <w:color w:val="000000"/>
          <w:sz w:val="28"/>
        </w:rPr>
        <w:t>
ПО РЕАЛИЗАЦИИ ПРОГРАММЫ ПОДДЕРЖКИ И РАЗВИТИЯ МАЛОГО
</w:t>
      </w:r>
      <w:r>
        <w:br/>
      </w:r>
      <w:r>
        <w:rPr>
          <w:rFonts w:ascii="Times New Roman"/>
          <w:b w:val="false"/>
          <w:i w:val="false"/>
          <w:color w:val="000000"/>
          <w:sz w:val="28"/>
        </w:rPr>
        <w:t>
ПРЕДПРИНИМАТЕЛЬСТВА В ГОРОДЕ АЛМАТЫ НА 2001-2002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ФИНАНСОВО-КРЕДИТНАЯ И ИНВЕСТИЦИОННАЯ ПОДДЕРЖКА МАЛОГО
</w:t>
      </w:r>
      <w:r>
        <w:br/>
      </w:r>
      <w:r>
        <w:rPr>
          <w:rFonts w:ascii="Times New Roman"/>
          <w:b w:val="false"/>
          <w:i w:val="false"/>
          <w:color w:val="000000"/>
          <w:sz w:val="28"/>
        </w:rPr>
        <w:t>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мероприятия  !Срок  !Исполнители  !  Форма    !Источ-!Сумма
</w:t>
      </w:r>
    </w:p>
    <w:p>
      <w:pPr>
        <w:spacing w:after="0"/>
        <w:ind w:left="0"/>
        <w:jc w:val="both"/>
      </w:pPr>
      <w:r>
        <w:rPr>
          <w:rFonts w:ascii="Times New Roman"/>
          <w:b w:val="false"/>
          <w:i w:val="false"/>
          <w:color w:val="000000"/>
          <w:sz w:val="28"/>
        </w:rPr>
        <w:t>
 !                          !испол-!             !завершения !ники  !финан-
</w:t>
      </w:r>
    </w:p>
    <w:p>
      <w:pPr>
        <w:spacing w:after="0"/>
        <w:ind w:left="0"/>
        <w:jc w:val="both"/>
      </w:pPr>
      <w:r>
        <w:rPr>
          <w:rFonts w:ascii="Times New Roman"/>
          <w:b w:val="false"/>
          <w:i w:val="false"/>
          <w:color w:val="000000"/>
          <w:sz w:val="28"/>
        </w:rPr>
        <w:t>
 !                          !нения !             !           !финан-!сиро-
</w:t>
      </w:r>
    </w:p>
    <w:p>
      <w:pPr>
        <w:spacing w:after="0"/>
        <w:ind w:left="0"/>
        <w:jc w:val="both"/>
      </w:pPr>
      <w:r>
        <w:rPr>
          <w:rFonts w:ascii="Times New Roman"/>
          <w:b w:val="false"/>
          <w:i w:val="false"/>
          <w:color w:val="000000"/>
          <w:sz w:val="28"/>
        </w:rPr>
        <w:t>
 !                          !      !             !           !сиро- !вания
</w:t>
      </w:r>
    </w:p>
    <w:p>
      <w:pPr>
        <w:spacing w:after="0"/>
        <w:ind w:left="0"/>
        <w:jc w:val="both"/>
      </w:pPr>
      <w:r>
        <w:rPr>
          <w:rFonts w:ascii="Times New Roman"/>
          <w:b w:val="false"/>
          <w:i w:val="false"/>
          <w:color w:val="000000"/>
          <w:sz w:val="28"/>
        </w:rPr>
        <w:t>
 !                          !      !             !           !вания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1.Оказание содействия,      1      Департамент    Свидетельство о    
</w:t>
      </w:r>
    </w:p>
    <w:p>
      <w:pPr>
        <w:spacing w:after="0"/>
        <w:ind w:left="0"/>
        <w:jc w:val="both"/>
      </w:pPr>
      <w:r>
        <w:rPr>
          <w:rFonts w:ascii="Times New Roman"/>
          <w:b w:val="false"/>
          <w:i w:val="false"/>
          <w:color w:val="000000"/>
          <w:sz w:val="28"/>
        </w:rPr>
        <w:t>
практической и методичес-   полу-  малого бизнеса государственной
</w:t>
      </w:r>
    </w:p>
    <w:p>
      <w:pPr>
        <w:spacing w:after="0"/>
        <w:ind w:left="0"/>
        <w:jc w:val="both"/>
      </w:pPr>
      <w:r>
        <w:rPr>
          <w:rFonts w:ascii="Times New Roman"/>
          <w:b w:val="false"/>
          <w:i w:val="false"/>
          <w:color w:val="000000"/>
          <w:sz w:val="28"/>
        </w:rPr>
        <w:t>
кой помощи в создании       годие  г.Алматы,      регистрации 
</w:t>
      </w:r>
    </w:p>
    <w:p>
      <w:pPr>
        <w:spacing w:after="0"/>
        <w:ind w:left="0"/>
        <w:jc w:val="both"/>
      </w:pPr>
      <w:r>
        <w:rPr>
          <w:rFonts w:ascii="Times New Roman"/>
          <w:b w:val="false"/>
          <w:i w:val="false"/>
          <w:color w:val="000000"/>
          <w:sz w:val="28"/>
        </w:rPr>
        <w:t>
специализированного         2001г. Алматинский    Фонда и 
</w:t>
      </w:r>
    </w:p>
    <w:p>
      <w:pPr>
        <w:spacing w:after="0"/>
        <w:ind w:left="0"/>
        <w:jc w:val="both"/>
      </w:pPr>
      <w:r>
        <w:rPr>
          <w:rFonts w:ascii="Times New Roman"/>
          <w:b w:val="false"/>
          <w:i w:val="false"/>
          <w:color w:val="000000"/>
          <w:sz w:val="28"/>
        </w:rPr>
        <w:t>
небанковского финансового          городской      получение им
</w:t>
      </w:r>
    </w:p>
    <w:p>
      <w:pPr>
        <w:spacing w:after="0"/>
        <w:ind w:left="0"/>
        <w:jc w:val="both"/>
      </w:pPr>
      <w:r>
        <w:rPr>
          <w:rFonts w:ascii="Times New Roman"/>
          <w:b w:val="false"/>
          <w:i w:val="false"/>
          <w:color w:val="000000"/>
          <w:sz w:val="28"/>
        </w:rPr>
        <w:t>
учреждения занимающегося           бизнес-        лицензии
</w:t>
      </w:r>
    </w:p>
    <w:p>
      <w:pPr>
        <w:spacing w:after="0"/>
        <w:ind w:left="0"/>
        <w:jc w:val="both"/>
      </w:pPr>
      <w:r>
        <w:rPr>
          <w:rFonts w:ascii="Times New Roman"/>
          <w:b w:val="false"/>
          <w:i w:val="false"/>
          <w:color w:val="000000"/>
          <w:sz w:val="28"/>
        </w:rPr>
        <w:t>
отдельными видами банковских       инкубатор      НацБанкаРК
</w:t>
      </w:r>
    </w:p>
    <w:p>
      <w:pPr>
        <w:spacing w:after="0"/>
        <w:ind w:left="0"/>
        <w:jc w:val="both"/>
      </w:pPr>
      <w:r>
        <w:rPr>
          <w:rFonts w:ascii="Times New Roman"/>
          <w:b w:val="false"/>
          <w:i w:val="false"/>
          <w:color w:val="000000"/>
          <w:sz w:val="28"/>
        </w:rPr>
        <w:t>
операций, осуществляющего                         на право
</w:t>
      </w:r>
    </w:p>
    <w:p>
      <w:pPr>
        <w:spacing w:after="0"/>
        <w:ind w:left="0"/>
        <w:jc w:val="both"/>
      </w:pPr>
      <w:r>
        <w:rPr>
          <w:rFonts w:ascii="Times New Roman"/>
          <w:b w:val="false"/>
          <w:i w:val="false"/>
          <w:color w:val="000000"/>
          <w:sz w:val="28"/>
        </w:rPr>
        <w:t>
микро кредитование и                              осуществления
</w:t>
      </w:r>
    </w:p>
    <w:p>
      <w:pPr>
        <w:spacing w:after="0"/>
        <w:ind w:left="0"/>
        <w:jc w:val="both"/>
      </w:pPr>
      <w:r>
        <w:rPr>
          <w:rFonts w:ascii="Times New Roman"/>
          <w:b w:val="false"/>
          <w:i w:val="false"/>
          <w:color w:val="000000"/>
          <w:sz w:val="28"/>
        </w:rPr>
        <w:t>
лизинговую поддержку                              отд. видов
</w:t>
      </w:r>
    </w:p>
    <w:p>
      <w:pPr>
        <w:spacing w:after="0"/>
        <w:ind w:left="0"/>
        <w:jc w:val="both"/>
      </w:pPr>
      <w:r>
        <w:rPr>
          <w:rFonts w:ascii="Times New Roman"/>
          <w:b w:val="false"/>
          <w:i w:val="false"/>
          <w:color w:val="000000"/>
          <w:sz w:val="28"/>
        </w:rPr>
        <w:t>
субъектов малого                                  банковских
</w:t>
      </w:r>
    </w:p>
    <w:p>
      <w:pPr>
        <w:spacing w:after="0"/>
        <w:ind w:left="0"/>
        <w:jc w:val="both"/>
      </w:pPr>
      <w:r>
        <w:rPr>
          <w:rFonts w:ascii="Times New Roman"/>
          <w:b w:val="false"/>
          <w:i w:val="false"/>
          <w:color w:val="000000"/>
          <w:sz w:val="28"/>
        </w:rPr>
        <w:t>
предпринимательства                               операций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2.Осуществлять отбор        Посто- Департамент    Одобренные  Бюджет 180 
</w:t>
      </w:r>
    </w:p>
    <w:p>
      <w:pPr>
        <w:spacing w:after="0"/>
        <w:ind w:left="0"/>
        <w:jc w:val="both"/>
      </w:pPr>
      <w:r>
        <w:rPr>
          <w:rFonts w:ascii="Times New Roman"/>
          <w:b w:val="false"/>
          <w:i w:val="false"/>
          <w:color w:val="000000"/>
          <w:sz w:val="28"/>
        </w:rPr>
        <w:t>
приоритетных проектов       янно   малого бизнеса проекты     города млн.
</w:t>
      </w:r>
    </w:p>
    <w:p>
      <w:pPr>
        <w:spacing w:after="0"/>
        <w:ind w:left="0"/>
        <w:jc w:val="both"/>
      </w:pPr>
      <w:r>
        <w:rPr>
          <w:rFonts w:ascii="Times New Roman"/>
          <w:b w:val="false"/>
          <w:i w:val="false"/>
          <w:color w:val="000000"/>
          <w:sz w:val="28"/>
        </w:rPr>
        <w:t>
субъектов малого                   г.Алматы,      и их               тг, 
</w:t>
      </w:r>
    </w:p>
    <w:p>
      <w:pPr>
        <w:spacing w:after="0"/>
        <w:ind w:left="0"/>
        <w:jc w:val="both"/>
      </w:pPr>
      <w:r>
        <w:rPr>
          <w:rFonts w:ascii="Times New Roman"/>
          <w:b w:val="false"/>
          <w:i w:val="false"/>
          <w:color w:val="000000"/>
          <w:sz w:val="28"/>
        </w:rPr>
        <w:t>
предпринимательства в              Акимы районов  кредитование       в т.ч.
</w:t>
      </w:r>
    </w:p>
    <w:p>
      <w:pPr>
        <w:spacing w:after="0"/>
        <w:ind w:left="0"/>
        <w:jc w:val="both"/>
      </w:pPr>
      <w:r>
        <w:rPr>
          <w:rFonts w:ascii="Times New Roman"/>
          <w:b w:val="false"/>
          <w:i w:val="false"/>
          <w:color w:val="000000"/>
          <w:sz w:val="28"/>
        </w:rPr>
        <w:t>
сфере производства товаров                                           2001г.
</w:t>
      </w:r>
    </w:p>
    <w:p>
      <w:pPr>
        <w:spacing w:after="0"/>
        <w:ind w:left="0"/>
        <w:jc w:val="both"/>
      </w:pPr>
      <w:r>
        <w:rPr>
          <w:rFonts w:ascii="Times New Roman"/>
          <w:b w:val="false"/>
          <w:i w:val="false"/>
          <w:color w:val="000000"/>
          <w:sz w:val="28"/>
        </w:rPr>
        <w:t>
и услуг, рекомендуемых                                               - 80
</w:t>
      </w:r>
    </w:p>
    <w:p>
      <w:pPr>
        <w:spacing w:after="0"/>
        <w:ind w:left="0"/>
        <w:jc w:val="both"/>
      </w:pPr>
      <w:r>
        <w:rPr>
          <w:rFonts w:ascii="Times New Roman"/>
          <w:b w:val="false"/>
          <w:i w:val="false"/>
          <w:color w:val="000000"/>
          <w:sz w:val="28"/>
        </w:rPr>
        <w:t>
для льготного кредитования                                          млн.тг 
</w:t>
      </w:r>
    </w:p>
    <w:p>
      <w:pPr>
        <w:spacing w:after="0"/>
        <w:ind w:left="0"/>
        <w:jc w:val="both"/>
      </w:pPr>
      <w:r>
        <w:rPr>
          <w:rFonts w:ascii="Times New Roman"/>
          <w:b w:val="false"/>
          <w:i w:val="false"/>
          <w:color w:val="000000"/>
          <w:sz w:val="28"/>
        </w:rPr>
        <w:t>
из средств городского                                                2002г.
</w:t>
      </w:r>
    </w:p>
    <w:p>
      <w:pPr>
        <w:spacing w:after="0"/>
        <w:ind w:left="0"/>
        <w:jc w:val="both"/>
      </w:pPr>
      <w:r>
        <w:rPr>
          <w:rFonts w:ascii="Times New Roman"/>
          <w:b w:val="false"/>
          <w:i w:val="false"/>
          <w:color w:val="000000"/>
          <w:sz w:val="28"/>
        </w:rPr>
        <w:t>
бюджета на возвратной                                                - 100
</w:t>
      </w:r>
    </w:p>
    <w:p>
      <w:pPr>
        <w:spacing w:after="0"/>
        <w:ind w:left="0"/>
        <w:jc w:val="both"/>
      </w:pPr>
      <w:r>
        <w:rPr>
          <w:rFonts w:ascii="Times New Roman"/>
          <w:b w:val="false"/>
          <w:i w:val="false"/>
          <w:color w:val="000000"/>
          <w:sz w:val="28"/>
        </w:rPr>
        <w:t>
основе                                                              млн.тг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Внести изменения в       2      Департамент     Решение
</w:t>
      </w:r>
    </w:p>
    <w:p>
      <w:pPr>
        <w:spacing w:after="0"/>
        <w:ind w:left="0"/>
        <w:jc w:val="both"/>
      </w:pPr>
      <w:r>
        <w:rPr>
          <w:rFonts w:ascii="Times New Roman"/>
          <w:b w:val="false"/>
          <w:i w:val="false"/>
          <w:color w:val="000000"/>
          <w:sz w:val="28"/>
        </w:rPr>
        <w:t>
действующую систему         квар-  малого бизнеса, Акима
</w:t>
      </w:r>
    </w:p>
    <w:p>
      <w:pPr>
        <w:spacing w:after="0"/>
        <w:ind w:left="0"/>
        <w:jc w:val="both"/>
      </w:pPr>
      <w:r>
        <w:rPr>
          <w:rFonts w:ascii="Times New Roman"/>
          <w:b w:val="false"/>
          <w:i w:val="false"/>
          <w:color w:val="000000"/>
          <w:sz w:val="28"/>
        </w:rPr>
        <w:t>
льготного кредитования из   тал    ГорФУ           г.Алматы
</w:t>
      </w:r>
    </w:p>
    <w:p>
      <w:pPr>
        <w:spacing w:after="0"/>
        <w:ind w:left="0"/>
        <w:jc w:val="both"/>
      </w:pPr>
      <w:r>
        <w:rPr>
          <w:rFonts w:ascii="Times New Roman"/>
          <w:b w:val="false"/>
          <w:i w:val="false"/>
          <w:color w:val="000000"/>
          <w:sz w:val="28"/>
        </w:rPr>
        <w:t>
средств городского бюджета  2001г.
</w:t>
      </w:r>
    </w:p>
    <w:p>
      <w:pPr>
        <w:spacing w:after="0"/>
        <w:ind w:left="0"/>
        <w:jc w:val="both"/>
      </w:pPr>
      <w:r>
        <w:rPr>
          <w:rFonts w:ascii="Times New Roman"/>
          <w:b w:val="false"/>
          <w:i w:val="false"/>
          <w:color w:val="000000"/>
          <w:sz w:val="28"/>
        </w:rPr>
        <w:t>
в части увеличения сроков
</w:t>
      </w:r>
    </w:p>
    <w:p>
      <w:pPr>
        <w:spacing w:after="0"/>
        <w:ind w:left="0"/>
        <w:jc w:val="both"/>
      </w:pPr>
      <w:r>
        <w:rPr>
          <w:rFonts w:ascii="Times New Roman"/>
          <w:b w:val="false"/>
          <w:i w:val="false"/>
          <w:color w:val="000000"/>
          <w:sz w:val="28"/>
        </w:rPr>
        <w:t>
кредитования, сумм 
</w:t>
      </w:r>
    </w:p>
    <w:p>
      <w:pPr>
        <w:spacing w:after="0"/>
        <w:ind w:left="0"/>
        <w:jc w:val="both"/>
      </w:pPr>
      <w:r>
        <w:rPr>
          <w:rFonts w:ascii="Times New Roman"/>
          <w:b w:val="false"/>
          <w:i w:val="false"/>
          <w:color w:val="000000"/>
          <w:sz w:val="28"/>
        </w:rPr>
        <w:t>
финансирования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Способствовать           Посто- Департамент    Привлеченные 
</w:t>
      </w:r>
    </w:p>
    <w:p>
      <w:pPr>
        <w:spacing w:after="0"/>
        <w:ind w:left="0"/>
        <w:jc w:val="both"/>
      </w:pPr>
      <w:r>
        <w:rPr>
          <w:rFonts w:ascii="Times New Roman"/>
          <w:b w:val="false"/>
          <w:i w:val="false"/>
          <w:color w:val="000000"/>
          <w:sz w:val="28"/>
        </w:rPr>
        <w:t>
привлечению свободных       янно   малого бизнеса инвестиции
</w:t>
      </w:r>
    </w:p>
    <w:p>
      <w:pPr>
        <w:spacing w:after="0"/>
        <w:ind w:left="0"/>
        <w:jc w:val="both"/>
      </w:pPr>
      <w:r>
        <w:rPr>
          <w:rFonts w:ascii="Times New Roman"/>
          <w:b w:val="false"/>
          <w:i w:val="false"/>
          <w:color w:val="000000"/>
          <w:sz w:val="28"/>
        </w:rPr>
        <w:t>
средств иностранных                г.Алматы,
</w:t>
      </w:r>
    </w:p>
    <w:p>
      <w:pPr>
        <w:spacing w:after="0"/>
        <w:ind w:left="0"/>
        <w:jc w:val="both"/>
      </w:pPr>
      <w:r>
        <w:rPr>
          <w:rFonts w:ascii="Times New Roman"/>
          <w:b w:val="false"/>
          <w:i w:val="false"/>
          <w:color w:val="000000"/>
          <w:sz w:val="28"/>
        </w:rPr>
        <w:t>
инвесторов и отечественных         Акимы районов,
</w:t>
      </w:r>
    </w:p>
    <w:p>
      <w:pPr>
        <w:spacing w:after="0"/>
        <w:ind w:left="0"/>
        <w:jc w:val="both"/>
      </w:pPr>
      <w:r>
        <w:rPr>
          <w:rFonts w:ascii="Times New Roman"/>
          <w:b w:val="false"/>
          <w:i w:val="false"/>
          <w:color w:val="000000"/>
          <w:sz w:val="28"/>
        </w:rPr>
        <w:t>
предпринимателей для               Алматинский
</w:t>
      </w:r>
    </w:p>
    <w:p>
      <w:pPr>
        <w:spacing w:after="0"/>
        <w:ind w:left="0"/>
        <w:jc w:val="both"/>
      </w:pPr>
      <w:r>
        <w:rPr>
          <w:rFonts w:ascii="Times New Roman"/>
          <w:b w:val="false"/>
          <w:i w:val="false"/>
          <w:color w:val="000000"/>
          <w:sz w:val="28"/>
        </w:rPr>
        <w:t>
финансирования ими                 городской
</w:t>
      </w:r>
    </w:p>
    <w:p>
      <w:pPr>
        <w:spacing w:after="0"/>
        <w:ind w:left="0"/>
        <w:jc w:val="both"/>
      </w:pPr>
      <w:r>
        <w:rPr>
          <w:rFonts w:ascii="Times New Roman"/>
          <w:b w:val="false"/>
          <w:i w:val="false"/>
          <w:color w:val="000000"/>
          <w:sz w:val="28"/>
        </w:rPr>
        <w:t>
приоритетных для города            бизнес-инкубатор
</w:t>
      </w:r>
    </w:p>
    <w:p>
      <w:pPr>
        <w:spacing w:after="0"/>
        <w:ind w:left="0"/>
        <w:jc w:val="both"/>
      </w:pPr>
      <w:r>
        <w:rPr>
          <w:rFonts w:ascii="Times New Roman"/>
          <w:b w:val="false"/>
          <w:i w:val="false"/>
          <w:color w:val="000000"/>
          <w:sz w:val="28"/>
        </w:rPr>
        <w:t>
инвестиционных проектов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Разработать механизм     2      Департамент    Механизм
</w:t>
      </w:r>
    </w:p>
    <w:p>
      <w:pPr>
        <w:spacing w:after="0"/>
        <w:ind w:left="0"/>
        <w:jc w:val="both"/>
      </w:pPr>
      <w:r>
        <w:rPr>
          <w:rFonts w:ascii="Times New Roman"/>
          <w:b w:val="false"/>
          <w:i w:val="false"/>
          <w:color w:val="000000"/>
          <w:sz w:val="28"/>
        </w:rPr>
        <w:t>
финансовой поддержки        квар-  малого бизнеса кредитования
</w:t>
      </w:r>
    </w:p>
    <w:p>
      <w:pPr>
        <w:spacing w:after="0"/>
        <w:ind w:left="0"/>
        <w:jc w:val="both"/>
      </w:pPr>
      <w:r>
        <w:rPr>
          <w:rFonts w:ascii="Times New Roman"/>
          <w:b w:val="false"/>
          <w:i w:val="false"/>
          <w:color w:val="000000"/>
          <w:sz w:val="28"/>
        </w:rPr>
        <w:t>
начинающих предпринимателей тал    г.Алматы, 
</w:t>
      </w:r>
    </w:p>
    <w:p>
      <w:pPr>
        <w:spacing w:after="0"/>
        <w:ind w:left="0"/>
        <w:jc w:val="both"/>
      </w:pPr>
      <w:r>
        <w:rPr>
          <w:rFonts w:ascii="Times New Roman"/>
          <w:b w:val="false"/>
          <w:i w:val="false"/>
          <w:color w:val="000000"/>
          <w:sz w:val="28"/>
        </w:rPr>
        <w:t>
                            2002г. Акимы районов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Разработать механизм     4      Департамент    Механизм
</w:t>
      </w:r>
    </w:p>
    <w:p>
      <w:pPr>
        <w:spacing w:after="0"/>
        <w:ind w:left="0"/>
        <w:jc w:val="both"/>
      </w:pPr>
      <w:r>
        <w:rPr>
          <w:rFonts w:ascii="Times New Roman"/>
          <w:b w:val="false"/>
          <w:i w:val="false"/>
          <w:color w:val="000000"/>
          <w:sz w:val="28"/>
        </w:rPr>
        <w:t>
лизинговой поддержки        квар-  малого бизнеса лизинга
</w:t>
      </w:r>
    </w:p>
    <w:p>
      <w:pPr>
        <w:spacing w:after="0"/>
        <w:ind w:left="0"/>
        <w:jc w:val="both"/>
      </w:pPr>
      <w:r>
        <w:rPr>
          <w:rFonts w:ascii="Times New Roman"/>
          <w:b w:val="false"/>
          <w:i w:val="false"/>
          <w:color w:val="000000"/>
          <w:sz w:val="28"/>
        </w:rPr>
        <w:t>
субъектов малого            тал    г.Алматы,
</w:t>
      </w:r>
    </w:p>
    <w:p>
      <w:pPr>
        <w:spacing w:after="0"/>
        <w:ind w:left="0"/>
        <w:jc w:val="both"/>
      </w:pPr>
      <w:r>
        <w:rPr>
          <w:rFonts w:ascii="Times New Roman"/>
          <w:b w:val="false"/>
          <w:i w:val="false"/>
          <w:color w:val="000000"/>
          <w:sz w:val="28"/>
        </w:rPr>
        <w:t>
предпринимательства         2002г. Алматинский   
</w:t>
      </w:r>
    </w:p>
    <w:p>
      <w:pPr>
        <w:spacing w:after="0"/>
        <w:ind w:left="0"/>
        <w:jc w:val="both"/>
      </w:pPr>
      <w:r>
        <w:rPr>
          <w:rFonts w:ascii="Times New Roman"/>
          <w:b w:val="false"/>
          <w:i w:val="false"/>
          <w:color w:val="000000"/>
          <w:sz w:val="28"/>
        </w:rPr>
        <w:t>
                                   городской
</w:t>
      </w:r>
    </w:p>
    <w:p>
      <w:pPr>
        <w:spacing w:after="0"/>
        <w:ind w:left="0"/>
        <w:jc w:val="both"/>
      </w:pPr>
      <w:r>
        <w:rPr>
          <w:rFonts w:ascii="Times New Roman"/>
          <w:b w:val="false"/>
          <w:i w:val="false"/>
          <w:color w:val="000000"/>
          <w:sz w:val="28"/>
        </w:rPr>
        <w:t>
                                   бизнес-инкубатор,
</w:t>
      </w:r>
    </w:p>
    <w:p>
      <w:pPr>
        <w:spacing w:after="0"/>
        <w:ind w:left="0"/>
        <w:jc w:val="both"/>
      </w:pPr>
      <w:r>
        <w:rPr>
          <w:rFonts w:ascii="Times New Roman"/>
          <w:b w:val="false"/>
          <w:i w:val="false"/>
          <w:color w:val="000000"/>
          <w:sz w:val="28"/>
        </w:rPr>
        <w:t>
                                   Акимы районов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Создать базу данных по   3      Департамент    База
</w:t>
      </w:r>
    </w:p>
    <w:p>
      <w:pPr>
        <w:spacing w:after="0"/>
        <w:ind w:left="0"/>
        <w:jc w:val="both"/>
      </w:pPr>
      <w:r>
        <w:rPr>
          <w:rFonts w:ascii="Times New Roman"/>
          <w:b w:val="false"/>
          <w:i w:val="false"/>
          <w:color w:val="000000"/>
          <w:sz w:val="28"/>
        </w:rPr>
        <w:t>
действующим кредитным       квар-  малого бизнеса данных
</w:t>
      </w:r>
    </w:p>
    <w:p>
      <w:pPr>
        <w:spacing w:after="0"/>
        <w:ind w:left="0"/>
        <w:jc w:val="both"/>
      </w:pPr>
      <w:r>
        <w:rPr>
          <w:rFonts w:ascii="Times New Roman"/>
          <w:b w:val="false"/>
          <w:i w:val="false"/>
          <w:color w:val="000000"/>
          <w:sz w:val="28"/>
        </w:rPr>
        <w:t>
линиям ведущих банков 2-го  тал    г.Алматы
</w:t>
      </w:r>
    </w:p>
    <w:p>
      <w:pPr>
        <w:spacing w:after="0"/>
        <w:ind w:left="0"/>
        <w:jc w:val="both"/>
      </w:pPr>
      <w:r>
        <w:rPr>
          <w:rFonts w:ascii="Times New Roman"/>
          <w:b w:val="false"/>
          <w:i w:val="false"/>
          <w:color w:val="000000"/>
          <w:sz w:val="28"/>
        </w:rPr>
        <w:t>
уровня города Алматы        2001г.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Содействовать развитию   Посто- Департамент    Совместный  Местный
</w:t>
      </w:r>
    </w:p>
    <w:p>
      <w:pPr>
        <w:spacing w:after="0"/>
        <w:ind w:left="0"/>
        <w:jc w:val="both"/>
      </w:pPr>
      <w:r>
        <w:rPr>
          <w:rFonts w:ascii="Times New Roman"/>
          <w:b w:val="false"/>
          <w:i w:val="false"/>
          <w:color w:val="000000"/>
          <w:sz w:val="28"/>
        </w:rPr>
        <w:t>
молодежного                 янно   образования,   приказ      бюджет,
</w:t>
      </w:r>
    </w:p>
    <w:p>
      <w:pPr>
        <w:spacing w:after="0"/>
        <w:ind w:left="0"/>
        <w:jc w:val="both"/>
      </w:pPr>
      <w:r>
        <w:rPr>
          <w:rFonts w:ascii="Times New Roman"/>
          <w:b w:val="false"/>
          <w:i w:val="false"/>
          <w:color w:val="000000"/>
          <w:sz w:val="28"/>
        </w:rPr>
        <w:t>
предпринимательства в              Департамент                инвестиции
</w:t>
      </w:r>
    </w:p>
    <w:p>
      <w:pPr>
        <w:spacing w:after="0"/>
        <w:ind w:left="0"/>
        <w:jc w:val="both"/>
      </w:pPr>
      <w:r>
        <w:rPr>
          <w:rFonts w:ascii="Times New Roman"/>
          <w:b w:val="false"/>
          <w:i w:val="false"/>
          <w:color w:val="000000"/>
          <w:sz w:val="28"/>
        </w:rPr>
        <w:t>
рамках программы                   малого бизнеса
</w:t>
      </w:r>
    </w:p>
    <w:p>
      <w:pPr>
        <w:spacing w:after="0"/>
        <w:ind w:left="0"/>
        <w:jc w:val="both"/>
      </w:pPr>
      <w:r>
        <w:rPr>
          <w:rFonts w:ascii="Times New Roman"/>
          <w:b w:val="false"/>
          <w:i w:val="false"/>
          <w:color w:val="000000"/>
          <w:sz w:val="28"/>
        </w:rPr>
        <w:t>
микрокредитования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Предусмотреть выделение  2001-  Департамент    Льготное     Городской
</w:t>
      </w:r>
    </w:p>
    <w:p>
      <w:pPr>
        <w:spacing w:after="0"/>
        <w:ind w:left="0"/>
        <w:jc w:val="both"/>
      </w:pPr>
      <w:r>
        <w:rPr>
          <w:rFonts w:ascii="Times New Roman"/>
          <w:b w:val="false"/>
          <w:i w:val="false"/>
          <w:color w:val="000000"/>
          <w:sz w:val="28"/>
        </w:rPr>
        <w:t>
20% квоты, на развитие      2002   малого бизнеса кредитование бюджет
</w:t>
      </w:r>
    </w:p>
    <w:p>
      <w:pPr>
        <w:spacing w:after="0"/>
        <w:ind w:left="0"/>
        <w:jc w:val="both"/>
      </w:pPr>
      <w:r>
        <w:rPr>
          <w:rFonts w:ascii="Times New Roman"/>
          <w:b w:val="false"/>
          <w:i w:val="false"/>
          <w:color w:val="000000"/>
          <w:sz w:val="28"/>
        </w:rPr>
        <w:t>
женского и молодежного      г.г.   г.Алматы
</w:t>
      </w:r>
    </w:p>
    <w:p>
      <w:pPr>
        <w:spacing w:after="0"/>
        <w:ind w:left="0"/>
        <w:jc w:val="both"/>
      </w:pPr>
      <w:r>
        <w:rPr>
          <w:rFonts w:ascii="Times New Roman"/>
          <w:b w:val="false"/>
          <w:i w:val="false"/>
          <w:color w:val="000000"/>
          <w:sz w:val="28"/>
        </w:rPr>
        <w:t>
предпринимательства, от
</w:t>
      </w:r>
    </w:p>
    <w:p>
      <w:pPr>
        <w:spacing w:after="0"/>
        <w:ind w:left="0"/>
        <w:jc w:val="both"/>
      </w:pPr>
      <w:r>
        <w:rPr>
          <w:rFonts w:ascii="Times New Roman"/>
          <w:b w:val="false"/>
          <w:i w:val="false"/>
          <w:color w:val="000000"/>
          <w:sz w:val="28"/>
        </w:rPr>
        <w:t>
общего объема льготного
</w:t>
      </w:r>
    </w:p>
    <w:p>
      <w:pPr>
        <w:spacing w:after="0"/>
        <w:ind w:left="0"/>
        <w:jc w:val="both"/>
      </w:pPr>
      <w:r>
        <w:rPr>
          <w:rFonts w:ascii="Times New Roman"/>
          <w:b w:val="false"/>
          <w:i w:val="false"/>
          <w:color w:val="000000"/>
          <w:sz w:val="28"/>
        </w:rPr>
        <w:t>
кредитования из средств 
</w:t>
      </w:r>
    </w:p>
    <w:p>
      <w:pPr>
        <w:spacing w:after="0"/>
        <w:ind w:left="0"/>
        <w:jc w:val="both"/>
      </w:pPr>
      <w:r>
        <w:rPr>
          <w:rFonts w:ascii="Times New Roman"/>
          <w:b w:val="false"/>
          <w:i w:val="false"/>
          <w:color w:val="000000"/>
          <w:sz w:val="28"/>
        </w:rPr>
        <w:t>
городского бюджета на
</w:t>
      </w:r>
    </w:p>
    <w:p>
      <w:pPr>
        <w:spacing w:after="0"/>
        <w:ind w:left="0"/>
        <w:jc w:val="both"/>
      </w:pPr>
      <w:r>
        <w:rPr>
          <w:rFonts w:ascii="Times New Roman"/>
          <w:b w:val="false"/>
          <w:i w:val="false"/>
          <w:color w:val="000000"/>
          <w:sz w:val="28"/>
        </w:rPr>
        <w:t>
возвратной основе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ПРОИЗВОДСТВЕННАЯ И ИННОВАЦИОННАЯ ПОДДЕРЖКА МАЛЫХ ПРЕДПРИЯТИЙ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мероприятия  !Срок  !Исполнители  !  Форма    !Источ-!Сумма
</w:t>
      </w:r>
    </w:p>
    <w:p>
      <w:pPr>
        <w:spacing w:after="0"/>
        <w:ind w:left="0"/>
        <w:jc w:val="both"/>
      </w:pPr>
      <w:r>
        <w:rPr>
          <w:rFonts w:ascii="Times New Roman"/>
          <w:b w:val="false"/>
          <w:i w:val="false"/>
          <w:color w:val="000000"/>
          <w:sz w:val="28"/>
        </w:rPr>
        <w:t>
 !                          !испол-!             !завершения !ники  !финан-
</w:t>
      </w:r>
    </w:p>
    <w:p>
      <w:pPr>
        <w:spacing w:after="0"/>
        <w:ind w:left="0"/>
        <w:jc w:val="both"/>
      </w:pPr>
      <w:r>
        <w:rPr>
          <w:rFonts w:ascii="Times New Roman"/>
          <w:b w:val="false"/>
          <w:i w:val="false"/>
          <w:color w:val="000000"/>
          <w:sz w:val="28"/>
        </w:rPr>
        <w:t>
 !                          !нения !             !           !финан-!сиро-
</w:t>
      </w:r>
    </w:p>
    <w:p>
      <w:pPr>
        <w:spacing w:after="0"/>
        <w:ind w:left="0"/>
        <w:jc w:val="both"/>
      </w:pPr>
      <w:r>
        <w:rPr>
          <w:rFonts w:ascii="Times New Roman"/>
          <w:b w:val="false"/>
          <w:i w:val="false"/>
          <w:color w:val="000000"/>
          <w:sz w:val="28"/>
        </w:rPr>
        <w:t>
 !                          !      !             !           !сиро- !вания
</w:t>
      </w:r>
    </w:p>
    <w:p>
      <w:pPr>
        <w:spacing w:after="0"/>
        <w:ind w:left="0"/>
        <w:jc w:val="both"/>
      </w:pPr>
      <w:r>
        <w:rPr>
          <w:rFonts w:ascii="Times New Roman"/>
          <w:b w:val="false"/>
          <w:i w:val="false"/>
          <w:color w:val="000000"/>
          <w:sz w:val="28"/>
        </w:rPr>
        <w:t>
 !                          !      !             !           !вания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Разработать и утвердить  1      Департамент    Решение
</w:t>
      </w:r>
    </w:p>
    <w:p>
      <w:pPr>
        <w:spacing w:after="0"/>
        <w:ind w:left="0"/>
        <w:jc w:val="both"/>
      </w:pPr>
      <w:r>
        <w:rPr>
          <w:rFonts w:ascii="Times New Roman"/>
          <w:b w:val="false"/>
          <w:i w:val="false"/>
          <w:color w:val="000000"/>
          <w:sz w:val="28"/>
        </w:rPr>
        <w:t>
порядок передачи субъектам  квар-  по управлению  Акима
</w:t>
      </w:r>
    </w:p>
    <w:p>
      <w:pPr>
        <w:spacing w:after="0"/>
        <w:ind w:left="0"/>
        <w:jc w:val="both"/>
      </w:pPr>
      <w:r>
        <w:rPr>
          <w:rFonts w:ascii="Times New Roman"/>
          <w:b w:val="false"/>
          <w:i w:val="false"/>
          <w:color w:val="000000"/>
          <w:sz w:val="28"/>
        </w:rPr>
        <w:t>
малого предпринимательства  тал    коммунальной   г.Алматы
</w:t>
      </w:r>
    </w:p>
    <w:p>
      <w:pPr>
        <w:spacing w:after="0"/>
        <w:ind w:left="0"/>
        <w:jc w:val="both"/>
      </w:pPr>
      <w:r>
        <w:rPr>
          <w:rFonts w:ascii="Times New Roman"/>
          <w:b w:val="false"/>
          <w:i w:val="false"/>
          <w:color w:val="000000"/>
          <w:sz w:val="28"/>
        </w:rPr>
        <w:t>
в аренду или доверительное  2001г. собственностью
</w:t>
      </w:r>
    </w:p>
    <w:p>
      <w:pPr>
        <w:spacing w:after="0"/>
        <w:ind w:left="0"/>
        <w:jc w:val="both"/>
      </w:pPr>
      <w:r>
        <w:rPr>
          <w:rFonts w:ascii="Times New Roman"/>
          <w:b w:val="false"/>
          <w:i w:val="false"/>
          <w:color w:val="000000"/>
          <w:sz w:val="28"/>
        </w:rPr>
        <w:t>
управление неиспользуемых          г.Алматы,
</w:t>
      </w:r>
    </w:p>
    <w:p>
      <w:pPr>
        <w:spacing w:after="0"/>
        <w:ind w:left="0"/>
        <w:jc w:val="both"/>
      </w:pPr>
      <w:r>
        <w:rPr>
          <w:rFonts w:ascii="Times New Roman"/>
          <w:b w:val="false"/>
          <w:i w:val="false"/>
          <w:color w:val="000000"/>
          <w:sz w:val="28"/>
        </w:rPr>
        <w:t>
объектов коммунальной              Департамент
</w:t>
      </w:r>
    </w:p>
    <w:p>
      <w:pPr>
        <w:spacing w:after="0"/>
        <w:ind w:left="0"/>
        <w:jc w:val="both"/>
      </w:pPr>
      <w:r>
        <w:rPr>
          <w:rFonts w:ascii="Times New Roman"/>
          <w:b w:val="false"/>
          <w:i w:val="false"/>
          <w:color w:val="000000"/>
          <w:sz w:val="28"/>
        </w:rPr>
        <w:t>
собственности г.Алматы с           малого бизнеса
</w:t>
      </w:r>
    </w:p>
    <w:p>
      <w:pPr>
        <w:spacing w:after="0"/>
        <w:ind w:left="0"/>
        <w:jc w:val="both"/>
      </w:pPr>
      <w:r>
        <w:rPr>
          <w:rFonts w:ascii="Times New Roman"/>
          <w:b w:val="false"/>
          <w:i w:val="false"/>
          <w:color w:val="000000"/>
          <w:sz w:val="28"/>
        </w:rPr>
        <w:t>
правом последующей                 г.Алматы
</w:t>
      </w:r>
    </w:p>
    <w:p>
      <w:pPr>
        <w:spacing w:after="0"/>
        <w:ind w:left="0"/>
        <w:jc w:val="both"/>
      </w:pPr>
      <w:r>
        <w:rPr>
          <w:rFonts w:ascii="Times New Roman"/>
          <w:b w:val="false"/>
          <w:i w:val="false"/>
          <w:color w:val="000000"/>
          <w:sz w:val="28"/>
        </w:rPr>
        <w:t>
безвозмездной передачи 
</w:t>
      </w:r>
    </w:p>
    <w:p>
      <w:pPr>
        <w:spacing w:after="0"/>
        <w:ind w:left="0"/>
        <w:jc w:val="both"/>
      </w:pPr>
      <w:r>
        <w:rPr>
          <w:rFonts w:ascii="Times New Roman"/>
          <w:b w:val="false"/>
          <w:i w:val="false"/>
          <w:color w:val="000000"/>
          <w:sz w:val="28"/>
        </w:rPr>
        <w:t>
в собственность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Содействовать в          2002   Департамент    Размещение
</w:t>
      </w:r>
    </w:p>
    <w:p>
      <w:pPr>
        <w:spacing w:after="0"/>
        <w:ind w:left="0"/>
        <w:jc w:val="both"/>
      </w:pPr>
      <w:r>
        <w:rPr>
          <w:rFonts w:ascii="Times New Roman"/>
          <w:b w:val="false"/>
          <w:i w:val="false"/>
          <w:color w:val="000000"/>
          <w:sz w:val="28"/>
        </w:rPr>
        <w:t>
обеспечении кооперированных г.г.   малого бизнеса заказов на
</w:t>
      </w:r>
    </w:p>
    <w:p>
      <w:pPr>
        <w:spacing w:after="0"/>
        <w:ind w:left="0"/>
        <w:jc w:val="both"/>
      </w:pPr>
      <w:r>
        <w:rPr>
          <w:rFonts w:ascii="Times New Roman"/>
          <w:b w:val="false"/>
          <w:i w:val="false"/>
          <w:color w:val="000000"/>
          <w:sz w:val="28"/>
        </w:rPr>
        <w:t>
связей между крупными,             г.Алматы,      производство
</w:t>
      </w:r>
    </w:p>
    <w:p>
      <w:pPr>
        <w:spacing w:after="0"/>
        <w:ind w:left="0"/>
        <w:jc w:val="both"/>
      </w:pPr>
      <w:r>
        <w:rPr>
          <w:rFonts w:ascii="Times New Roman"/>
          <w:b w:val="false"/>
          <w:i w:val="false"/>
          <w:color w:val="000000"/>
          <w:sz w:val="28"/>
        </w:rPr>
        <w:t>
средними и малыми                  Акимы районов, товаров и 
</w:t>
      </w:r>
    </w:p>
    <w:p>
      <w:pPr>
        <w:spacing w:after="0"/>
        <w:ind w:left="0"/>
        <w:jc w:val="both"/>
      </w:pPr>
      <w:r>
        <w:rPr>
          <w:rFonts w:ascii="Times New Roman"/>
          <w:b w:val="false"/>
          <w:i w:val="false"/>
          <w:color w:val="000000"/>
          <w:sz w:val="28"/>
        </w:rPr>
        <w:t>
предприятиями, проводить           Алматинский    услуг 
</w:t>
      </w:r>
    </w:p>
    <w:p>
      <w:pPr>
        <w:spacing w:after="0"/>
        <w:ind w:left="0"/>
        <w:jc w:val="both"/>
      </w:pPr>
      <w:r>
        <w:rPr>
          <w:rFonts w:ascii="Times New Roman"/>
          <w:b w:val="false"/>
          <w:i w:val="false"/>
          <w:color w:val="000000"/>
          <w:sz w:val="28"/>
        </w:rPr>
        <w:t>
работу по организации              городской
</w:t>
      </w:r>
    </w:p>
    <w:p>
      <w:pPr>
        <w:spacing w:after="0"/>
        <w:ind w:left="0"/>
        <w:jc w:val="both"/>
      </w:pPr>
      <w:r>
        <w:rPr>
          <w:rFonts w:ascii="Times New Roman"/>
          <w:b w:val="false"/>
          <w:i w:val="false"/>
          <w:color w:val="000000"/>
          <w:sz w:val="28"/>
        </w:rPr>
        <w:t>
адресного производства             бизнес-инкубатор
</w:t>
      </w:r>
    </w:p>
    <w:p>
      <w:pPr>
        <w:spacing w:after="0"/>
        <w:ind w:left="0"/>
        <w:jc w:val="both"/>
      </w:pPr>
      <w:r>
        <w:rPr>
          <w:rFonts w:ascii="Times New Roman"/>
          <w:b w:val="false"/>
          <w:i w:val="false"/>
          <w:color w:val="000000"/>
          <w:sz w:val="28"/>
        </w:rPr>
        <w:t>
товаров (работ, услуг)
</w:t>
      </w:r>
    </w:p>
    <w:p>
      <w:pPr>
        <w:spacing w:after="0"/>
        <w:ind w:left="0"/>
        <w:jc w:val="both"/>
      </w:pPr>
      <w:r>
        <w:rPr>
          <w:rFonts w:ascii="Times New Roman"/>
          <w:b w:val="false"/>
          <w:i w:val="false"/>
          <w:color w:val="000000"/>
          <w:sz w:val="28"/>
        </w:rPr>
        <w:t>
субъектами малого
</w:t>
      </w:r>
    </w:p>
    <w:p>
      <w:pPr>
        <w:spacing w:after="0"/>
        <w:ind w:left="0"/>
        <w:jc w:val="both"/>
      </w:pPr>
      <w:r>
        <w:rPr>
          <w:rFonts w:ascii="Times New Roman"/>
          <w:b w:val="false"/>
          <w:i w:val="false"/>
          <w:color w:val="000000"/>
          <w:sz w:val="28"/>
        </w:rPr>
        <w:t>
предпринимательства 
</w:t>
      </w:r>
    </w:p>
    <w:p>
      <w:pPr>
        <w:spacing w:after="0"/>
        <w:ind w:left="0"/>
        <w:jc w:val="both"/>
      </w:pPr>
      <w:r>
        <w:rPr>
          <w:rFonts w:ascii="Times New Roman"/>
          <w:b w:val="false"/>
          <w:i w:val="false"/>
          <w:color w:val="000000"/>
          <w:sz w:val="28"/>
        </w:rPr>
        <w:t>
для средних и крупных
</w:t>
      </w:r>
    </w:p>
    <w:p>
      <w:pPr>
        <w:spacing w:after="0"/>
        <w:ind w:left="0"/>
        <w:jc w:val="both"/>
      </w:pPr>
      <w:r>
        <w:rPr>
          <w:rFonts w:ascii="Times New Roman"/>
          <w:b w:val="false"/>
          <w:i w:val="false"/>
          <w:color w:val="000000"/>
          <w:sz w:val="28"/>
        </w:rPr>
        <w:t>
предприятий города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3.Способствовать размещению Посто- Департамент    Размещение
</w:t>
      </w:r>
    </w:p>
    <w:p>
      <w:pPr>
        <w:spacing w:after="0"/>
        <w:ind w:left="0"/>
        <w:jc w:val="both"/>
      </w:pPr>
      <w:r>
        <w:rPr>
          <w:rFonts w:ascii="Times New Roman"/>
          <w:b w:val="false"/>
          <w:i w:val="false"/>
          <w:color w:val="000000"/>
          <w:sz w:val="28"/>
        </w:rPr>
        <w:t>
государственных заказов     янно   малого бизнеса гос. заказов
</w:t>
      </w:r>
    </w:p>
    <w:p>
      <w:pPr>
        <w:spacing w:after="0"/>
        <w:ind w:left="0"/>
        <w:jc w:val="both"/>
      </w:pPr>
      <w:r>
        <w:rPr>
          <w:rFonts w:ascii="Times New Roman"/>
          <w:b w:val="false"/>
          <w:i w:val="false"/>
          <w:color w:val="000000"/>
          <w:sz w:val="28"/>
        </w:rPr>
        <w:t>
среди субъектов малого             г.Алматы,
</w:t>
      </w:r>
    </w:p>
    <w:p>
      <w:pPr>
        <w:spacing w:after="0"/>
        <w:ind w:left="0"/>
        <w:jc w:val="both"/>
      </w:pPr>
      <w:r>
        <w:rPr>
          <w:rFonts w:ascii="Times New Roman"/>
          <w:b w:val="false"/>
          <w:i w:val="false"/>
          <w:color w:val="000000"/>
          <w:sz w:val="28"/>
        </w:rPr>
        <w:t>
предпринимательства на             Акимы районов,
</w:t>
      </w:r>
    </w:p>
    <w:p>
      <w:pPr>
        <w:spacing w:after="0"/>
        <w:ind w:left="0"/>
        <w:jc w:val="both"/>
      </w:pPr>
      <w:r>
        <w:rPr>
          <w:rFonts w:ascii="Times New Roman"/>
          <w:b w:val="false"/>
          <w:i w:val="false"/>
          <w:color w:val="000000"/>
          <w:sz w:val="28"/>
        </w:rPr>
        <w:t>
производство и поставку            Отдел экономики
</w:t>
      </w:r>
    </w:p>
    <w:p>
      <w:pPr>
        <w:spacing w:after="0"/>
        <w:ind w:left="0"/>
        <w:jc w:val="both"/>
      </w:pPr>
      <w:r>
        <w:rPr>
          <w:rFonts w:ascii="Times New Roman"/>
          <w:b w:val="false"/>
          <w:i w:val="false"/>
          <w:color w:val="000000"/>
          <w:sz w:val="28"/>
        </w:rPr>
        <w:t>
приоритетных видов продукции       и рыночных
</w:t>
      </w:r>
    </w:p>
    <w:p>
      <w:pPr>
        <w:spacing w:after="0"/>
        <w:ind w:left="0"/>
        <w:jc w:val="both"/>
      </w:pPr>
      <w:r>
        <w:rPr>
          <w:rFonts w:ascii="Times New Roman"/>
          <w:b w:val="false"/>
          <w:i w:val="false"/>
          <w:color w:val="000000"/>
          <w:sz w:val="28"/>
        </w:rPr>
        <w:t>
                                   отношений 
</w:t>
      </w:r>
    </w:p>
    <w:p>
      <w:pPr>
        <w:spacing w:after="0"/>
        <w:ind w:left="0"/>
        <w:jc w:val="both"/>
      </w:pPr>
      <w:r>
        <w:rPr>
          <w:rFonts w:ascii="Times New Roman"/>
          <w:b w:val="false"/>
          <w:i w:val="false"/>
          <w:color w:val="000000"/>
          <w:sz w:val="28"/>
        </w:rPr>
        <w:t>
                                   аппарата Акима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Содействовать в          Посто- Акимы районов  Новые       Средства
</w:t>
      </w:r>
    </w:p>
    <w:p>
      <w:pPr>
        <w:spacing w:after="0"/>
        <w:ind w:left="0"/>
        <w:jc w:val="both"/>
      </w:pPr>
      <w:r>
        <w:rPr>
          <w:rFonts w:ascii="Times New Roman"/>
          <w:b w:val="false"/>
          <w:i w:val="false"/>
          <w:color w:val="000000"/>
          <w:sz w:val="28"/>
        </w:rPr>
        <w:t>
организации нового          янно                  произ-      инвестора 
</w:t>
      </w:r>
    </w:p>
    <w:p>
      <w:pPr>
        <w:spacing w:after="0"/>
        <w:ind w:left="0"/>
        <w:jc w:val="both"/>
      </w:pPr>
      <w:r>
        <w:rPr>
          <w:rFonts w:ascii="Times New Roman"/>
          <w:b w:val="false"/>
          <w:i w:val="false"/>
          <w:color w:val="000000"/>
          <w:sz w:val="28"/>
        </w:rPr>
        <w:t>
производства (или                                 водства
</w:t>
      </w:r>
    </w:p>
    <w:p>
      <w:pPr>
        <w:spacing w:after="0"/>
        <w:ind w:left="0"/>
        <w:jc w:val="both"/>
      </w:pPr>
      <w:r>
        <w:rPr>
          <w:rFonts w:ascii="Times New Roman"/>
          <w:b w:val="false"/>
          <w:i w:val="false"/>
          <w:color w:val="000000"/>
          <w:sz w:val="28"/>
        </w:rPr>
        <w:t>
перепрофилировании)
</w:t>
      </w:r>
    </w:p>
    <w:p>
      <w:pPr>
        <w:spacing w:after="0"/>
        <w:ind w:left="0"/>
        <w:jc w:val="both"/>
      </w:pPr>
      <w:r>
        <w:rPr>
          <w:rFonts w:ascii="Times New Roman"/>
          <w:b w:val="false"/>
          <w:i w:val="false"/>
          <w:color w:val="000000"/>
          <w:sz w:val="28"/>
        </w:rPr>
        <w:t>
на базе действующих
</w:t>
      </w:r>
    </w:p>
    <w:p>
      <w:pPr>
        <w:spacing w:after="0"/>
        <w:ind w:left="0"/>
        <w:jc w:val="both"/>
      </w:pPr>
      <w:r>
        <w:rPr>
          <w:rFonts w:ascii="Times New Roman"/>
          <w:b w:val="false"/>
          <w:i w:val="false"/>
          <w:color w:val="000000"/>
          <w:sz w:val="28"/>
        </w:rPr>
        <w:t>
предприятий с созданием
</w:t>
      </w:r>
    </w:p>
    <w:p>
      <w:pPr>
        <w:spacing w:after="0"/>
        <w:ind w:left="0"/>
        <w:jc w:val="both"/>
      </w:pPr>
      <w:r>
        <w:rPr>
          <w:rFonts w:ascii="Times New Roman"/>
          <w:b w:val="false"/>
          <w:i w:val="false"/>
          <w:color w:val="000000"/>
          <w:sz w:val="28"/>
        </w:rPr>
        <w:t>
новых рабочих мест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Содействовать в          Посто- Акимы районов  Информация
</w:t>
      </w:r>
    </w:p>
    <w:p>
      <w:pPr>
        <w:spacing w:after="0"/>
        <w:ind w:left="0"/>
        <w:jc w:val="both"/>
      </w:pPr>
      <w:r>
        <w:rPr>
          <w:rFonts w:ascii="Times New Roman"/>
          <w:b w:val="false"/>
          <w:i w:val="false"/>
          <w:color w:val="000000"/>
          <w:sz w:val="28"/>
        </w:rPr>
        <w:t>
предоставлении малым        янно 
</w:t>
      </w:r>
    </w:p>
    <w:p>
      <w:pPr>
        <w:spacing w:after="0"/>
        <w:ind w:left="0"/>
        <w:jc w:val="both"/>
      </w:pPr>
      <w:r>
        <w:rPr>
          <w:rFonts w:ascii="Times New Roman"/>
          <w:b w:val="false"/>
          <w:i w:val="false"/>
          <w:color w:val="000000"/>
          <w:sz w:val="28"/>
        </w:rPr>
        <w:t>
предприятиям
</w:t>
      </w:r>
    </w:p>
    <w:p>
      <w:pPr>
        <w:spacing w:after="0"/>
        <w:ind w:left="0"/>
        <w:jc w:val="both"/>
      </w:pPr>
      <w:r>
        <w:rPr>
          <w:rFonts w:ascii="Times New Roman"/>
          <w:b w:val="false"/>
          <w:i w:val="false"/>
          <w:color w:val="000000"/>
          <w:sz w:val="28"/>
        </w:rPr>
        <w:t>
производственных помещений
</w:t>
      </w:r>
    </w:p>
    <w:p>
      <w:pPr>
        <w:spacing w:after="0"/>
        <w:ind w:left="0"/>
        <w:jc w:val="both"/>
      </w:pPr>
      <w:r>
        <w:rPr>
          <w:rFonts w:ascii="Times New Roman"/>
          <w:b w:val="false"/>
          <w:i w:val="false"/>
          <w:color w:val="000000"/>
          <w:sz w:val="28"/>
        </w:rPr>
        <w:t>
путем сегментирования и
</w:t>
      </w:r>
    </w:p>
    <w:p>
      <w:pPr>
        <w:spacing w:after="0"/>
        <w:ind w:left="0"/>
        <w:jc w:val="both"/>
      </w:pPr>
      <w:r>
        <w:rPr>
          <w:rFonts w:ascii="Times New Roman"/>
          <w:b w:val="false"/>
          <w:i w:val="false"/>
          <w:color w:val="000000"/>
          <w:sz w:val="28"/>
        </w:rPr>
        <w:t>
реструктуризации крупных
</w:t>
      </w:r>
    </w:p>
    <w:p>
      <w:pPr>
        <w:spacing w:after="0"/>
        <w:ind w:left="0"/>
        <w:jc w:val="both"/>
      </w:pPr>
      <w:r>
        <w:rPr>
          <w:rFonts w:ascii="Times New Roman"/>
          <w:b w:val="false"/>
          <w:i w:val="false"/>
          <w:color w:val="000000"/>
          <w:sz w:val="28"/>
        </w:rPr>
        <w:t>
бездействующих предприятий 
</w:t>
      </w:r>
    </w:p>
    <w:p>
      <w:pPr>
        <w:spacing w:after="0"/>
        <w:ind w:left="0"/>
        <w:jc w:val="both"/>
      </w:pPr>
      <w:r>
        <w:rPr>
          <w:rFonts w:ascii="Times New Roman"/>
          <w:b w:val="false"/>
          <w:i w:val="false"/>
          <w:color w:val="000000"/>
          <w:sz w:val="28"/>
        </w:rPr>
        <w:t>
с предоставлением 
</w:t>
      </w:r>
    </w:p>
    <w:p>
      <w:pPr>
        <w:spacing w:after="0"/>
        <w:ind w:left="0"/>
        <w:jc w:val="both"/>
      </w:pPr>
      <w:r>
        <w:rPr>
          <w:rFonts w:ascii="Times New Roman"/>
          <w:b w:val="false"/>
          <w:i w:val="false"/>
          <w:color w:val="000000"/>
          <w:sz w:val="28"/>
        </w:rPr>
        <w:t>
возможности использования 
</w:t>
      </w:r>
    </w:p>
    <w:p>
      <w:pPr>
        <w:spacing w:after="0"/>
        <w:ind w:left="0"/>
        <w:jc w:val="both"/>
      </w:pPr>
      <w:r>
        <w:rPr>
          <w:rFonts w:ascii="Times New Roman"/>
          <w:b w:val="false"/>
          <w:i w:val="false"/>
          <w:color w:val="000000"/>
          <w:sz w:val="28"/>
        </w:rPr>
        <w:t>
оборудования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Выявлять                 Посто- Департамент    Информация
</w:t>
      </w:r>
    </w:p>
    <w:p>
      <w:pPr>
        <w:spacing w:after="0"/>
        <w:ind w:left="0"/>
        <w:jc w:val="both"/>
      </w:pPr>
      <w:r>
        <w:rPr>
          <w:rFonts w:ascii="Times New Roman"/>
          <w:b w:val="false"/>
          <w:i w:val="false"/>
          <w:color w:val="000000"/>
          <w:sz w:val="28"/>
        </w:rPr>
        <w:t>
незадействованные площади   янно   по управлению
</w:t>
      </w:r>
    </w:p>
    <w:p>
      <w:pPr>
        <w:spacing w:after="0"/>
        <w:ind w:left="0"/>
        <w:jc w:val="both"/>
      </w:pPr>
      <w:r>
        <w:rPr>
          <w:rFonts w:ascii="Times New Roman"/>
          <w:b w:val="false"/>
          <w:i w:val="false"/>
          <w:color w:val="000000"/>
          <w:sz w:val="28"/>
        </w:rPr>
        <w:t>
на предприятиях города с           коммунальной
</w:t>
      </w:r>
    </w:p>
    <w:p>
      <w:pPr>
        <w:spacing w:after="0"/>
        <w:ind w:left="0"/>
        <w:jc w:val="both"/>
      </w:pPr>
      <w:r>
        <w:rPr>
          <w:rFonts w:ascii="Times New Roman"/>
          <w:b w:val="false"/>
          <w:i w:val="false"/>
          <w:color w:val="000000"/>
          <w:sz w:val="28"/>
        </w:rPr>
        <w:t>
целью использования для            собственностью
</w:t>
      </w:r>
    </w:p>
    <w:p>
      <w:pPr>
        <w:spacing w:after="0"/>
        <w:ind w:left="0"/>
        <w:jc w:val="both"/>
      </w:pPr>
      <w:r>
        <w:rPr>
          <w:rFonts w:ascii="Times New Roman"/>
          <w:b w:val="false"/>
          <w:i w:val="false"/>
          <w:color w:val="000000"/>
          <w:sz w:val="28"/>
        </w:rPr>
        <w:t>
организации производственной       г.Алматы,
</w:t>
      </w:r>
    </w:p>
    <w:p>
      <w:pPr>
        <w:spacing w:after="0"/>
        <w:ind w:left="0"/>
        <w:jc w:val="both"/>
      </w:pPr>
      <w:r>
        <w:rPr>
          <w:rFonts w:ascii="Times New Roman"/>
          <w:b w:val="false"/>
          <w:i w:val="false"/>
          <w:color w:val="000000"/>
          <w:sz w:val="28"/>
        </w:rPr>
        <w:t>
деятельности в сфере малого        Акимы районов
</w:t>
      </w:r>
    </w:p>
    <w:p>
      <w:pPr>
        <w:spacing w:after="0"/>
        <w:ind w:left="0"/>
        <w:jc w:val="both"/>
      </w:pPr>
      <w:r>
        <w:rPr>
          <w:rFonts w:ascii="Times New Roman"/>
          <w:b w:val="false"/>
          <w:i w:val="false"/>
          <w:color w:val="000000"/>
          <w:sz w:val="28"/>
        </w:rPr>
        <w:t>
бизнеса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Осуществлять передачу    Посто- Департамент    Выделение
</w:t>
      </w:r>
    </w:p>
    <w:p>
      <w:pPr>
        <w:spacing w:after="0"/>
        <w:ind w:left="0"/>
        <w:jc w:val="both"/>
      </w:pPr>
      <w:r>
        <w:rPr>
          <w:rFonts w:ascii="Times New Roman"/>
          <w:b w:val="false"/>
          <w:i w:val="false"/>
          <w:color w:val="000000"/>
          <w:sz w:val="28"/>
        </w:rPr>
        <w:t>
20% производственных        янно   малого бизнеса производ-
</w:t>
      </w:r>
    </w:p>
    <w:p>
      <w:pPr>
        <w:spacing w:after="0"/>
        <w:ind w:left="0"/>
        <w:jc w:val="both"/>
      </w:pPr>
      <w:r>
        <w:rPr>
          <w:rFonts w:ascii="Times New Roman"/>
          <w:b w:val="false"/>
          <w:i w:val="false"/>
          <w:color w:val="000000"/>
          <w:sz w:val="28"/>
        </w:rPr>
        <w:t>
площадей выделяемых на             г.Алматы,      ственных
</w:t>
      </w:r>
    </w:p>
    <w:p>
      <w:pPr>
        <w:spacing w:after="0"/>
        <w:ind w:left="0"/>
        <w:jc w:val="both"/>
      </w:pPr>
      <w:r>
        <w:rPr>
          <w:rFonts w:ascii="Times New Roman"/>
          <w:b w:val="false"/>
          <w:i w:val="false"/>
          <w:color w:val="000000"/>
          <w:sz w:val="28"/>
        </w:rPr>
        <w:t>
территории Алматинского            Алматинский    помещений
</w:t>
      </w:r>
    </w:p>
    <w:p>
      <w:pPr>
        <w:spacing w:after="0"/>
        <w:ind w:left="0"/>
        <w:jc w:val="both"/>
      </w:pPr>
      <w:r>
        <w:rPr>
          <w:rFonts w:ascii="Times New Roman"/>
          <w:b w:val="false"/>
          <w:i w:val="false"/>
          <w:color w:val="000000"/>
          <w:sz w:val="28"/>
        </w:rPr>
        <w:t>
городского бизнес-инкубатора       городской
</w:t>
      </w:r>
    </w:p>
    <w:p>
      <w:pPr>
        <w:spacing w:after="0"/>
        <w:ind w:left="0"/>
        <w:jc w:val="both"/>
      </w:pPr>
      <w:r>
        <w:rPr>
          <w:rFonts w:ascii="Times New Roman"/>
          <w:b w:val="false"/>
          <w:i w:val="false"/>
          <w:color w:val="000000"/>
          <w:sz w:val="28"/>
        </w:rPr>
        <w:t>
на развитие женского и             бизнес-инкубатор
</w:t>
      </w:r>
    </w:p>
    <w:p>
      <w:pPr>
        <w:spacing w:after="0"/>
        <w:ind w:left="0"/>
        <w:jc w:val="both"/>
      </w:pPr>
      <w:r>
        <w:rPr>
          <w:rFonts w:ascii="Times New Roman"/>
          <w:b w:val="false"/>
          <w:i w:val="false"/>
          <w:color w:val="000000"/>
          <w:sz w:val="28"/>
        </w:rPr>
        <w:t>
молодежного 
</w:t>
      </w:r>
    </w:p>
    <w:p>
      <w:pPr>
        <w:spacing w:after="0"/>
        <w:ind w:left="0"/>
        <w:jc w:val="both"/>
      </w:pPr>
      <w:r>
        <w:rPr>
          <w:rFonts w:ascii="Times New Roman"/>
          <w:b w:val="false"/>
          <w:i w:val="false"/>
          <w:color w:val="000000"/>
          <w:sz w:val="28"/>
        </w:rPr>
        <w:t>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Внести предложения в     2      Департамент    Предложения
</w:t>
      </w:r>
    </w:p>
    <w:p>
      <w:pPr>
        <w:spacing w:after="0"/>
        <w:ind w:left="0"/>
        <w:jc w:val="both"/>
      </w:pPr>
      <w:r>
        <w:rPr>
          <w:rFonts w:ascii="Times New Roman"/>
          <w:b w:val="false"/>
          <w:i w:val="false"/>
          <w:color w:val="000000"/>
          <w:sz w:val="28"/>
        </w:rPr>
        <w:t>
Алматинский Городской       квар-  по управлению  об
</w:t>
      </w:r>
    </w:p>
    <w:p>
      <w:pPr>
        <w:spacing w:after="0"/>
        <w:ind w:left="0"/>
        <w:jc w:val="both"/>
      </w:pPr>
      <w:r>
        <w:rPr>
          <w:rFonts w:ascii="Times New Roman"/>
          <w:b w:val="false"/>
          <w:i w:val="false"/>
          <w:color w:val="000000"/>
          <w:sz w:val="28"/>
        </w:rPr>
        <w:t>
Маслихат об освобождении    тал    коммунальной   освобождении
</w:t>
      </w:r>
    </w:p>
    <w:p>
      <w:pPr>
        <w:spacing w:after="0"/>
        <w:ind w:left="0"/>
        <w:jc w:val="both"/>
      </w:pPr>
      <w:r>
        <w:rPr>
          <w:rFonts w:ascii="Times New Roman"/>
          <w:b w:val="false"/>
          <w:i w:val="false"/>
          <w:color w:val="000000"/>
          <w:sz w:val="28"/>
        </w:rPr>
        <w:t>
от арендной платы           2001г. собственностью от арендной
</w:t>
      </w:r>
    </w:p>
    <w:p>
      <w:pPr>
        <w:spacing w:after="0"/>
        <w:ind w:left="0"/>
        <w:jc w:val="both"/>
      </w:pPr>
      <w:r>
        <w:rPr>
          <w:rFonts w:ascii="Times New Roman"/>
          <w:b w:val="false"/>
          <w:i w:val="false"/>
          <w:color w:val="000000"/>
          <w:sz w:val="28"/>
        </w:rPr>
        <w:t>
ремесленников и                    г.Алматы,      платы сроком
</w:t>
      </w:r>
    </w:p>
    <w:p>
      <w:pPr>
        <w:spacing w:after="0"/>
        <w:ind w:left="0"/>
        <w:jc w:val="both"/>
      </w:pPr>
      <w:r>
        <w:rPr>
          <w:rFonts w:ascii="Times New Roman"/>
          <w:b w:val="false"/>
          <w:i w:val="false"/>
          <w:color w:val="000000"/>
          <w:sz w:val="28"/>
        </w:rPr>
        <w:t>
хозяйствующих субъектов            Департамент    на 3 года
</w:t>
      </w:r>
    </w:p>
    <w:p>
      <w:pPr>
        <w:spacing w:after="0"/>
        <w:ind w:left="0"/>
        <w:jc w:val="both"/>
      </w:pPr>
      <w:r>
        <w:rPr>
          <w:rFonts w:ascii="Times New Roman"/>
          <w:b w:val="false"/>
          <w:i w:val="false"/>
          <w:color w:val="000000"/>
          <w:sz w:val="28"/>
        </w:rPr>
        <w:t>
занимающихся народным              малого бизнеса
</w:t>
      </w:r>
    </w:p>
    <w:p>
      <w:pPr>
        <w:spacing w:after="0"/>
        <w:ind w:left="0"/>
        <w:jc w:val="both"/>
      </w:pPr>
      <w:r>
        <w:rPr>
          <w:rFonts w:ascii="Times New Roman"/>
          <w:b w:val="false"/>
          <w:i w:val="false"/>
          <w:color w:val="000000"/>
          <w:sz w:val="28"/>
        </w:rPr>
        <w:t>
промыслом, образованием,           г.Алматы
</w:t>
      </w:r>
    </w:p>
    <w:p>
      <w:pPr>
        <w:spacing w:after="0"/>
        <w:ind w:left="0"/>
        <w:jc w:val="both"/>
      </w:pPr>
      <w:r>
        <w:rPr>
          <w:rFonts w:ascii="Times New Roman"/>
          <w:b w:val="false"/>
          <w:i w:val="false"/>
          <w:color w:val="000000"/>
          <w:sz w:val="28"/>
        </w:rPr>
        <w:t>
медициной и фармацевтическим 
</w:t>
      </w:r>
    </w:p>
    <w:p>
      <w:pPr>
        <w:spacing w:after="0"/>
        <w:ind w:left="0"/>
        <w:jc w:val="both"/>
      </w:pPr>
      <w:r>
        <w:rPr>
          <w:rFonts w:ascii="Times New Roman"/>
          <w:b w:val="false"/>
          <w:i w:val="false"/>
          <w:color w:val="000000"/>
          <w:sz w:val="28"/>
        </w:rPr>
        <w:t>
производством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Разработать предложения  2001г. Департамент    Предложения
</w:t>
      </w:r>
    </w:p>
    <w:p>
      <w:pPr>
        <w:spacing w:after="0"/>
        <w:ind w:left="0"/>
        <w:jc w:val="both"/>
      </w:pPr>
      <w:r>
        <w:rPr>
          <w:rFonts w:ascii="Times New Roman"/>
          <w:b w:val="false"/>
          <w:i w:val="false"/>
          <w:color w:val="000000"/>
          <w:sz w:val="28"/>
        </w:rPr>
        <w:t>
по упрощению процедур              по управлению  по пункту 
</w:t>
      </w:r>
    </w:p>
    <w:p>
      <w:pPr>
        <w:spacing w:after="0"/>
        <w:ind w:left="0"/>
        <w:jc w:val="both"/>
      </w:pPr>
      <w:r>
        <w:rPr>
          <w:rFonts w:ascii="Times New Roman"/>
          <w:b w:val="false"/>
          <w:i w:val="false"/>
          <w:color w:val="000000"/>
          <w:sz w:val="28"/>
        </w:rPr>
        <w:t>
порядка получения в аренду         коммунальной   5-му Условий
</w:t>
      </w:r>
    </w:p>
    <w:p>
      <w:pPr>
        <w:spacing w:after="0"/>
        <w:ind w:left="0"/>
        <w:jc w:val="both"/>
      </w:pPr>
      <w:r>
        <w:rPr>
          <w:rFonts w:ascii="Times New Roman"/>
          <w:b w:val="false"/>
          <w:i w:val="false"/>
          <w:color w:val="000000"/>
          <w:sz w:val="28"/>
        </w:rPr>
        <w:t>
пустующих производственных         собственностью передачи
</w:t>
      </w:r>
    </w:p>
    <w:p>
      <w:pPr>
        <w:spacing w:after="0"/>
        <w:ind w:left="0"/>
        <w:jc w:val="both"/>
      </w:pPr>
      <w:r>
        <w:rPr>
          <w:rFonts w:ascii="Times New Roman"/>
          <w:b w:val="false"/>
          <w:i w:val="false"/>
          <w:color w:val="000000"/>
          <w:sz w:val="28"/>
        </w:rPr>
        <w:t>
помещений                          г.Алматы,      в аренду
</w:t>
      </w:r>
    </w:p>
    <w:p>
      <w:pPr>
        <w:spacing w:after="0"/>
        <w:ind w:left="0"/>
        <w:jc w:val="both"/>
      </w:pPr>
      <w:r>
        <w:rPr>
          <w:rFonts w:ascii="Times New Roman"/>
          <w:b w:val="false"/>
          <w:i w:val="false"/>
          <w:color w:val="000000"/>
          <w:sz w:val="28"/>
        </w:rPr>
        <w:t>
                                   Департамент
</w:t>
      </w:r>
    </w:p>
    <w:p>
      <w:pPr>
        <w:spacing w:after="0"/>
        <w:ind w:left="0"/>
        <w:jc w:val="both"/>
      </w:pPr>
      <w:r>
        <w:rPr>
          <w:rFonts w:ascii="Times New Roman"/>
          <w:b w:val="false"/>
          <w:i w:val="false"/>
          <w:color w:val="000000"/>
          <w:sz w:val="28"/>
        </w:rPr>
        <w:t>
                                   малого бизнеса
</w:t>
      </w:r>
    </w:p>
    <w:p>
      <w:pPr>
        <w:spacing w:after="0"/>
        <w:ind w:left="0"/>
        <w:jc w:val="both"/>
      </w:pPr>
      <w:r>
        <w:rPr>
          <w:rFonts w:ascii="Times New Roman"/>
          <w:b w:val="false"/>
          <w:i w:val="false"/>
          <w:color w:val="000000"/>
          <w:sz w:val="28"/>
        </w:rPr>
        <w:t>
                                   города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Создать Залоговый фонд  1      Департамент    Решение
</w:t>
      </w:r>
    </w:p>
    <w:p>
      <w:pPr>
        <w:spacing w:after="0"/>
        <w:ind w:left="0"/>
        <w:jc w:val="both"/>
      </w:pPr>
      <w:r>
        <w:rPr>
          <w:rFonts w:ascii="Times New Roman"/>
          <w:b w:val="false"/>
          <w:i w:val="false"/>
          <w:color w:val="000000"/>
          <w:sz w:val="28"/>
        </w:rPr>
        <w:t>
из объектов коммунальной    полу-  малого бизнеса Акима
</w:t>
      </w:r>
    </w:p>
    <w:p>
      <w:pPr>
        <w:spacing w:after="0"/>
        <w:ind w:left="0"/>
        <w:jc w:val="both"/>
      </w:pPr>
      <w:r>
        <w:rPr>
          <w:rFonts w:ascii="Times New Roman"/>
          <w:b w:val="false"/>
          <w:i w:val="false"/>
          <w:color w:val="000000"/>
          <w:sz w:val="28"/>
        </w:rPr>
        <w:t>
собственности г.Алматы      годие  г.Алматы,      г.Алматы 
</w:t>
      </w:r>
    </w:p>
    <w:p>
      <w:pPr>
        <w:spacing w:after="0"/>
        <w:ind w:left="0"/>
        <w:jc w:val="both"/>
      </w:pPr>
      <w:r>
        <w:rPr>
          <w:rFonts w:ascii="Times New Roman"/>
          <w:b w:val="false"/>
          <w:i w:val="false"/>
          <w:color w:val="000000"/>
          <w:sz w:val="28"/>
        </w:rPr>
        <w:t>
для залогового обеспечения  2001г. Департамент
</w:t>
      </w:r>
    </w:p>
    <w:p>
      <w:pPr>
        <w:spacing w:after="0"/>
        <w:ind w:left="0"/>
        <w:jc w:val="both"/>
      </w:pPr>
      <w:r>
        <w:rPr>
          <w:rFonts w:ascii="Times New Roman"/>
          <w:b w:val="false"/>
          <w:i w:val="false"/>
          <w:color w:val="000000"/>
          <w:sz w:val="28"/>
        </w:rPr>
        <w:t>
при кредитовании субъектов         по управлению
</w:t>
      </w:r>
    </w:p>
    <w:p>
      <w:pPr>
        <w:spacing w:after="0"/>
        <w:ind w:left="0"/>
        <w:jc w:val="both"/>
      </w:pPr>
      <w:r>
        <w:rPr>
          <w:rFonts w:ascii="Times New Roman"/>
          <w:b w:val="false"/>
          <w:i w:val="false"/>
          <w:color w:val="000000"/>
          <w:sz w:val="28"/>
        </w:rPr>
        <w:t>
малого предпринимательства         коммунальной
</w:t>
      </w:r>
    </w:p>
    <w:p>
      <w:pPr>
        <w:spacing w:after="0"/>
        <w:ind w:left="0"/>
        <w:jc w:val="both"/>
      </w:pPr>
      <w:r>
        <w:rPr>
          <w:rFonts w:ascii="Times New Roman"/>
          <w:b w:val="false"/>
          <w:i w:val="false"/>
          <w:color w:val="000000"/>
          <w:sz w:val="28"/>
        </w:rPr>
        <w:t>
                                   собственностью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Продолжить работу по    2001-  Управление     Отчет
</w:t>
      </w:r>
    </w:p>
    <w:p>
      <w:pPr>
        <w:spacing w:after="0"/>
        <w:ind w:left="0"/>
        <w:jc w:val="both"/>
      </w:pPr>
      <w:r>
        <w:rPr>
          <w:rFonts w:ascii="Times New Roman"/>
          <w:b w:val="false"/>
          <w:i w:val="false"/>
          <w:color w:val="000000"/>
          <w:sz w:val="28"/>
        </w:rPr>
        <w:t>
развитию инфраструктуры     2002   анализа и
</w:t>
      </w:r>
    </w:p>
    <w:p>
      <w:pPr>
        <w:spacing w:after="0"/>
        <w:ind w:left="0"/>
        <w:jc w:val="both"/>
      </w:pPr>
      <w:r>
        <w:rPr>
          <w:rFonts w:ascii="Times New Roman"/>
          <w:b w:val="false"/>
          <w:i w:val="false"/>
          <w:color w:val="000000"/>
          <w:sz w:val="28"/>
        </w:rPr>
        <w:t>
малого предпринимательства  г.г.   контроля за
</w:t>
      </w:r>
    </w:p>
    <w:p>
      <w:pPr>
        <w:spacing w:after="0"/>
        <w:ind w:left="0"/>
        <w:jc w:val="both"/>
      </w:pPr>
      <w:r>
        <w:rPr>
          <w:rFonts w:ascii="Times New Roman"/>
          <w:b w:val="false"/>
          <w:i w:val="false"/>
          <w:color w:val="000000"/>
          <w:sz w:val="28"/>
        </w:rPr>
        <w:t>
за счет использования 1            деятельностью
</w:t>
      </w:r>
    </w:p>
    <w:p>
      <w:pPr>
        <w:spacing w:after="0"/>
        <w:ind w:left="0"/>
        <w:jc w:val="both"/>
      </w:pPr>
      <w:r>
        <w:rPr>
          <w:rFonts w:ascii="Times New Roman"/>
          <w:b w:val="false"/>
          <w:i w:val="false"/>
          <w:color w:val="000000"/>
          <w:sz w:val="28"/>
        </w:rPr>
        <w:t>
этажей жилых домов и других        сферы услуг
</w:t>
      </w:r>
    </w:p>
    <w:p>
      <w:pPr>
        <w:spacing w:after="0"/>
        <w:ind w:left="0"/>
        <w:jc w:val="both"/>
      </w:pPr>
      <w:r>
        <w:rPr>
          <w:rFonts w:ascii="Times New Roman"/>
          <w:b w:val="false"/>
          <w:i w:val="false"/>
          <w:color w:val="000000"/>
          <w:sz w:val="28"/>
        </w:rPr>
        <w:t>
зданий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Организовать проведение 2
</w:t>
      </w:r>
    </w:p>
    <w:p>
      <w:pPr>
        <w:spacing w:after="0"/>
        <w:ind w:left="0"/>
        <w:jc w:val="both"/>
      </w:pPr>
      <w:r>
        <w:rPr>
          <w:rFonts w:ascii="Times New Roman"/>
          <w:b w:val="false"/>
          <w:i w:val="false"/>
          <w:color w:val="000000"/>
          <w:sz w:val="28"/>
        </w:rPr>
        <w:t>
специализированных          полу-  Комитет по     Участие в
</w:t>
      </w:r>
    </w:p>
    <w:p>
      <w:pPr>
        <w:spacing w:after="0"/>
        <w:ind w:left="0"/>
        <w:jc w:val="both"/>
      </w:pPr>
      <w:r>
        <w:rPr>
          <w:rFonts w:ascii="Times New Roman"/>
          <w:b w:val="false"/>
          <w:i w:val="false"/>
          <w:color w:val="000000"/>
          <w:sz w:val="28"/>
        </w:rPr>
        <w:t>
аукционов по передаче       годие  управлению     аукционах 
</w:t>
      </w:r>
    </w:p>
    <w:p>
      <w:pPr>
        <w:spacing w:after="0"/>
        <w:ind w:left="0"/>
        <w:jc w:val="both"/>
      </w:pPr>
      <w:r>
        <w:rPr>
          <w:rFonts w:ascii="Times New Roman"/>
          <w:b w:val="false"/>
          <w:i w:val="false"/>
          <w:color w:val="000000"/>
          <w:sz w:val="28"/>
        </w:rPr>
        <w:t>
свободных земельных         2001г. земельными
</w:t>
      </w:r>
    </w:p>
    <w:p>
      <w:pPr>
        <w:spacing w:after="0"/>
        <w:ind w:left="0"/>
        <w:jc w:val="both"/>
      </w:pPr>
      <w:r>
        <w:rPr>
          <w:rFonts w:ascii="Times New Roman"/>
          <w:b w:val="false"/>
          <w:i w:val="false"/>
          <w:color w:val="000000"/>
          <w:sz w:val="28"/>
        </w:rPr>
        <w:t>
участков субъектам малого          ресурсами
</w:t>
      </w:r>
    </w:p>
    <w:p>
      <w:pPr>
        <w:spacing w:after="0"/>
        <w:ind w:left="0"/>
        <w:jc w:val="both"/>
      </w:pPr>
      <w:r>
        <w:rPr>
          <w:rFonts w:ascii="Times New Roman"/>
          <w:b w:val="false"/>
          <w:i w:val="false"/>
          <w:color w:val="000000"/>
          <w:sz w:val="28"/>
        </w:rPr>
        <w:t>
бизнеса для строительства          г.Алматы
</w:t>
      </w:r>
    </w:p>
    <w:p>
      <w:pPr>
        <w:spacing w:after="0"/>
        <w:ind w:left="0"/>
        <w:jc w:val="both"/>
      </w:pPr>
      <w:r>
        <w:rPr>
          <w:rFonts w:ascii="Times New Roman"/>
          <w:b w:val="false"/>
          <w:i w:val="false"/>
          <w:color w:val="000000"/>
          <w:sz w:val="28"/>
        </w:rPr>
        <w:t>
объектов торговли, 
</w:t>
      </w:r>
    </w:p>
    <w:p>
      <w:pPr>
        <w:spacing w:after="0"/>
        <w:ind w:left="0"/>
        <w:jc w:val="both"/>
      </w:pPr>
      <w:r>
        <w:rPr>
          <w:rFonts w:ascii="Times New Roman"/>
          <w:b w:val="false"/>
          <w:i w:val="false"/>
          <w:color w:val="000000"/>
          <w:sz w:val="28"/>
        </w:rPr>
        <w:t>
общественного питания и
</w:t>
      </w:r>
    </w:p>
    <w:p>
      <w:pPr>
        <w:spacing w:after="0"/>
        <w:ind w:left="0"/>
        <w:jc w:val="both"/>
      </w:pPr>
      <w:r>
        <w:rPr>
          <w:rFonts w:ascii="Times New Roman"/>
          <w:b w:val="false"/>
          <w:i w:val="false"/>
          <w:color w:val="000000"/>
          <w:sz w:val="28"/>
        </w:rPr>
        <w:t>
бытового обслуживания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Проработать вопрос      2      Комитет по     Решение
</w:t>
      </w:r>
    </w:p>
    <w:p>
      <w:pPr>
        <w:spacing w:after="0"/>
        <w:ind w:left="0"/>
        <w:jc w:val="both"/>
      </w:pPr>
      <w:r>
        <w:rPr>
          <w:rFonts w:ascii="Times New Roman"/>
          <w:b w:val="false"/>
          <w:i w:val="false"/>
          <w:color w:val="000000"/>
          <w:sz w:val="28"/>
        </w:rPr>
        <w:t>
передачи части              полу-  управлению     Акима
</w:t>
      </w:r>
    </w:p>
    <w:p>
      <w:pPr>
        <w:spacing w:after="0"/>
        <w:ind w:left="0"/>
        <w:jc w:val="both"/>
      </w:pPr>
      <w:r>
        <w:rPr>
          <w:rFonts w:ascii="Times New Roman"/>
          <w:b w:val="false"/>
          <w:i w:val="false"/>
          <w:color w:val="000000"/>
          <w:sz w:val="28"/>
        </w:rPr>
        <w:t>
присоединенных земель       годие  земельными     г.Алматы
</w:t>
      </w:r>
    </w:p>
    <w:p>
      <w:pPr>
        <w:spacing w:after="0"/>
        <w:ind w:left="0"/>
        <w:jc w:val="both"/>
      </w:pPr>
      <w:r>
        <w:rPr>
          <w:rFonts w:ascii="Times New Roman"/>
          <w:b w:val="false"/>
          <w:i w:val="false"/>
          <w:color w:val="000000"/>
          <w:sz w:val="28"/>
        </w:rPr>
        <w:t>
субъектам малого            2002г. ресурсами
</w:t>
      </w:r>
    </w:p>
    <w:p>
      <w:pPr>
        <w:spacing w:after="0"/>
        <w:ind w:left="0"/>
        <w:jc w:val="both"/>
      </w:pPr>
      <w:r>
        <w:rPr>
          <w:rFonts w:ascii="Times New Roman"/>
          <w:b w:val="false"/>
          <w:i w:val="false"/>
          <w:color w:val="000000"/>
          <w:sz w:val="28"/>
        </w:rPr>
        <w:t>
предпринимательства для            г.Алматы
</w:t>
      </w:r>
    </w:p>
    <w:p>
      <w:pPr>
        <w:spacing w:after="0"/>
        <w:ind w:left="0"/>
        <w:jc w:val="both"/>
      </w:pPr>
      <w:r>
        <w:rPr>
          <w:rFonts w:ascii="Times New Roman"/>
          <w:b w:val="false"/>
          <w:i w:val="false"/>
          <w:color w:val="000000"/>
          <w:sz w:val="28"/>
        </w:rPr>
        <w:t>
организации производства 
</w:t>
      </w:r>
    </w:p>
    <w:p>
      <w:pPr>
        <w:spacing w:after="0"/>
        <w:ind w:left="0"/>
        <w:jc w:val="both"/>
      </w:pPr>
      <w:r>
        <w:rPr>
          <w:rFonts w:ascii="Times New Roman"/>
          <w:b w:val="false"/>
          <w:i w:val="false"/>
          <w:color w:val="000000"/>
          <w:sz w:val="28"/>
        </w:rPr>
        <w:t>
сельскохозяйственной
</w:t>
      </w:r>
    </w:p>
    <w:p>
      <w:pPr>
        <w:spacing w:after="0"/>
        <w:ind w:left="0"/>
        <w:jc w:val="both"/>
      </w:pPr>
      <w:r>
        <w:rPr>
          <w:rFonts w:ascii="Times New Roman"/>
          <w:b w:val="false"/>
          <w:i w:val="false"/>
          <w:color w:val="000000"/>
          <w:sz w:val="28"/>
        </w:rPr>
        <w:t>
продукции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Рассмотреть возможность 1      Департамент    Решение
</w:t>
      </w:r>
    </w:p>
    <w:p>
      <w:pPr>
        <w:spacing w:after="0"/>
        <w:ind w:left="0"/>
        <w:jc w:val="both"/>
      </w:pPr>
      <w:r>
        <w:rPr>
          <w:rFonts w:ascii="Times New Roman"/>
          <w:b w:val="false"/>
          <w:i w:val="false"/>
          <w:color w:val="000000"/>
          <w:sz w:val="28"/>
        </w:rPr>
        <w:t>
передачи объектов малого    полу-  по управлению  Акима
</w:t>
      </w:r>
    </w:p>
    <w:p>
      <w:pPr>
        <w:spacing w:after="0"/>
        <w:ind w:left="0"/>
        <w:jc w:val="both"/>
      </w:pPr>
      <w:r>
        <w:rPr>
          <w:rFonts w:ascii="Times New Roman"/>
          <w:b w:val="false"/>
          <w:i w:val="false"/>
          <w:color w:val="000000"/>
          <w:sz w:val="28"/>
        </w:rPr>
        <w:t>
предпринимательства в       годие  коммунальной   г.Алматы
</w:t>
      </w:r>
    </w:p>
    <w:p>
      <w:pPr>
        <w:spacing w:after="0"/>
        <w:ind w:left="0"/>
        <w:jc w:val="both"/>
      </w:pPr>
      <w:r>
        <w:rPr>
          <w:rFonts w:ascii="Times New Roman"/>
          <w:b w:val="false"/>
          <w:i w:val="false"/>
          <w:color w:val="000000"/>
          <w:sz w:val="28"/>
        </w:rPr>
        <w:t>
Программу приватизации      2001г. собственностью
</w:t>
      </w:r>
    </w:p>
    <w:p>
      <w:pPr>
        <w:spacing w:after="0"/>
        <w:ind w:left="0"/>
        <w:jc w:val="both"/>
      </w:pPr>
      <w:r>
        <w:rPr>
          <w:rFonts w:ascii="Times New Roman"/>
          <w:b w:val="false"/>
          <w:i w:val="false"/>
          <w:color w:val="000000"/>
          <w:sz w:val="28"/>
        </w:rPr>
        <w:t>
2001-2002г.г.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Содействовать в         2001-  Акимы районов, Выставки-
</w:t>
      </w:r>
    </w:p>
    <w:p>
      <w:pPr>
        <w:spacing w:after="0"/>
        <w:ind w:left="0"/>
        <w:jc w:val="both"/>
      </w:pPr>
      <w:r>
        <w:rPr>
          <w:rFonts w:ascii="Times New Roman"/>
          <w:b w:val="false"/>
          <w:i w:val="false"/>
          <w:color w:val="000000"/>
          <w:sz w:val="28"/>
        </w:rPr>
        <w:t>
организации тематических    2002   Департамент    ярмарки
</w:t>
      </w:r>
    </w:p>
    <w:p>
      <w:pPr>
        <w:spacing w:after="0"/>
        <w:ind w:left="0"/>
        <w:jc w:val="both"/>
      </w:pPr>
      <w:r>
        <w:rPr>
          <w:rFonts w:ascii="Times New Roman"/>
          <w:b w:val="false"/>
          <w:i w:val="false"/>
          <w:color w:val="000000"/>
          <w:sz w:val="28"/>
        </w:rPr>
        <w:t>
выставок-ярмарок продукции  г.г.   малого бизнеса
</w:t>
      </w:r>
    </w:p>
    <w:p>
      <w:pPr>
        <w:spacing w:after="0"/>
        <w:ind w:left="0"/>
        <w:jc w:val="both"/>
      </w:pPr>
      <w:r>
        <w:rPr>
          <w:rFonts w:ascii="Times New Roman"/>
          <w:b w:val="false"/>
          <w:i w:val="false"/>
          <w:color w:val="000000"/>
          <w:sz w:val="28"/>
        </w:rPr>
        <w:t>
малых предприятий                  г.Алматы,
</w:t>
      </w:r>
    </w:p>
    <w:p>
      <w:pPr>
        <w:spacing w:after="0"/>
        <w:ind w:left="0"/>
        <w:jc w:val="both"/>
      </w:pPr>
      <w:r>
        <w:rPr>
          <w:rFonts w:ascii="Times New Roman"/>
          <w:b w:val="false"/>
          <w:i w:val="false"/>
          <w:color w:val="000000"/>
          <w:sz w:val="28"/>
        </w:rPr>
        <w:t>
                                   Ассоциации
</w:t>
      </w:r>
    </w:p>
    <w:p>
      <w:pPr>
        <w:spacing w:after="0"/>
        <w:ind w:left="0"/>
        <w:jc w:val="both"/>
      </w:pPr>
      <w:r>
        <w:rPr>
          <w:rFonts w:ascii="Times New Roman"/>
          <w:b w:val="false"/>
          <w:i w:val="false"/>
          <w:color w:val="000000"/>
          <w:sz w:val="28"/>
        </w:rPr>
        <w:t>
                                   предпринимателей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РАЗВИТИЕ ИНФРАСТРУКТУРЫ ПОДДЕРЖКИ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мероприятия  !Срок  !Исполнители  !  Форма    !Источ-!Сумма
</w:t>
      </w:r>
    </w:p>
    <w:p>
      <w:pPr>
        <w:spacing w:after="0"/>
        <w:ind w:left="0"/>
        <w:jc w:val="both"/>
      </w:pPr>
      <w:r>
        <w:rPr>
          <w:rFonts w:ascii="Times New Roman"/>
          <w:b w:val="false"/>
          <w:i w:val="false"/>
          <w:color w:val="000000"/>
          <w:sz w:val="28"/>
        </w:rPr>
        <w:t>
 !                          !испол-!             !завершения !ники  !финан-
</w:t>
      </w:r>
    </w:p>
    <w:p>
      <w:pPr>
        <w:spacing w:after="0"/>
        <w:ind w:left="0"/>
        <w:jc w:val="both"/>
      </w:pPr>
      <w:r>
        <w:rPr>
          <w:rFonts w:ascii="Times New Roman"/>
          <w:b w:val="false"/>
          <w:i w:val="false"/>
          <w:color w:val="000000"/>
          <w:sz w:val="28"/>
        </w:rPr>
        <w:t>
 !                          !нения !             !           !финан-!сиро-
</w:t>
      </w:r>
    </w:p>
    <w:p>
      <w:pPr>
        <w:spacing w:after="0"/>
        <w:ind w:left="0"/>
        <w:jc w:val="both"/>
      </w:pPr>
      <w:r>
        <w:rPr>
          <w:rFonts w:ascii="Times New Roman"/>
          <w:b w:val="false"/>
          <w:i w:val="false"/>
          <w:color w:val="000000"/>
          <w:sz w:val="28"/>
        </w:rPr>
        <w:t>
 !                          !      !             !           !сиро- !вания
</w:t>
      </w:r>
    </w:p>
    <w:p>
      <w:pPr>
        <w:spacing w:after="0"/>
        <w:ind w:left="0"/>
        <w:jc w:val="both"/>
      </w:pPr>
      <w:r>
        <w:rPr>
          <w:rFonts w:ascii="Times New Roman"/>
          <w:b w:val="false"/>
          <w:i w:val="false"/>
          <w:color w:val="000000"/>
          <w:sz w:val="28"/>
        </w:rPr>
        <w:t>
 !                          !      !             !           !вания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Организация и проведение 1 раз  Департамент    День
</w:t>
      </w:r>
    </w:p>
    <w:p>
      <w:pPr>
        <w:spacing w:after="0"/>
        <w:ind w:left="0"/>
        <w:jc w:val="both"/>
      </w:pPr>
      <w:r>
        <w:rPr>
          <w:rFonts w:ascii="Times New Roman"/>
          <w:b w:val="false"/>
          <w:i w:val="false"/>
          <w:color w:val="000000"/>
          <w:sz w:val="28"/>
        </w:rPr>
        <w:t>
"Дня предпринимателя" для   в      малого бизнеса предприни-
</w:t>
      </w:r>
    </w:p>
    <w:p>
      <w:pPr>
        <w:spacing w:after="0"/>
        <w:ind w:left="0"/>
        <w:jc w:val="both"/>
      </w:pPr>
      <w:r>
        <w:rPr>
          <w:rFonts w:ascii="Times New Roman"/>
          <w:b w:val="false"/>
          <w:i w:val="false"/>
          <w:color w:val="000000"/>
          <w:sz w:val="28"/>
        </w:rPr>
        <w:t>
решения различных вопросов  квар-  г.Алматы,      мательства
</w:t>
      </w:r>
    </w:p>
    <w:p>
      <w:pPr>
        <w:spacing w:after="0"/>
        <w:ind w:left="0"/>
        <w:jc w:val="both"/>
      </w:pPr>
      <w:r>
        <w:rPr>
          <w:rFonts w:ascii="Times New Roman"/>
          <w:b w:val="false"/>
          <w:i w:val="false"/>
          <w:color w:val="000000"/>
          <w:sz w:val="28"/>
        </w:rPr>
        <w:t>
и достижения максимального  тал    Акимы районов,
</w:t>
      </w:r>
    </w:p>
    <w:p>
      <w:pPr>
        <w:spacing w:after="0"/>
        <w:ind w:left="0"/>
        <w:jc w:val="both"/>
      </w:pPr>
      <w:r>
        <w:rPr>
          <w:rFonts w:ascii="Times New Roman"/>
          <w:b w:val="false"/>
          <w:i w:val="false"/>
          <w:color w:val="000000"/>
          <w:sz w:val="28"/>
        </w:rPr>
        <w:t>
взаимодействия                     городские      
</w:t>
      </w:r>
    </w:p>
    <w:p>
      <w:pPr>
        <w:spacing w:after="0"/>
        <w:ind w:left="0"/>
        <w:jc w:val="both"/>
      </w:pPr>
      <w:r>
        <w:rPr>
          <w:rFonts w:ascii="Times New Roman"/>
          <w:b w:val="false"/>
          <w:i w:val="false"/>
          <w:color w:val="000000"/>
          <w:sz w:val="28"/>
        </w:rPr>
        <w:t>
                                   структуры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Организация и проведение еже-   Городские      Семинары,
</w:t>
      </w:r>
    </w:p>
    <w:p>
      <w:pPr>
        <w:spacing w:after="0"/>
        <w:ind w:left="0"/>
        <w:jc w:val="both"/>
      </w:pPr>
      <w:r>
        <w:rPr>
          <w:rFonts w:ascii="Times New Roman"/>
          <w:b w:val="false"/>
          <w:i w:val="false"/>
          <w:color w:val="000000"/>
          <w:sz w:val="28"/>
        </w:rPr>
        <w:t>
семинаров, круглых столов,  квар-  структуры,     конференции
</w:t>
      </w:r>
    </w:p>
    <w:p>
      <w:pPr>
        <w:spacing w:after="0"/>
        <w:ind w:left="0"/>
        <w:jc w:val="both"/>
      </w:pPr>
      <w:r>
        <w:rPr>
          <w:rFonts w:ascii="Times New Roman"/>
          <w:b w:val="false"/>
          <w:i w:val="false"/>
          <w:color w:val="000000"/>
          <w:sz w:val="28"/>
        </w:rPr>
        <w:t>
конференций, посвященных    тально Акимы районов,
</w:t>
      </w:r>
    </w:p>
    <w:p>
      <w:pPr>
        <w:spacing w:after="0"/>
        <w:ind w:left="0"/>
        <w:jc w:val="both"/>
      </w:pPr>
      <w:r>
        <w:rPr>
          <w:rFonts w:ascii="Times New Roman"/>
          <w:b w:val="false"/>
          <w:i w:val="false"/>
          <w:color w:val="000000"/>
          <w:sz w:val="28"/>
        </w:rPr>
        <w:t>
освещению предпринятых шагов       Департамент
</w:t>
      </w:r>
    </w:p>
    <w:p>
      <w:pPr>
        <w:spacing w:after="0"/>
        <w:ind w:left="0"/>
        <w:jc w:val="both"/>
      </w:pPr>
      <w:r>
        <w:rPr>
          <w:rFonts w:ascii="Times New Roman"/>
          <w:b w:val="false"/>
          <w:i w:val="false"/>
          <w:color w:val="000000"/>
          <w:sz w:val="28"/>
        </w:rPr>
        <w:t>
по развитию малого                 малого бизнеса
</w:t>
      </w:r>
    </w:p>
    <w:p>
      <w:pPr>
        <w:spacing w:after="0"/>
        <w:ind w:left="0"/>
        <w:jc w:val="both"/>
      </w:pPr>
      <w:r>
        <w:rPr>
          <w:rFonts w:ascii="Times New Roman"/>
          <w:b w:val="false"/>
          <w:i w:val="false"/>
          <w:color w:val="000000"/>
          <w:sz w:val="28"/>
        </w:rPr>
        <w:t>
предпринимательства в городе,      города Алматы
</w:t>
      </w:r>
    </w:p>
    <w:p>
      <w:pPr>
        <w:spacing w:after="0"/>
        <w:ind w:left="0"/>
        <w:jc w:val="both"/>
      </w:pPr>
      <w:r>
        <w:rPr>
          <w:rFonts w:ascii="Times New Roman"/>
          <w:b w:val="false"/>
          <w:i w:val="false"/>
          <w:color w:val="000000"/>
          <w:sz w:val="28"/>
        </w:rPr>
        <w:t>
ознакомлению с инструкциями
</w:t>
      </w:r>
    </w:p>
    <w:p>
      <w:pPr>
        <w:spacing w:after="0"/>
        <w:ind w:left="0"/>
        <w:jc w:val="both"/>
      </w:pPr>
      <w:r>
        <w:rPr>
          <w:rFonts w:ascii="Times New Roman"/>
          <w:b w:val="false"/>
          <w:i w:val="false"/>
          <w:color w:val="000000"/>
          <w:sz w:val="28"/>
        </w:rPr>
        <w:t>
и требованиями 
</w:t>
      </w:r>
    </w:p>
    <w:p>
      <w:pPr>
        <w:spacing w:after="0"/>
        <w:ind w:left="0"/>
        <w:jc w:val="both"/>
      </w:pPr>
      <w:r>
        <w:rPr>
          <w:rFonts w:ascii="Times New Roman"/>
          <w:b w:val="false"/>
          <w:i w:val="false"/>
          <w:color w:val="000000"/>
          <w:sz w:val="28"/>
        </w:rPr>
        <w:t>
предпринимателей и
</w:t>
      </w:r>
    </w:p>
    <w:p>
      <w:pPr>
        <w:spacing w:after="0"/>
        <w:ind w:left="0"/>
        <w:jc w:val="both"/>
      </w:pPr>
      <w:r>
        <w:rPr>
          <w:rFonts w:ascii="Times New Roman"/>
          <w:b w:val="false"/>
          <w:i w:val="false"/>
          <w:color w:val="000000"/>
          <w:sz w:val="28"/>
        </w:rPr>
        <w:t>
общественных организаций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Обеспечить активное     посто- Департамент    Участие с
</w:t>
      </w:r>
    </w:p>
    <w:p>
      <w:pPr>
        <w:spacing w:after="0"/>
        <w:ind w:left="0"/>
        <w:jc w:val="both"/>
      </w:pPr>
      <w:r>
        <w:rPr>
          <w:rFonts w:ascii="Times New Roman"/>
          <w:b w:val="false"/>
          <w:i w:val="false"/>
          <w:color w:val="000000"/>
          <w:sz w:val="28"/>
        </w:rPr>
        <w:t>
участие представителей      янно   малого бизнеса подготовкой
</w:t>
      </w:r>
    </w:p>
    <w:p>
      <w:pPr>
        <w:spacing w:after="0"/>
        <w:ind w:left="0"/>
        <w:jc w:val="both"/>
      </w:pPr>
      <w:r>
        <w:rPr>
          <w:rFonts w:ascii="Times New Roman"/>
          <w:b w:val="false"/>
          <w:i w:val="false"/>
          <w:color w:val="000000"/>
          <w:sz w:val="28"/>
        </w:rPr>
        <w:t>
Департамента малого бизнеса        города Алматы, предложений
</w:t>
      </w:r>
    </w:p>
    <w:p>
      <w:pPr>
        <w:spacing w:after="0"/>
        <w:ind w:left="0"/>
        <w:jc w:val="both"/>
      </w:pPr>
      <w:r>
        <w:rPr>
          <w:rFonts w:ascii="Times New Roman"/>
          <w:b w:val="false"/>
          <w:i w:val="false"/>
          <w:color w:val="000000"/>
          <w:sz w:val="28"/>
        </w:rPr>
        <w:t>
в работе городских комиссии        городские
</w:t>
      </w:r>
    </w:p>
    <w:p>
      <w:pPr>
        <w:spacing w:after="0"/>
        <w:ind w:left="0"/>
        <w:jc w:val="both"/>
      </w:pPr>
      <w:r>
        <w:rPr>
          <w:rFonts w:ascii="Times New Roman"/>
          <w:b w:val="false"/>
          <w:i w:val="false"/>
          <w:color w:val="000000"/>
          <w:sz w:val="28"/>
        </w:rPr>
        <w:t>
по вопросам развития малого        структуры
</w:t>
      </w:r>
    </w:p>
    <w:p>
      <w:pPr>
        <w:spacing w:after="0"/>
        <w:ind w:left="0"/>
        <w:jc w:val="both"/>
      </w:pPr>
      <w:r>
        <w:rPr>
          <w:rFonts w:ascii="Times New Roman"/>
          <w:b w:val="false"/>
          <w:i w:val="false"/>
          <w:color w:val="000000"/>
          <w:sz w:val="28"/>
        </w:rPr>
        <w:t>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Организация и проведение 1 раз  Департамент    Конференция
</w:t>
      </w:r>
    </w:p>
    <w:p>
      <w:pPr>
        <w:spacing w:after="0"/>
        <w:ind w:left="0"/>
        <w:jc w:val="both"/>
      </w:pPr>
      <w:r>
        <w:rPr>
          <w:rFonts w:ascii="Times New Roman"/>
          <w:b w:val="false"/>
          <w:i w:val="false"/>
          <w:color w:val="000000"/>
          <w:sz w:val="28"/>
        </w:rPr>
        <w:t>
Конференций Акима города с  в год  малого бизнеса
</w:t>
      </w:r>
    </w:p>
    <w:p>
      <w:pPr>
        <w:spacing w:after="0"/>
        <w:ind w:left="0"/>
        <w:jc w:val="both"/>
      </w:pPr>
      <w:r>
        <w:rPr>
          <w:rFonts w:ascii="Times New Roman"/>
          <w:b w:val="false"/>
          <w:i w:val="false"/>
          <w:color w:val="000000"/>
          <w:sz w:val="28"/>
        </w:rPr>
        <w:t>
участием предпринимателей и        города Алматы,
</w:t>
      </w:r>
    </w:p>
    <w:p>
      <w:pPr>
        <w:spacing w:after="0"/>
        <w:ind w:left="0"/>
        <w:jc w:val="both"/>
      </w:pPr>
      <w:r>
        <w:rPr>
          <w:rFonts w:ascii="Times New Roman"/>
          <w:b w:val="false"/>
          <w:i w:val="false"/>
          <w:color w:val="000000"/>
          <w:sz w:val="28"/>
        </w:rPr>
        <w:t>
общественных организаций           акимы районов,
</w:t>
      </w:r>
    </w:p>
    <w:p>
      <w:pPr>
        <w:spacing w:after="0"/>
        <w:ind w:left="0"/>
        <w:jc w:val="both"/>
      </w:pPr>
      <w:r>
        <w:rPr>
          <w:rFonts w:ascii="Times New Roman"/>
          <w:b w:val="false"/>
          <w:i w:val="false"/>
          <w:color w:val="000000"/>
          <w:sz w:val="28"/>
        </w:rPr>
        <w:t>
                                   общественные 
</w:t>
      </w:r>
    </w:p>
    <w:p>
      <w:pPr>
        <w:spacing w:after="0"/>
        <w:ind w:left="0"/>
        <w:jc w:val="both"/>
      </w:pPr>
      <w:r>
        <w:rPr>
          <w:rFonts w:ascii="Times New Roman"/>
          <w:b w:val="false"/>
          <w:i w:val="false"/>
          <w:color w:val="000000"/>
          <w:sz w:val="28"/>
        </w:rPr>
        <w:t>
                                   организации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Проводить заседания      Не     Департамент    Рекомендации,
</w:t>
      </w:r>
    </w:p>
    <w:p>
      <w:pPr>
        <w:spacing w:after="0"/>
        <w:ind w:left="0"/>
        <w:jc w:val="both"/>
      </w:pPr>
      <w:r>
        <w:rPr>
          <w:rFonts w:ascii="Times New Roman"/>
          <w:b w:val="false"/>
          <w:i w:val="false"/>
          <w:color w:val="000000"/>
          <w:sz w:val="28"/>
        </w:rPr>
        <w:t>
Общественно-экспертного     реже   малого бизнеса Решение Акима
</w:t>
      </w:r>
    </w:p>
    <w:p>
      <w:pPr>
        <w:spacing w:after="0"/>
        <w:ind w:left="0"/>
        <w:jc w:val="both"/>
      </w:pPr>
      <w:r>
        <w:rPr>
          <w:rFonts w:ascii="Times New Roman"/>
          <w:b w:val="false"/>
          <w:i w:val="false"/>
          <w:color w:val="000000"/>
          <w:sz w:val="28"/>
        </w:rPr>
        <w:t>
Совета по вопросам развития 1 раза г.Алматы,      г.Алматы
</w:t>
      </w:r>
    </w:p>
    <w:p>
      <w:pPr>
        <w:spacing w:after="0"/>
        <w:ind w:left="0"/>
        <w:jc w:val="both"/>
      </w:pPr>
      <w:r>
        <w:rPr>
          <w:rFonts w:ascii="Times New Roman"/>
          <w:b w:val="false"/>
          <w:i w:val="false"/>
          <w:color w:val="000000"/>
          <w:sz w:val="28"/>
        </w:rPr>
        <w:t>
предпринимательства города  в 2    Акимы районов,
</w:t>
      </w:r>
    </w:p>
    <w:p>
      <w:pPr>
        <w:spacing w:after="0"/>
        <w:ind w:left="0"/>
        <w:jc w:val="both"/>
      </w:pPr>
      <w:r>
        <w:rPr>
          <w:rFonts w:ascii="Times New Roman"/>
          <w:b w:val="false"/>
          <w:i w:val="false"/>
          <w:color w:val="000000"/>
          <w:sz w:val="28"/>
        </w:rPr>
        <w:t>
Алматы                      месяца городские
</w:t>
      </w:r>
    </w:p>
    <w:p>
      <w:pPr>
        <w:spacing w:after="0"/>
        <w:ind w:left="0"/>
        <w:jc w:val="both"/>
      </w:pPr>
      <w:r>
        <w:rPr>
          <w:rFonts w:ascii="Times New Roman"/>
          <w:b w:val="false"/>
          <w:i w:val="false"/>
          <w:color w:val="000000"/>
          <w:sz w:val="28"/>
        </w:rPr>
        <w:t>
                                   структуры, 
</w:t>
      </w:r>
    </w:p>
    <w:p>
      <w:pPr>
        <w:spacing w:after="0"/>
        <w:ind w:left="0"/>
        <w:jc w:val="both"/>
      </w:pPr>
      <w:r>
        <w:rPr>
          <w:rFonts w:ascii="Times New Roman"/>
          <w:b w:val="false"/>
          <w:i w:val="false"/>
          <w:color w:val="000000"/>
          <w:sz w:val="28"/>
        </w:rPr>
        <w:t>
                                   общественные
</w:t>
      </w:r>
    </w:p>
    <w:p>
      <w:pPr>
        <w:spacing w:after="0"/>
        <w:ind w:left="0"/>
        <w:jc w:val="both"/>
      </w:pPr>
      <w:r>
        <w:rPr>
          <w:rFonts w:ascii="Times New Roman"/>
          <w:b w:val="false"/>
          <w:i w:val="false"/>
          <w:color w:val="000000"/>
          <w:sz w:val="28"/>
        </w:rPr>
        <w:t>
                                   организации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Содействовать расширению 2001-  Департамент    Промышленные Город- 50
</w:t>
      </w:r>
    </w:p>
    <w:p>
      <w:pPr>
        <w:spacing w:after="0"/>
        <w:ind w:left="0"/>
        <w:jc w:val="both"/>
      </w:pPr>
      <w:r>
        <w:rPr>
          <w:rFonts w:ascii="Times New Roman"/>
          <w:b w:val="false"/>
          <w:i w:val="false"/>
          <w:color w:val="000000"/>
          <w:sz w:val="28"/>
        </w:rPr>
        <w:t>
сети промышленных зон       2002   малого бизнеса зоны малого  ской   млн.
</w:t>
      </w:r>
    </w:p>
    <w:p>
      <w:pPr>
        <w:spacing w:after="0"/>
        <w:ind w:left="0"/>
        <w:jc w:val="both"/>
      </w:pPr>
      <w:r>
        <w:rPr>
          <w:rFonts w:ascii="Times New Roman"/>
          <w:b w:val="false"/>
          <w:i w:val="false"/>
          <w:color w:val="000000"/>
          <w:sz w:val="28"/>
        </w:rPr>
        <w:t>
малого предпринимательства  г.г    г.Алматы,      бизнеса      Бюджет тг, в
</w:t>
      </w:r>
    </w:p>
    <w:p>
      <w:pPr>
        <w:spacing w:after="0"/>
        <w:ind w:left="0"/>
        <w:jc w:val="both"/>
      </w:pPr>
      <w:r>
        <w:rPr>
          <w:rFonts w:ascii="Times New Roman"/>
          <w:b w:val="false"/>
          <w:i w:val="false"/>
          <w:color w:val="000000"/>
          <w:sz w:val="28"/>
        </w:rPr>
        <w:t>
и Инкубаторов                      Алматинский                        т.ч.
</w:t>
      </w:r>
    </w:p>
    <w:p>
      <w:pPr>
        <w:spacing w:after="0"/>
        <w:ind w:left="0"/>
        <w:jc w:val="both"/>
      </w:pPr>
      <w:r>
        <w:rPr>
          <w:rFonts w:ascii="Times New Roman"/>
          <w:b w:val="false"/>
          <w:i w:val="false"/>
          <w:color w:val="000000"/>
          <w:sz w:val="28"/>
        </w:rPr>
        <w:t>
предпринимательства                городской                         2001г.
</w:t>
      </w:r>
    </w:p>
    <w:p>
      <w:pPr>
        <w:spacing w:after="0"/>
        <w:ind w:left="0"/>
        <w:jc w:val="both"/>
      </w:pPr>
      <w:r>
        <w:rPr>
          <w:rFonts w:ascii="Times New Roman"/>
          <w:b w:val="false"/>
          <w:i w:val="false"/>
          <w:color w:val="000000"/>
          <w:sz w:val="28"/>
        </w:rPr>
        <w:t>
создаваемых в рамках               бизнес-инкубатор,                  - 20 
</w:t>
      </w:r>
    </w:p>
    <w:p>
      <w:pPr>
        <w:spacing w:after="0"/>
        <w:ind w:left="0"/>
        <w:jc w:val="both"/>
      </w:pPr>
      <w:r>
        <w:rPr>
          <w:rFonts w:ascii="Times New Roman"/>
          <w:b w:val="false"/>
          <w:i w:val="false"/>
          <w:color w:val="000000"/>
          <w:sz w:val="28"/>
        </w:rPr>
        <w:t>
Алматинского городского            Акимы районов                      млн.
</w:t>
      </w:r>
    </w:p>
    <w:p>
      <w:pPr>
        <w:spacing w:after="0"/>
        <w:ind w:left="0"/>
        <w:jc w:val="both"/>
      </w:pPr>
      <w:r>
        <w:rPr>
          <w:rFonts w:ascii="Times New Roman"/>
          <w:b w:val="false"/>
          <w:i w:val="false"/>
          <w:color w:val="000000"/>
          <w:sz w:val="28"/>
        </w:rPr>
        <w:t>
бизнес-инкубатора                                                     тг,
</w:t>
      </w:r>
    </w:p>
    <w:p>
      <w:pPr>
        <w:spacing w:after="0"/>
        <w:ind w:left="0"/>
        <w:jc w:val="both"/>
      </w:pPr>
      <w:r>
        <w:rPr>
          <w:rFonts w:ascii="Times New Roman"/>
          <w:b w:val="false"/>
          <w:i w:val="false"/>
          <w:color w:val="000000"/>
          <w:sz w:val="28"/>
        </w:rPr>
        <w:t>
                                                                     2002г.
</w:t>
      </w:r>
    </w:p>
    <w:p>
      <w:pPr>
        <w:spacing w:after="0"/>
        <w:ind w:left="0"/>
        <w:jc w:val="both"/>
      </w:pPr>
      <w:r>
        <w:rPr>
          <w:rFonts w:ascii="Times New Roman"/>
          <w:b w:val="false"/>
          <w:i w:val="false"/>
          <w:color w:val="000000"/>
          <w:sz w:val="28"/>
        </w:rPr>
        <w:t>
                                                                      - 30 
</w:t>
      </w:r>
    </w:p>
    <w:p>
      <w:pPr>
        <w:spacing w:after="0"/>
        <w:ind w:left="0"/>
        <w:jc w:val="both"/>
      </w:pPr>
      <w:r>
        <w:rPr>
          <w:rFonts w:ascii="Times New Roman"/>
          <w:b w:val="false"/>
          <w:i w:val="false"/>
          <w:color w:val="000000"/>
          <w:sz w:val="28"/>
        </w:rPr>
        <w:t>
                                                                      млн.
</w:t>
      </w:r>
    </w:p>
    <w:p>
      <w:pPr>
        <w:spacing w:after="0"/>
        <w:ind w:left="0"/>
        <w:jc w:val="both"/>
      </w:pPr>
      <w:r>
        <w:rPr>
          <w:rFonts w:ascii="Times New Roman"/>
          <w:b w:val="false"/>
          <w:i w:val="false"/>
          <w:color w:val="000000"/>
          <w:sz w:val="28"/>
        </w:rPr>
        <w:t>
                                                                      тг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Способствовать развитию  2001-  Департамент    Обучающие  Город- 18 млн.
</w:t>
      </w:r>
    </w:p>
    <w:p>
      <w:pPr>
        <w:spacing w:after="0"/>
        <w:ind w:left="0"/>
        <w:jc w:val="both"/>
      </w:pPr>
      <w:r>
        <w:rPr>
          <w:rFonts w:ascii="Times New Roman"/>
          <w:b w:val="false"/>
          <w:i w:val="false"/>
          <w:color w:val="000000"/>
          <w:sz w:val="28"/>
        </w:rPr>
        <w:t>
Центра поддержки            2002   малого бизнеса курсы      ской   тг., в
</w:t>
      </w:r>
    </w:p>
    <w:p>
      <w:pPr>
        <w:spacing w:after="0"/>
        <w:ind w:left="0"/>
        <w:jc w:val="both"/>
      </w:pPr>
      <w:r>
        <w:rPr>
          <w:rFonts w:ascii="Times New Roman"/>
          <w:b w:val="false"/>
          <w:i w:val="false"/>
          <w:color w:val="000000"/>
          <w:sz w:val="28"/>
        </w:rPr>
        <w:t>
предпринимательства.        г.г.   г.Алматы,                 бюджет т.ч.
</w:t>
      </w:r>
    </w:p>
    <w:p>
      <w:pPr>
        <w:spacing w:after="0"/>
        <w:ind w:left="0"/>
        <w:jc w:val="both"/>
      </w:pPr>
      <w:r>
        <w:rPr>
          <w:rFonts w:ascii="Times New Roman"/>
          <w:b w:val="false"/>
          <w:i w:val="false"/>
          <w:color w:val="000000"/>
          <w:sz w:val="28"/>
        </w:rPr>
        <w:t>
Организация курсов для             Алматинский                      2001г.-
</w:t>
      </w:r>
    </w:p>
    <w:p>
      <w:pPr>
        <w:spacing w:after="0"/>
        <w:ind w:left="0"/>
        <w:jc w:val="both"/>
      </w:pPr>
      <w:r>
        <w:rPr>
          <w:rFonts w:ascii="Times New Roman"/>
          <w:b w:val="false"/>
          <w:i w:val="false"/>
          <w:color w:val="000000"/>
          <w:sz w:val="28"/>
        </w:rPr>
        <w:t>
начинающих предпринимателей,       городской                        10 млн.
</w:t>
      </w:r>
    </w:p>
    <w:p>
      <w:pPr>
        <w:spacing w:after="0"/>
        <w:ind w:left="0"/>
        <w:jc w:val="both"/>
      </w:pPr>
      <w:r>
        <w:rPr>
          <w:rFonts w:ascii="Times New Roman"/>
          <w:b w:val="false"/>
          <w:i w:val="false"/>
          <w:color w:val="000000"/>
          <w:sz w:val="28"/>
        </w:rPr>
        <w:t>
в т.ч. из уязвимых слоев           бизнес-инкубатор                 тг,
</w:t>
      </w:r>
    </w:p>
    <w:p>
      <w:pPr>
        <w:spacing w:after="0"/>
        <w:ind w:left="0"/>
        <w:jc w:val="both"/>
      </w:pPr>
      <w:r>
        <w:rPr>
          <w:rFonts w:ascii="Times New Roman"/>
          <w:b w:val="false"/>
          <w:i w:val="false"/>
          <w:color w:val="000000"/>
          <w:sz w:val="28"/>
        </w:rPr>
        <w:t>
населения (малоимущих,                                              2002г.-
</w:t>
      </w:r>
    </w:p>
    <w:p>
      <w:pPr>
        <w:spacing w:after="0"/>
        <w:ind w:left="0"/>
        <w:jc w:val="both"/>
      </w:pPr>
      <w:r>
        <w:rPr>
          <w:rFonts w:ascii="Times New Roman"/>
          <w:b w:val="false"/>
          <w:i w:val="false"/>
          <w:color w:val="000000"/>
          <w:sz w:val="28"/>
        </w:rPr>
        <w:t>
молодежи, женщин и др.)                                             8 млн. 
</w:t>
      </w:r>
    </w:p>
    <w:p>
      <w:pPr>
        <w:spacing w:after="0"/>
        <w:ind w:left="0"/>
        <w:jc w:val="both"/>
      </w:pPr>
      <w:r>
        <w:rPr>
          <w:rFonts w:ascii="Times New Roman"/>
          <w:b w:val="false"/>
          <w:i w:val="false"/>
          <w:color w:val="000000"/>
          <w:sz w:val="28"/>
        </w:rPr>
        <w:t>
                                                                    тг.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Создание Центра          2      Департамент    Создание   Средства
</w:t>
      </w:r>
    </w:p>
    <w:p>
      <w:pPr>
        <w:spacing w:after="0"/>
        <w:ind w:left="0"/>
        <w:jc w:val="both"/>
      </w:pPr>
      <w:r>
        <w:rPr>
          <w:rFonts w:ascii="Times New Roman"/>
          <w:b w:val="false"/>
          <w:i w:val="false"/>
          <w:color w:val="000000"/>
          <w:sz w:val="28"/>
        </w:rPr>
        <w:t>
международного              полу-  малого бизнеса Центра     инвесторов
</w:t>
      </w:r>
    </w:p>
    <w:p>
      <w:pPr>
        <w:spacing w:after="0"/>
        <w:ind w:left="0"/>
        <w:jc w:val="both"/>
      </w:pPr>
      <w:r>
        <w:rPr>
          <w:rFonts w:ascii="Times New Roman"/>
          <w:b w:val="false"/>
          <w:i w:val="false"/>
          <w:color w:val="000000"/>
          <w:sz w:val="28"/>
        </w:rPr>
        <w:t>
сотрудничества и            годие  г. Алматы,
</w:t>
      </w:r>
    </w:p>
    <w:p>
      <w:pPr>
        <w:spacing w:after="0"/>
        <w:ind w:left="0"/>
        <w:jc w:val="both"/>
      </w:pPr>
      <w:r>
        <w:rPr>
          <w:rFonts w:ascii="Times New Roman"/>
          <w:b w:val="false"/>
          <w:i w:val="false"/>
          <w:color w:val="000000"/>
          <w:sz w:val="28"/>
        </w:rPr>
        <w:t>
взаимопомощи                2001г. Алматинский 
</w:t>
      </w:r>
    </w:p>
    <w:p>
      <w:pPr>
        <w:spacing w:after="0"/>
        <w:ind w:left="0"/>
        <w:jc w:val="both"/>
      </w:pPr>
      <w:r>
        <w:rPr>
          <w:rFonts w:ascii="Times New Roman"/>
          <w:b w:val="false"/>
          <w:i w:val="false"/>
          <w:color w:val="000000"/>
          <w:sz w:val="28"/>
        </w:rPr>
        <w:t>
                                   городской
</w:t>
      </w:r>
    </w:p>
    <w:p>
      <w:pPr>
        <w:spacing w:after="0"/>
        <w:ind w:left="0"/>
        <w:jc w:val="both"/>
      </w:pPr>
      <w:r>
        <w:rPr>
          <w:rFonts w:ascii="Times New Roman"/>
          <w:b w:val="false"/>
          <w:i w:val="false"/>
          <w:color w:val="000000"/>
          <w:sz w:val="28"/>
        </w:rPr>
        <w:t>
                                   бизнес-инкубатор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Содействие созданию      2002г. Департамент    Центр      Средства
</w:t>
      </w:r>
    </w:p>
    <w:p>
      <w:pPr>
        <w:spacing w:after="0"/>
        <w:ind w:left="0"/>
        <w:jc w:val="both"/>
      </w:pPr>
      <w:r>
        <w:rPr>
          <w:rFonts w:ascii="Times New Roman"/>
          <w:b w:val="false"/>
          <w:i w:val="false"/>
          <w:color w:val="000000"/>
          <w:sz w:val="28"/>
        </w:rPr>
        <w:t>
Центра трансферта                  малого бизнеса трансферта инвесторов
</w:t>
      </w:r>
    </w:p>
    <w:p>
      <w:pPr>
        <w:spacing w:after="0"/>
        <w:ind w:left="0"/>
        <w:jc w:val="both"/>
      </w:pPr>
      <w:r>
        <w:rPr>
          <w:rFonts w:ascii="Times New Roman"/>
          <w:b w:val="false"/>
          <w:i w:val="false"/>
          <w:color w:val="000000"/>
          <w:sz w:val="28"/>
        </w:rPr>
        <w:t>
технологий, как                    г.Алматы,      технологий
</w:t>
      </w:r>
    </w:p>
    <w:p>
      <w:pPr>
        <w:spacing w:after="0"/>
        <w:ind w:left="0"/>
        <w:jc w:val="both"/>
      </w:pPr>
      <w:r>
        <w:rPr>
          <w:rFonts w:ascii="Times New Roman"/>
          <w:b w:val="false"/>
          <w:i w:val="false"/>
          <w:color w:val="000000"/>
          <w:sz w:val="28"/>
        </w:rPr>
        <w:t>
специализированного                Алматинский
</w:t>
      </w:r>
    </w:p>
    <w:p>
      <w:pPr>
        <w:spacing w:after="0"/>
        <w:ind w:left="0"/>
        <w:jc w:val="both"/>
      </w:pPr>
      <w:r>
        <w:rPr>
          <w:rFonts w:ascii="Times New Roman"/>
          <w:b w:val="false"/>
          <w:i w:val="false"/>
          <w:color w:val="000000"/>
          <w:sz w:val="28"/>
        </w:rPr>
        <w:t>
информационно-аналитического       городской
</w:t>
      </w:r>
    </w:p>
    <w:p>
      <w:pPr>
        <w:spacing w:after="0"/>
        <w:ind w:left="0"/>
        <w:jc w:val="both"/>
      </w:pPr>
      <w:r>
        <w:rPr>
          <w:rFonts w:ascii="Times New Roman"/>
          <w:b w:val="false"/>
          <w:i w:val="false"/>
          <w:color w:val="000000"/>
          <w:sz w:val="28"/>
        </w:rPr>
        <w:t>
и внедренческого центра            бизнес-инкубатор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Проработать вопрос      2001-  Департамент    Концепция
</w:t>
      </w:r>
    </w:p>
    <w:p>
      <w:pPr>
        <w:spacing w:after="0"/>
        <w:ind w:left="0"/>
        <w:jc w:val="both"/>
      </w:pPr>
      <w:r>
        <w:rPr>
          <w:rFonts w:ascii="Times New Roman"/>
          <w:b w:val="false"/>
          <w:i w:val="false"/>
          <w:color w:val="000000"/>
          <w:sz w:val="28"/>
        </w:rPr>
        <w:t>
создания научно-            2002   малого бизнеса технопарка
</w:t>
      </w:r>
    </w:p>
    <w:p>
      <w:pPr>
        <w:spacing w:after="0"/>
        <w:ind w:left="0"/>
        <w:jc w:val="both"/>
      </w:pPr>
      <w:r>
        <w:rPr>
          <w:rFonts w:ascii="Times New Roman"/>
          <w:b w:val="false"/>
          <w:i w:val="false"/>
          <w:color w:val="000000"/>
          <w:sz w:val="28"/>
        </w:rPr>
        <w:t>
технологического парка      г.г    г.Алматы,      (технополиса),
</w:t>
      </w:r>
    </w:p>
    <w:p>
      <w:pPr>
        <w:spacing w:after="0"/>
        <w:ind w:left="0"/>
        <w:jc w:val="both"/>
      </w:pPr>
      <w:r>
        <w:rPr>
          <w:rFonts w:ascii="Times New Roman"/>
          <w:b w:val="false"/>
          <w:i w:val="false"/>
          <w:color w:val="000000"/>
          <w:sz w:val="28"/>
        </w:rPr>
        <w:t>
(технополиса):                     Алматинский    определение 
</w:t>
      </w:r>
    </w:p>
    <w:p>
      <w:pPr>
        <w:spacing w:after="0"/>
        <w:ind w:left="0"/>
        <w:jc w:val="both"/>
      </w:pPr>
      <w:r>
        <w:rPr>
          <w:rFonts w:ascii="Times New Roman"/>
          <w:b w:val="false"/>
          <w:i w:val="false"/>
          <w:color w:val="000000"/>
          <w:sz w:val="28"/>
        </w:rPr>
        <w:t>
   I этап. Разработка и     1      городской      места
</w:t>
      </w:r>
    </w:p>
    <w:p>
      <w:pPr>
        <w:spacing w:after="0"/>
        <w:ind w:left="0"/>
        <w:jc w:val="both"/>
      </w:pPr>
      <w:r>
        <w:rPr>
          <w:rFonts w:ascii="Times New Roman"/>
          <w:b w:val="false"/>
          <w:i w:val="false"/>
          <w:color w:val="000000"/>
          <w:sz w:val="28"/>
        </w:rPr>
        <w:t>
утверждение концепции НТП.  полу-  бизнес-        размещения
</w:t>
      </w:r>
    </w:p>
    <w:p>
      <w:pPr>
        <w:spacing w:after="0"/>
        <w:ind w:left="0"/>
        <w:jc w:val="both"/>
      </w:pPr>
      <w:r>
        <w:rPr>
          <w:rFonts w:ascii="Times New Roman"/>
          <w:b w:val="false"/>
          <w:i w:val="false"/>
          <w:color w:val="000000"/>
          <w:sz w:val="28"/>
        </w:rPr>
        <w:t>
Проведение работы по        годие  инкубатор
</w:t>
      </w:r>
    </w:p>
    <w:p>
      <w:pPr>
        <w:spacing w:after="0"/>
        <w:ind w:left="0"/>
        <w:jc w:val="both"/>
      </w:pPr>
      <w:r>
        <w:rPr>
          <w:rFonts w:ascii="Times New Roman"/>
          <w:b w:val="false"/>
          <w:i w:val="false"/>
          <w:color w:val="000000"/>
          <w:sz w:val="28"/>
        </w:rPr>
        <w:t>
исследованию и подбору      2001г.
</w:t>
      </w:r>
    </w:p>
    <w:p>
      <w:pPr>
        <w:spacing w:after="0"/>
        <w:ind w:left="0"/>
        <w:jc w:val="both"/>
      </w:pPr>
      <w:r>
        <w:rPr>
          <w:rFonts w:ascii="Times New Roman"/>
          <w:b w:val="false"/>
          <w:i w:val="false"/>
          <w:color w:val="000000"/>
          <w:sz w:val="28"/>
        </w:rPr>
        <w:t>
необходимой базы для
</w:t>
      </w:r>
    </w:p>
    <w:p>
      <w:pPr>
        <w:spacing w:after="0"/>
        <w:ind w:left="0"/>
        <w:jc w:val="both"/>
      </w:pPr>
      <w:r>
        <w:rPr>
          <w:rFonts w:ascii="Times New Roman"/>
          <w:b w:val="false"/>
          <w:i w:val="false"/>
          <w:color w:val="000000"/>
          <w:sz w:val="28"/>
        </w:rPr>
        <w:t>
создания технопарка 
</w:t>
      </w:r>
    </w:p>
    <w:p>
      <w:pPr>
        <w:spacing w:after="0"/>
        <w:ind w:left="0"/>
        <w:jc w:val="both"/>
      </w:pPr>
      <w:r>
        <w:rPr>
          <w:rFonts w:ascii="Times New Roman"/>
          <w:b w:val="false"/>
          <w:i w:val="false"/>
          <w:color w:val="000000"/>
          <w:sz w:val="28"/>
        </w:rPr>
        <w:t>
(технополиса)
</w:t>
      </w:r>
    </w:p>
    <w:p>
      <w:pPr>
        <w:spacing w:after="0"/>
        <w:ind w:left="0"/>
        <w:jc w:val="both"/>
      </w:pPr>
      <w:r>
        <w:rPr>
          <w:rFonts w:ascii="Times New Roman"/>
          <w:b w:val="false"/>
          <w:i w:val="false"/>
          <w:color w:val="000000"/>
          <w:sz w:val="28"/>
        </w:rPr>
        <w:t>
   II этап. Подготовка      до                   Бизнес-план, Город- в 
</w:t>
      </w:r>
    </w:p>
    <w:p>
      <w:pPr>
        <w:spacing w:after="0"/>
        <w:ind w:left="0"/>
        <w:jc w:val="both"/>
      </w:pPr>
      <w:r>
        <w:rPr>
          <w:rFonts w:ascii="Times New Roman"/>
          <w:b w:val="false"/>
          <w:i w:val="false"/>
          <w:color w:val="000000"/>
          <w:sz w:val="28"/>
        </w:rPr>
        <w:t>
проектно-сметной            конца                Проектно-    ской   2002г.
</w:t>
      </w:r>
    </w:p>
    <w:p>
      <w:pPr>
        <w:spacing w:after="0"/>
        <w:ind w:left="0"/>
        <w:jc w:val="both"/>
      </w:pPr>
      <w:r>
        <w:rPr>
          <w:rFonts w:ascii="Times New Roman"/>
          <w:b w:val="false"/>
          <w:i w:val="false"/>
          <w:color w:val="000000"/>
          <w:sz w:val="28"/>
        </w:rPr>
        <w:t>
документации,               2002г.               сметная      бюджет - 12
</w:t>
      </w:r>
    </w:p>
    <w:p>
      <w:pPr>
        <w:spacing w:after="0"/>
        <w:ind w:left="0"/>
        <w:jc w:val="both"/>
      </w:pPr>
      <w:r>
        <w:rPr>
          <w:rFonts w:ascii="Times New Roman"/>
          <w:b w:val="false"/>
          <w:i w:val="false"/>
          <w:color w:val="000000"/>
          <w:sz w:val="28"/>
        </w:rPr>
        <w:t>
бизнес-плана. Определение                        документация        млн.тг
</w:t>
      </w:r>
    </w:p>
    <w:p>
      <w:pPr>
        <w:spacing w:after="0"/>
        <w:ind w:left="0"/>
        <w:jc w:val="both"/>
      </w:pPr>
      <w:r>
        <w:rPr>
          <w:rFonts w:ascii="Times New Roman"/>
          <w:b w:val="false"/>
          <w:i w:val="false"/>
          <w:color w:val="000000"/>
          <w:sz w:val="28"/>
        </w:rPr>
        <w:t>
источников финансирования.
</w:t>
      </w:r>
    </w:p>
    <w:p>
      <w:pPr>
        <w:spacing w:after="0"/>
        <w:ind w:left="0"/>
        <w:jc w:val="both"/>
      </w:pPr>
      <w:r>
        <w:rPr>
          <w:rFonts w:ascii="Times New Roman"/>
          <w:b w:val="false"/>
          <w:i w:val="false"/>
          <w:color w:val="000000"/>
          <w:sz w:val="28"/>
        </w:rPr>
        <w:t>
Отбор приоритетных проектов
</w:t>
      </w:r>
    </w:p>
    <w:p>
      <w:pPr>
        <w:spacing w:after="0"/>
        <w:ind w:left="0"/>
        <w:jc w:val="both"/>
      </w:pPr>
      <w:r>
        <w:rPr>
          <w:rFonts w:ascii="Times New Roman"/>
          <w:b w:val="false"/>
          <w:i w:val="false"/>
          <w:color w:val="000000"/>
          <w:sz w:val="28"/>
        </w:rPr>
        <w:t>
для размещения на 
</w:t>
      </w:r>
    </w:p>
    <w:p>
      <w:pPr>
        <w:spacing w:after="0"/>
        <w:ind w:left="0"/>
        <w:jc w:val="both"/>
      </w:pPr>
      <w:r>
        <w:rPr>
          <w:rFonts w:ascii="Times New Roman"/>
          <w:b w:val="false"/>
          <w:i w:val="false"/>
          <w:color w:val="000000"/>
          <w:sz w:val="28"/>
        </w:rPr>
        <w:t>
территории технопарка
</w:t>
      </w:r>
    </w:p>
    <w:p>
      <w:pPr>
        <w:spacing w:after="0"/>
        <w:ind w:left="0"/>
        <w:jc w:val="both"/>
      </w:pPr>
      <w:r>
        <w:rPr>
          <w:rFonts w:ascii="Times New Roman"/>
          <w:b w:val="false"/>
          <w:i w:val="false"/>
          <w:color w:val="000000"/>
          <w:sz w:val="28"/>
        </w:rPr>
        <w:t>
(технополиса)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Оказать содействие      2      Департамент    Дом 
</w:t>
      </w:r>
    </w:p>
    <w:p>
      <w:pPr>
        <w:spacing w:after="0"/>
        <w:ind w:left="0"/>
        <w:jc w:val="both"/>
      </w:pPr>
      <w:r>
        <w:rPr>
          <w:rFonts w:ascii="Times New Roman"/>
          <w:b w:val="false"/>
          <w:i w:val="false"/>
          <w:color w:val="000000"/>
          <w:sz w:val="28"/>
        </w:rPr>
        <w:t>
созданию Дома студентов     полу-  малого бизнеса студентов
</w:t>
      </w:r>
    </w:p>
    <w:p>
      <w:pPr>
        <w:spacing w:after="0"/>
        <w:ind w:left="0"/>
        <w:jc w:val="both"/>
      </w:pPr>
      <w:r>
        <w:rPr>
          <w:rFonts w:ascii="Times New Roman"/>
          <w:b w:val="false"/>
          <w:i w:val="false"/>
          <w:color w:val="000000"/>
          <w:sz w:val="28"/>
        </w:rPr>
        <w:t>
и молодежи, с целью         годие  города Алматы, и молодежи
</w:t>
      </w:r>
    </w:p>
    <w:p>
      <w:pPr>
        <w:spacing w:after="0"/>
        <w:ind w:left="0"/>
        <w:jc w:val="both"/>
      </w:pPr>
      <w:r>
        <w:rPr>
          <w:rFonts w:ascii="Times New Roman"/>
          <w:b w:val="false"/>
          <w:i w:val="false"/>
          <w:color w:val="000000"/>
          <w:sz w:val="28"/>
        </w:rPr>
        <w:t>
организации обучения,       2001г. Алматинский
</w:t>
      </w:r>
    </w:p>
    <w:p>
      <w:pPr>
        <w:spacing w:after="0"/>
        <w:ind w:left="0"/>
        <w:jc w:val="both"/>
      </w:pPr>
      <w:r>
        <w:rPr>
          <w:rFonts w:ascii="Times New Roman"/>
          <w:b w:val="false"/>
          <w:i w:val="false"/>
          <w:color w:val="000000"/>
          <w:sz w:val="28"/>
        </w:rPr>
        <w:t>
способствования обретению          городской
</w:t>
      </w:r>
    </w:p>
    <w:p>
      <w:pPr>
        <w:spacing w:after="0"/>
        <w:ind w:left="0"/>
        <w:jc w:val="both"/>
      </w:pPr>
      <w:r>
        <w:rPr>
          <w:rFonts w:ascii="Times New Roman"/>
          <w:b w:val="false"/>
          <w:i w:val="false"/>
          <w:color w:val="000000"/>
          <w:sz w:val="28"/>
        </w:rPr>
        <w:t>
навыков, проведения                бизнес-инкубатор
</w:t>
      </w:r>
    </w:p>
    <w:p>
      <w:pPr>
        <w:spacing w:after="0"/>
        <w:ind w:left="0"/>
        <w:jc w:val="both"/>
      </w:pPr>
      <w:r>
        <w:rPr>
          <w:rFonts w:ascii="Times New Roman"/>
          <w:b w:val="false"/>
          <w:i w:val="false"/>
          <w:color w:val="000000"/>
          <w:sz w:val="28"/>
        </w:rPr>
        <w:t>
стажировок и трудоустройства
</w:t>
      </w:r>
    </w:p>
    <w:p>
      <w:pPr>
        <w:spacing w:after="0"/>
        <w:ind w:left="0"/>
        <w:jc w:val="both"/>
      </w:pPr>
      <w:r>
        <w:rPr>
          <w:rFonts w:ascii="Times New Roman"/>
          <w:b w:val="false"/>
          <w:i w:val="false"/>
          <w:color w:val="000000"/>
          <w:sz w:val="28"/>
        </w:rPr>
        <w:t>
молодежи на предприятиях
</w:t>
      </w:r>
    </w:p>
    <w:p>
      <w:pPr>
        <w:spacing w:after="0"/>
        <w:ind w:left="0"/>
        <w:jc w:val="both"/>
      </w:pP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Проводить мониторинг    ежеме- Департамент    Информация в
</w:t>
      </w:r>
    </w:p>
    <w:p>
      <w:pPr>
        <w:spacing w:after="0"/>
        <w:ind w:left="0"/>
        <w:jc w:val="both"/>
      </w:pPr>
      <w:r>
        <w:rPr>
          <w:rFonts w:ascii="Times New Roman"/>
          <w:b w:val="false"/>
          <w:i w:val="false"/>
          <w:color w:val="000000"/>
          <w:sz w:val="28"/>
        </w:rPr>
        <w:t>
развития малого бизнеса.    сячно  малого бизнеса Агентство по
</w:t>
      </w:r>
    </w:p>
    <w:p>
      <w:pPr>
        <w:spacing w:after="0"/>
        <w:ind w:left="0"/>
        <w:jc w:val="both"/>
      </w:pPr>
      <w:r>
        <w:rPr>
          <w:rFonts w:ascii="Times New Roman"/>
          <w:b w:val="false"/>
          <w:i w:val="false"/>
          <w:color w:val="000000"/>
          <w:sz w:val="28"/>
        </w:rPr>
        <w:t>
Влияния на экономическое           г.Алматы,      регулированию
</w:t>
      </w:r>
    </w:p>
    <w:p>
      <w:pPr>
        <w:spacing w:after="0"/>
        <w:ind w:left="0"/>
        <w:jc w:val="both"/>
      </w:pPr>
      <w:r>
        <w:rPr>
          <w:rFonts w:ascii="Times New Roman"/>
          <w:b w:val="false"/>
          <w:i w:val="false"/>
          <w:color w:val="000000"/>
          <w:sz w:val="28"/>
        </w:rPr>
        <w:t>
положение города,                  городские      естественных
</w:t>
      </w:r>
    </w:p>
    <w:p>
      <w:pPr>
        <w:spacing w:after="0"/>
        <w:ind w:left="0"/>
        <w:jc w:val="both"/>
      </w:pPr>
      <w:r>
        <w:rPr>
          <w:rFonts w:ascii="Times New Roman"/>
          <w:b w:val="false"/>
          <w:i w:val="false"/>
          <w:color w:val="000000"/>
          <w:sz w:val="28"/>
        </w:rPr>
        <w:t>
обеспечения трудозанятости         структуры,     монополий, 
</w:t>
      </w:r>
    </w:p>
    <w:p>
      <w:pPr>
        <w:spacing w:after="0"/>
        <w:ind w:left="0"/>
        <w:jc w:val="both"/>
      </w:pPr>
      <w:r>
        <w:rPr>
          <w:rFonts w:ascii="Times New Roman"/>
          <w:b w:val="false"/>
          <w:i w:val="false"/>
          <w:color w:val="000000"/>
          <w:sz w:val="28"/>
        </w:rPr>
        <w:t>
и пр.;                             Акимы районов  защите
</w:t>
      </w:r>
    </w:p>
    <w:p>
      <w:pPr>
        <w:spacing w:after="0"/>
        <w:ind w:left="0"/>
        <w:jc w:val="both"/>
      </w:pPr>
      <w:r>
        <w:rPr>
          <w:rFonts w:ascii="Times New Roman"/>
          <w:b w:val="false"/>
          <w:i w:val="false"/>
          <w:color w:val="000000"/>
          <w:sz w:val="28"/>
        </w:rPr>
        <w:t>
а также анализ реализации                         конкуренции и
</w:t>
      </w:r>
    </w:p>
    <w:p>
      <w:pPr>
        <w:spacing w:after="0"/>
        <w:ind w:left="0"/>
        <w:jc w:val="both"/>
      </w:pPr>
      <w:r>
        <w:rPr>
          <w:rFonts w:ascii="Times New Roman"/>
          <w:b w:val="false"/>
          <w:i w:val="false"/>
          <w:color w:val="000000"/>
          <w:sz w:val="28"/>
        </w:rPr>
        <w:t>
городской и районных                              поддержке
</w:t>
      </w:r>
    </w:p>
    <w:p>
      <w:pPr>
        <w:spacing w:after="0"/>
        <w:ind w:left="0"/>
        <w:jc w:val="both"/>
      </w:pPr>
      <w:r>
        <w:rPr>
          <w:rFonts w:ascii="Times New Roman"/>
          <w:b w:val="false"/>
          <w:i w:val="false"/>
          <w:color w:val="000000"/>
          <w:sz w:val="28"/>
        </w:rPr>
        <w:t>
программ развития и                               малого бизнеса
</w:t>
      </w:r>
    </w:p>
    <w:p>
      <w:pPr>
        <w:spacing w:after="0"/>
        <w:ind w:left="0"/>
        <w:jc w:val="both"/>
      </w:pPr>
      <w:r>
        <w:rPr>
          <w:rFonts w:ascii="Times New Roman"/>
          <w:b w:val="false"/>
          <w:i w:val="false"/>
          <w:color w:val="000000"/>
          <w:sz w:val="28"/>
        </w:rPr>
        <w:t>
государственной поддержки
</w:t>
      </w:r>
    </w:p>
    <w:p>
      <w:pPr>
        <w:spacing w:after="0"/>
        <w:ind w:left="0"/>
        <w:jc w:val="both"/>
      </w:pPr>
      <w:r>
        <w:rPr>
          <w:rFonts w:ascii="Times New Roman"/>
          <w:b w:val="false"/>
          <w:i w:val="false"/>
          <w:color w:val="000000"/>
          <w:sz w:val="28"/>
        </w:rPr>
        <w:t>
малого предпринимательства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СОВЕРШЕНСТВОВАНИЕ ПРАВОВЫХ УСЛОВИЙ РАЗВИТИЯ
</w:t>
      </w:r>
    </w:p>
    <w:p>
      <w:pPr>
        <w:spacing w:after="0"/>
        <w:ind w:left="0"/>
        <w:jc w:val="both"/>
      </w:pPr>
      <w:r>
        <w:rPr>
          <w:rFonts w:ascii="Times New Roman"/>
          <w:b w:val="false"/>
          <w:i w:val="false"/>
          <w:color w:val="000000"/>
          <w:sz w:val="28"/>
        </w:rPr>
        <w:t>
                         МАЛОГО ПРЕДПРИНИМАТЕЛЬСТВА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мероприятия  !Срок  !Исполнители  !  Форма    !Источ-!Сумма
</w:t>
      </w:r>
    </w:p>
    <w:p>
      <w:pPr>
        <w:spacing w:after="0"/>
        <w:ind w:left="0"/>
        <w:jc w:val="both"/>
      </w:pPr>
      <w:r>
        <w:rPr>
          <w:rFonts w:ascii="Times New Roman"/>
          <w:b w:val="false"/>
          <w:i w:val="false"/>
          <w:color w:val="000000"/>
          <w:sz w:val="28"/>
        </w:rPr>
        <w:t>
 !                          !испол-!             !завершения !ники  !финан-
</w:t>
      </w:r>
    </w:p>
    <w:p>
      <w:pPr>
        <w:spacing w:after="0"/>
        <w:ind w:left="0"/>
        <w:jc w:val="both"/>
      </w:pPr>
      <w:r>
        <w:rPr>
          <w:rFonts w:ascii="Times New Roman"/>
          <w:b w:val="false"/>
          <w:i w:val="false"/>
          <w:color w:val="000000"/>
          <w:sz w:val="28"/>
        </w:rPr>
        <w:t>
 !                          !нения !             !           !финан-!сиро-
</w:t>
      </w:r>
    </w:p>
    <w:p>
      <w:pPr>
        <w:spacing w:after="0"/>
        <w:ind w:left="0"/>
        <w:jc w:val="both"/>
      </w:pPr>
      <w:r>
        <w:rPr>
          <w:rFonts w:ascii="Times New Roman"/>
          <w:b w:val="false"/>
          <w:i w:val="false"/>
          <w:color w:val="000000"/>
          <w:sz w:val="28"/>
        </w:rPr>
        <w:t>
 !                          !      !             !           !сиро- !вания
</w:t>
      </w:r>
    </w:p>
    <w:p>
      <w:pPr>
        <w:spacing w:after="0"/>
        <w:ind w:left="0"/>
        <w:jc w:val="both"/>
      </w:pPr>
      <w:r>
        <w:rPr>
          <w:rFonts w:ascii="Times New Roman"/>
          <w:b w:val="false"/>
          <w:i w:val="false"/>
          <w:color w:val="000000"/>
          <w:sz w:val="28"/>
        </w:rPr>
        <w:t>
 !                          !      !             !           !вания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Подготовить проект       Посто- Департамент    Предложения
</w:t>
      </w:r>
    </w:p>
    <w:p>
      <w:pPr>
        <w:spacing w:after="0"/>
        <w:ind w:left="0"/>
        <w:jc w:val="both"/>
      </w:pPr>
      <w:r>
        <w:rPr>
          <w:rFonts w:ascii="Times New Roman"/>
          <w:b w:val="false"/>
          <w:i w:val="false"/>
          <w:color w:val="000000"/>
          <w:sz w:val="28"/>
        </w:rPr>
        <w:t>
внесения изменений в        янно   малого бизнеса
</w:t>
      </w:r>
    </w:p>
    <w:p>
      <w:pPr>
        <w:spacing w:after="0"/>
        <w:ind w:left="0"/>
        <w:jc w:val="both"/>
      </w:pPr>
      <w:r>
        <w:rPr>
          <w:rFonts w:ascii="Times New Roman"/>
          <w:b w:val="false"/>
          <w:i w:val="false"/>
          <w:color w:val="000000"/>
          <w:sz w:val="28"/>
        </w:rPr>
        <w:t>
Законодательство РК в              г.Алматы,
</w:t>
      </w:r>
    </w:p>
    <w:p>
      <w:pPr>
        <w:spacing w:after="0"/>
        <w:ind w:left="0"/>
        <w:jc w:val="both"/>
      </w:pPr>
      <w:r>
        <w:rPr>
          <w:rFonts w:ascii="Times New Roman"/>
          <w:b w:val="false"/>
          <w:i w:val="false"/>
          <w:color w:val="000000"/>
          <w:sz w:val="28"/>
        </w:rPr>
        <w:t>
части касающейся                   общественные
</w:t>
      </w:r>
    </w:p>
    <w:p>
      <w:pPr>
        <w:spacing w:after="0"/>
        <w:ind w:left="0"/>
        <w:jc w:val="both"/>
      </w:pPr>
      <w:r>
        <w:rPr>
          <w:rFonts w:ascii="Times New Roman"/>
          <w:b w:val="false"/>
          <w:i w:val="false"/>
          <w:color w:val="000000"/>
          <w:sz w:val="28"/>
        </w:rPr>
        <w:t>
предпринимательской                организации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Подготовить проект       1      Департамент    Проект
</w:t>
      </w:r>
    </w:p>
    <w:p>
      <w:pPr>
        <w:spacing w:after="0"/>
        <w:ind w:left="0"/>
        <w:jc w:val="both"/>
      </w:pPr>
      <w:r>
        <w:rPr>
          <w:rFonts w:ascii="Times New Roman"/>
          <w:b w:val="false"/>
          <w:i w:val="false"/>
          <w:color w:val="000000"/>
          <w:sz w:val="28"/>
        </w:rPr>
        <w:t>
Закона РК "О                полу-  малого бизнеса Закона
</w:t>
      </w:r>
    </w:p>
    <w:p>
      <w:pPr>
        <w:spacing w:after="0"/>
        <w:ind w:left="0"/>
        <w:jc w:val="both"/>
      </w:pPr>
      <w:r>
        <w:rPr>
          <w:rFonts w:ascii="Times New Roman"/>
          <w:b w:val="false"/>
          <w:i w:val="false"/>
          <w:color w:val="000000"/>
          <w:sz w:val="28"/>
        </w:rPr>
        <w:t>
государственной поддержке   годие  г.Алматы,
</w:t>
      </w:r>
    </w:p>
    <w:p>
      <w:pPr>
        <w:spacing w:after="0"/>
        <w:ind w:left="0"/>
        <w:jc w:val="both"/>
      </w:pPr>
      <w:r>
        <w:rPr>
          <w:rFonts w:ascii="Times New Roman"/>
          <w:b w:val="false"/>
          <w:i w:val="false"/>
          <w:color w:val="000000"/>
          <w:sz w:val="28"/>
        </w:rPr>
        <w:t>
инфраструктуры малого       2001г. Алматинский
</w:t>
      </w:r>
    </w:p>
    <w:p>
      <w:pPr>
        <w:spacing w:after="0"/>
        <w:ind w:left="0"/>
        <w:jc w:val="both"/>
      </w:pPr>
      <w:r>
        <w:rPr>
          <w:rFonts w:ascii="Times New Roman"/>
          <w:b w:val="false"/>
          <w:i w:val="false"/>
          <w:color w:val="000000"/>
          <w:sz w:val="28"/>
        </w:rPr>
        <w:t>
предпринимательства"               городской 
</w:t>
      </w:r>
    </w:p>
    <w:p>
      <w:pPr>
        <w:spacing w:after="0"/>
        <w:ind w:left="0"/>
        <w:jc w:val="both"/>
      </w:pPr>
      <w:r>
        <w:rPr>
          <w:rFonts w:ascii="Times New Roman"/>
          <w:b w:val="false"/>
          <w:i w:val="false"/>
          <w:color w:val="000000"/>
          <w:sz w:val="28"/>
        </w:rPr>
        <w:t>
                                   бизнес-инкубатор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Разрабатывать и вносить  Посто- Департамент    Предложения
</w:t>
      </w:r>
    </w:p>
    <w:p>
      <w:pPr>
        <w:spacing w:after="0"/>
        <w:ind w:left="0"/>
        <w:jc w:val="both"/>
      </w:pPr>
      <w:r>
        <w:rPr>
          <w:rFonts w:ascii="Times New Roman"/>
          <w:b w:val="false"/>
          <w:i w:val="false"/>
          <w:color w:val="000000"/>
          <w:sz w:val="28"/>
        </w:rPr>
        <w:t>
предложения в Комиссию при  янно   малого бизнеса
</w:t>
      </w:r>
    </w:p>
    <w:p>
      <w:pPr>
        <w:spacing w:after="0"/>
        <w:ind w:left="0"/>
        <w:jc w:val="both"/>
      </w:pPr>
      <w:r>
        <w:rPr>
          <w:rFonts w:ascii="Times New Roman"/>
          <w:b w:val="false"/>
          <w:i w:val="false"/>
          <w:color w:val="000000"/>
          <w:sz w:val="28"/>
        </w:rPr>
        <w:t>
Правительстве РК по         По     г.Алматы
</w:t>
      </w:r>
    </w:p>
    <w:p>
      <w:pPr>
        <w:spacing w:after="0"/>
        <w:ind w:left="0"/>
        <w:jc w:val="both"/>
      </w:pPr>
      <w:r>
        <w:rPr>
          <w:rFonts w:ascii="Times New Roman"/>
          <w:b w:val="false"/>
          <w:i w:val="false"/>
          <w:color w:val="000000"/>
          <w:sz w:val="28"/>
        </w:rPr>
        <w:t>
вопросам малого             мере
</w:t>
      </w:r>
    </w:p>
    <w:p>
      <w:pPr>
        <w:spacing w:after="0"/>
        <w:ind w:left="0"/>
        <w:jc w:val="both"/>
      </w:pPr>
      <w:r>
        <w:rPr>
          <w:rFonts w:ascii="Times New Roman"/>
          <w:b w:val="false"/>
          <w:i w:val="false"/>
          <w:color w:val="000000"/>
          <w:sz w:val="28"/>
        </w:rPr>
        <w:t>
предпринимательства         необхо- 
</w:t>
      </w:r>
    </w:p>
    <w:p>
      <w:pPr>
        <w:spacing w:after="0"/>
        <w:ind w:left="0"/>
        <w:jc w:val="both"/>
      </w:pPr>
      <w:r>
        <w:rPr>
          <w:rFonts w:ascii="Times New Roman"/>
          <w:b w:val="false"/>
          <w:i w:val="false"/>
          <w:color w:val="000000"/>
          <w:sz w:val="28"/>
        </w:rPr>
        <w:t>
                            димости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Подготавливать проекты   Посто- Департамент    Проекты
</w:t>
      </w:r>
    </w:p>
    <w:p>
      <w:pPr>
        <w:spacing w:after="0"/>
        <w:ind w:left="0"/>
        <w:jc w:val="both"/>
      </w:pPr>
      <w:r>
        <w:rPr>
          <w:rFonts w:ascii="Times New Roman"/>
          <w:b w:val="false"/>
          <w:i w:val="false"/>
          <w:color w:val="000000"/>
          <w:sz w:val="28"/>
        </w:rPr>
        <w:t>
решений, положений,         янно   малого бизнеса решений,
</w:t>
      </w:r>
    </w:p>
    <w:p>
      <w:pPr>
        <w:spacing w:after="0"/>
        <w:ind w:left="0"/>
        <w:jc w:val="both"/>
      </w:pPr>
      <w:r>
        <w:rPr>
          <w:rFonts w:ascii="Times New Roman"/>
          <w:b w:val="false"/>
          <w:i w:val="false"/>
          <w:color w:val="000000"/>
          <w:sz w:val="28"/>
        </w:rPr>
        <w:t>
рекомендаций Акима          По     г.Алматы,      положений,
</w:t>
      </w:r>
    </w:p>
    <w:p>
      <w:pPr>
        <w:spacing w:after="0"/>
        <w:ind w:left="0"/>
        <w:jc w:val="both"/>
      </w:pPr>
      <w:r>
        <w:rPr>
          <w:rFonts w:ascii="Times New Roman"/>
          <w:b w:val="false"/>
          <w:i w:val="false"/>
          <w:color w:val="000000"/>
          <w:sz w:val="28"/>
        </w:rPr>
        <w:t>
г.Алматы по вопросам        мере   Общественно-   рекомендаций
</w:t>
      </w:r>
    </w:p>
    <w:p>
      <w:pPr>
        <w:spacing w:after="0"/>
        <w:ind w:left="0"/>
        <w:jc w:val="both"/>
      </w:pPr>
      <w:r>
        <w:rPr>
          <w:rFonts w:ascii="Times New Roman"/>
          <w:b w:val="false"/>
          <w:i w:val="false"/>
          <w:color w:val="000000"/>
          <w:sz w:val="28"/>
        </w:rPr>
        <w:t>
развития малого бизнеса    необхо- экспертный
</w:t>
      </w:r>
    </w:p>
    <w:p>
      <w:pPr>
        <w:spacing w:after="0"/>
        <w:ind w:left="0"/>
        <w:jc w:val="both"/>
      </w:pPr>
      <w:r>
        <w:rPr>
          <w:rFonts w:ascii="Times New Roman"/>
          <w:b w:val="false"/>
          <w:i w:val="false"/>
          <w:color w:val="000000"/>
          <w:sz w:val="28"/>
        </w:rPr>
        <w:t>
                           димости совет,   
</w:t>
      </w:r>
    </w:p>
    <w:p>
      <w:pPr>
        <w:spacing w:after="0"/>
        <w:ind w:left="0"/>
        <w:jc w:val="both"/>
      </w:pPr>
      <w:r>
        <w:rPr>
          <w:rFonts w:ascii="Times New Roman"/>
          <w:b w:val="false"/>
          <w:i w:val="false"/>
          <w:color w:val="000000"/>
          <w:sz w:val="28"/>
        </w:rPr>
        <w:t>
                                   общественные
</w:t>
      </w:r>
    </w:p>
    <w:p>
      <w:pPr>
        <w:spacing w:after="0"/>
        <w:ind w:left="0"/>
        <w:jc w:val="both"/>
      </w:pPr>
      <w:r>
        <w:rPr>
          <w:rFonts w:ascii="Times New Roman"/>
          <w:b w:val="false"/>
          <w:i w:val="false"/>
          <w:color w:val="000000"/>
          <w:sz w:val="28"/>
        </w:rPr>
        <w:t>
                                   организации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Подготавливать           Посто- Департамент    Предложения
</w:t>
      </w:r>
    </w:p>
    <w:p>
      <w:pPr>
        <w:spacing w:after="0"/>
        <w:ind w:left="0"/>
        <w:jc w:val="both"/>
      </w:pPr>
      <w:r>
        <w:rPr>
          <w:rFonts w:ascii="Times New Roman"/>
          <w:b w:val="false"/>
          <w:i w:val="false"/>
          <w:color w:val="000000"/>
          <w:sz w:val="28"/>
        </w:rPr>
        <w:t>
предложения по развитию     янно   малого бизнеса
</w:t>
      </w:r>
    </w:p>
    <w:p>
      <w:pPr>
        <w:spacing w:after="0"/>
        <w:ind w:left="0"/>
        <w:jc w:val="both"/>
      </w:pPr>
      <w:r>
        <w:rPr>
          <w:rFonts w:ascii="Times New Roman"/>
          <w:b w:val="false"/>
          <w:i w:val="false"/>
          <w:color w:val="000000"/>
          <w:sz w:val="28"/>
        </w:rPr>
        <w:t>
малого предпринимательства  По     г.Алматы,
</w:t>
      </w:r>
    </w:p>
    <w:p>
      <w:pPr>
        <w:spacing w:after="0"/>
        <w:ind w:left="0"/>
        <w:jc w:val="both"/>
      </w:pPr>
      <w:r>
        <w:rPr>
          <w:rFonts w:ascii="Times New Roman"/>
          <w:b w:val="false"/>
          <w:i w:val="false"/>
          <w:color w:val="000000"/>
          <w:sz w:val="28"/>
        </w:rPr>
        <w:t>
на рассмотрение             мере   общественно-
</w:t>
      </w:r>
    </w:p>
    <w:p>
      <w:pPr>
        <w:spacing w:after="0"/>
        <w:ind w:left="0"/>
        <w:jc w:val="both"/>
      </w:pPr>
      <w:r>
        <w:rPr>
          <w:rFonts w:ascii="Times New Roman"/>
          <w:b w:val="false"/>
          <w:i w:val="false"/>
          <w:color w:val="000000"/>
          <w:sz w:val="28"/>
        </w:rPr>
        <w:t>
Алматинского Городского    необхо- экспертный
</w:t>
      </w:r>
    </w:p>
    <w:p>
      <w:pPr>
        <w:spacing w:after="0"/>
        <w:ind w:left="0"/>
        <w:jc w:val="both"/>
      </w:pPr>
      <w:r>
        <w:rPr>
          <w:rFonts w:ascii="Times New Roman"/>
          <w:b w:val="false"/>
          <w:i w:val="false"/>
          <w:color w:val="000000"/>
          <w:sz w:val="28"/>
        </w:rPr>
        <w:t>
Маслихата                  димости совет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Проводить                Посто- Департамент    Консультации,
</w:t>
      </w:r>
    </w:p>
    <w:p>
      <w:pPr>
        <w:spacing w:after="0"/>
        <w:ind w:left="0"/>
        <w:jc w:val="both"/>
      </w:pPr>
      <w:r>
        <w:rPr>
          <w:rFonts w:ascii="Times New Roman"/>
          <w:b w:val="false"/>
          <w:i w:val="false"/>
          <w:color w:val="000000"/>
          <w:sz w:val="28"/>
        </w:rPr>
        <w:t>
пропагандистскую,           янно   малого бизнеса информация,
</w:t>
      </w:r>
    </w:p>
    <w:p>
      <w:pPr>
        <w:spacing w:after="0"/>
        <w:ind w:left="0"/>
        <w:jc w:val="both"/>
      </w:pPr>
      <w:r>
        <w:rPr>
          <w:rFonts w:ascii="Times New Roman"/>
          <w:b w:val="false"/>
          <w:i w:val="false"/>
          <w:color w:val="000000"/>
          <w:sz w:val="28"/>
        </w:rPr>
        <w:t>
разъяснительную работы по          г.Алматы,      справочно-
</w:t>
      </w:r>
    </w:p>
    <w:p>
      <w:pPr>
        <w:spacing w:after="0"/>
        <w:ind w:left="0"/>
        <w:jc w:val="both"/>
      </w:pPr>
      <w:r>
        <w:rPr>
          <w:rFonts w:ascii="Times New Roman"/>
          <w:b w:val="false"/>
          <w:i w:val="false"/>
          <w:color w:val="000000"/>
          <w:sz w:val="28"/>
        </w:rPr>
        <w:t>
правовой поддержке и защите        городские      методические
</w:t>
      </w:r>
    </w:p>
    <w:p>
      <w:pPr>
        <w:spacing w:after="0"/>
        <w:ind w:left="0"/>
        <w:jc w:val="both"/>
      </w:pPr>
      <w:r>
        <w:rPr>
          <w:rFonts w:ascii="Times New Roman"/>
          <w:b w:val="false"/>
          <w:i w:val="false"/>
          <w:color w:val="000000"/>
          <w:sz w:val="28"/>
        </w:rPr>
        <w:t>
прав предпринимательства           структуры,     пособия
</w:t>
      </w:r>
    </w:p>
    <w:p>
      <w:pPr>
        <w:spacing w:after="0"/>
        <w:ind w:left="0"/>
        <w:jc w:val="both"/>
      </w:pPr>
      <w:r>
        <w:rPr>
          <w:rFonts w:ascii="Times New Roman"/>
          <w:b w:val="false"/>
          <w:i w:val="false"/>
          <w:color w:val="000000"/>
          <w:sz w:val="28"/>
        </w:rPr>
        <w:t>
                                   Акимы районов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Разработать и внести     2      Департамент     Приказ о
</w:t>
      </w:r>
    </w:p>
    <w:p>
      <w:pPr>
        <w:spacing w:after="0"/>
        <w:ind w:left="0"/>
        <w:jc w:val="both"/>
      </w:pPr>
      <w:r>
        <w:rPr>
          <w:rFonts w:ascii="Times New Roman"/>
          <w:b w:val="false"/>
          <w:i w:val="false"/>
          <w:color w:val="000000"/>
          <w:sz w:val="28"/>
        </w:rPr>
        <w:t>
предложения по выведению    полу-  Агентства РК по внесении
</w:t>
      </w:r>
    </w:p>
    <w:p>
      <w:pPr>
        <w:spacing w:after="0"/>
        <w:ind w:left="0"/>
        <w:jc w:val="both"/>
      </w:pPr>
      <w:r>
        <w:rPr>
          <w:rFonts w:ascii="Times New Roman"/>
          <w:b w:val="false"/>
          <w:i w:val="false"/>
          <w:color w:val="000000"/>
          <w:sz w:val="28"/>
        </w:rPr>
        <w:t>
субъектов малого            годие  регулированию   изменений
</w:t>
      </w:r>
    </w:p>
    <w:p>
      <w:pPr>
        <w:spacing w:after="0"/>
        <w:ind w:left="0"/>
        <w:jc w:val="both"/>
      </w:pPr>
      <w:r>
        <w:rPr>
          <w:rFonts w:ascii="Times New Roman"/>
          <w:b w:val="false"/>
          <w:i w:val="false"/>
          <w:color w:val="000000"/>
          <w:sz w:val="28"/>
        </w:rPr>
        <w:t>
предпринимательства в       2001г. естественных
</w:t>
      </w:r>
    </w:p>
    <w:p>
      <w:pPr>
        <w:spacing w:after="0"/>
        <w:ind w:left="0"/>
        <w:jc w:val="both"/>
      </w:pPr>
      <w:r>
        <w:rPr>
          <w:rFonts w:ascii="Times New Roman"/>
          <w:b w:val="false"/>
          <w:i w:val="false"/>
          <w:color w:val="000000"/>
          <w:sz w:val="28"/>
        </w:rPr>
        <w:t>
отдельную (специальную)            монополий, 
</w:t>
      </w:r>
    </w:p>
    <w:p>
      <w:pPr>
        <w:spacing w:after="0"/>
        <w:ind w:left="0"/>
        <w:jc w:val="both"/>
      </w:pPr>
      <w:r>
        <w:rPr>
          <w:rFonts w:ascii="Times New Roman"/>
          <w:b w:val="false"/>
          <w:i w:val="false"/>
          <w:color w:val="000000"/>
          <w:sz w:val="28"/>
        </w:rPr>
        <w:t>
категорию потребителей             защите
</w:t>
      </w:r>
    </w:p>
    <w:p>
      <w:pPr>
        <w:spacing w:after="0"/>
        <w:ind w:left="0"/>
        <w:jc w:val="both"/>
      </w:pPr>
      <w:r>
        <w:rPr>
          <w:rFonts w:ascii="Times New Roman"/>
          <w:b w:val="false"/>
          <w:i w:val="false"/>
          <w:color w:val="000000"/>
          <w:sz w:val="28"/>
        </w:rPr>
        <w:t>
коммунальных услуг (тепла,         конкуренции
</w:t>
      </w:r>
    </w:p>
    <w:p>
      <w:pPr>
        <w:spacing w:after="0"/>
        <w:ind w:left="0"/>
        <w:jc w:val="both"/>
      </w:pPr>
      <w:r>
        <w:rPr>
          <w:rFonts w:ascii="Times New Roman"/>
          <w:b w:val="false"/>
          <w:i w:val="false"/>
          <w:color w:val="000000"/>
          <w:sz w:val="28"/>
        </w:rPr>
        <w:t>
воды, э/энергии) при               и поддержке
</w:t>
      </w:r>
    </w:p>
    <w:p>
      <w:pPr>
        <w:spacing w:after="0"/>
        <w:ind w:left="0"/>
        <w:jc w:val="both"/>
      </w:pPr>
      <w:r>
        <w:rPr>
          <w:rFonts w:ascii="Times New Roman"/>
          <w:b w:val="false"/>
          <w:i w:val="false"/>
          <w:color w:val="000000"/>
          <w:sz w:val="28"/>
        </w:rPr>
        <w:t>
утверждении тарифов на             малого бизнеса
</w:t>
      </w:r>
    </w:p>
    <w:p>
      <w:pPr>
        <w:spacing w:after="0"/>
        <w:ind w:left="0"/>
        <w:jc w:val="both"/>
      </w:pPr>
      <w:r>
        <w:rPr>
          <w:rFonts w:ascii="Times New Roman"/>
          <w:b w:val="false"/>
          <w:i w:val="false"/>
          <w:color w:val="000000"/>
          <w:sz w:val="28"/>
        </w:rPr>
        <w:t>
коммунальные услуги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Разработать предложения  2      Департамент    Приказ
</w:t>
      </w:r>
    </w:p>
    <w:p>
      <w:pPr>
        <w:spacing w:after="0"/>
        <w:ind w:left="0"/>
        <w:jc w:val="both"/>
      </w:pPr>
      <w:r>
        <w:rPr>
          <w:rFonts w:ascii="Times New Roman"/>
          <w:b w:val="false"/>
          <w:i w:val="false"/>
          <w:color w:val="000000"/>
          <w:sz w:val="28"/>
        </w:rPr>
        <w:t>
об отмене оплаты субъектами полу-  Агентства РК по
</w:t>
      </w:r>
    </w:p>
    <w:p>
      <w:pPr>
        <w:spacing w:after="0"/>
        <w:ind w:left="0"/>
        <w:jc w:val="both"/>
      </w:pPr>
      <w:r>
        <w:rPr>
          <w:rFonts w:ascii="Times New Roman"/>
          <w:b w:val="false"/>
          <w:i w:val="false"/>
          <w:color w:val="000000"/>
          <w:sz w:val="28"/>
        </w:rPr>
        <w:t>
малого предпринимательства  годие  регулированию
</w:t>
      </w:r>
    </w:p>
    <w:p>
      <w:pPr>
        <w:spacing w:after="0"/>
        <w:ind w:left="0"/>
        <w:jc w:val="both"/>
      </w:pPr>
      <w:r>
        <w:rPr>
          <w:rFonts w:ascii="Times New Roman"/>
          <w:b w:val="false"/>
          <w:i w:val="false"/>
          <w:color w:val="000000"/>
          <w:sz w:val="28"/>
        </w:rPr>
        <w:t>
платежей за присоединенную  2001г. естественных
</w:t>
      </w:r>
    </w:p>
    <w:p>
      <w:pPr>
        <w:spacing w:after="0"/>
        <w:ind w:left="0"/>
        <w:jc w:val="both"/>
      </w:pPr>
      <w:r>
        <w:rPr>
          <w:rFonts w:ascii="Times New Roman"/>
          <w:b w:val="false"/>
          <w:i w:val="false"/>
          <w:color w:val="000000"/>
          <w:sz w:val="28"/>
        </w:rPr>
        <w:t>
мощность                           монополий, 
</w:t>
      </w:r>
    </w:p>
    <w:p>
      <w:pPr>
        <w:spacing w:after="0"/>
        <w:ind w:left="0"/>
        <w:jc w:val="both"/>
      </w:pPr>
      <w:r>
        <w:rPr>
          <w:rFonts w:ascii="Times New Roman"/>
          <w:b w:val="false"/>
          <w:i w:val="false"/>
          <w:color w:val="000000"/>
          <w:sz w:val="28"/>
        </w:rPr>
        <w:t>
                                   защите 
</w:t>
      </w:r>
    </w:p>
    <w:p>
      <w:pPr>
        <w:spacing w:after="0"/>
        <w:ind w:left="0"/>
        <w:jc w:val="both"/>
      </w:pPr>
      <w:r>
        <w:rPr>
          <w:rFonts w:ascii="Times New Roman"/>
          <w:b w:val="false"/>
          <w:i w:val="false"/>
          <w:color w:val="000000"/>
          <w:sz w:val="28"/>
        </w:rPr>
        <w:t>
                                   конкуренции и
</w:t>
      </w:r>
    </w:p>
    <w:p>
      <w:pPr>
        <w:spacing w:after="0"/>
        <w:ind w:left="0"/>
        <w:jc w:val="both"/>
      </w:pPr>
      <w:r>
        <w:rPr>
          <w:rFonts w:ascii="Times New Roman"/>
          <w:b w:val="false"/>
          <w:i w:val="false"/>
          <w:color w:val="000000"/>
          <w:sz w:val="28"/>
        </w:rPr>
        <w:t>
                                   поддержке малого
</w:t>
      </w:r>
    </w:p>
    <w:p>
      <w:pPr>
        <w:spacing w:after="0"/>
        <w:ind w:left="0"/>
        <w:jc w:val="both"/>
      </w:pPr>
      <w:r>
        <w:rPr>
          <w:rFonts w:ascii="Times New Roman"/>
          <w:b w:val="false"/>
          <w:i w:val="false"/>
          <w:color w:val="000000"/>
          <w:sz w:val="28"/>
        </w:rPr>
        <w:t>
                                   бизнеса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Разработать Положение о  2002г. Департамент    Положение
</w:t>
      </w:r>
    </w:p>
    <w:p>
      <w:pPr>
        <w:spacing w:after="0"/>
        <w:ind w:left="0"/>
        <w:jc w:val="both"/>
      </w:pPr>
      <w:r>
        <w:rPr>
          <w:rFonts w:ascii="Times New Roman"/>
          <w:b w:val="false"/>
          <w:i w:val="false"/>
          <w:color w:val="000000"/>
          <w:sz w:val="28"/>
        </w:rPr>
        <w:t>
проведении тендеров на             Агентства РК по
</w:t>
      </w:r>
    </w:p>
    <w:p>
      <w:pPr>
        <w:spacing w:after="0"/>
        <w:ind w:left="0"/>
        <w:jc w:val="both"/>
      </w:pPr>
      <w:r>
        <w:rPr>
          <w:rFonts w:ascii="Times New Roman"/>
          <w:b w:val="false"/>
          <w:i w:val="false"/>
          <w:color w:val="000000"/>
          <w:sz w:val="28"/>
        </w:rPr>
        <w:t>
закупки от субъектов малого        регулированию
</w:t>
      </w:r>
    </w:p>
    <w:p>
      <w:pPr>
        <w:spacing w:after="0"/>
        <w:ind w:left="0"/>
        <w:jc w:val="both"/>
      </w:pPr>
      <w:r>
        <w:rPr>
          <w:rFonts w:ascii="Times New Roman"/>
          <w:b w:val="false"/>
          <w:i w:val="false"/>
          <w:color w:val="000000"/>
          <w:sz w:val="28"/>
        </w:rPr>
        <w:t>
предпринимательства                естественных
</w:t>
      </w:r>
    </w:p>
    <w:p>
      <w:pPr>
        <w:spacing w:after="0"/>
        <w:ind w:left="0"/>
        <w:jc w:val="both"/>
      </w:pPr>
      <w:r>
        <w:rPr>
          <w:rFonts w:ascii="Times New Roman"/>
          <w:b w:val="false"/>
          <w:i w:val="false"/>
          <w:color w:val="000000"/>
          <w:sz w:val="28"/>
        </w:rPr>
        <w:t>
предприятиями -                    монополий,
</w:t>
      </w:r>
    </w:p>
    <w:p>
      <w:pPr>
        <w:spacing w:after="0"/>
        <w:ind w:left="0"/>
        <w:jc w:val="both"/>
      </w:pPr>
      <w:r>
        <w:rPr>
          <w:rFonts w:ascii="Times New Roman"/>
          <w:b w:val="false"/>
          <w:i w:val="false"/>
          <w:color w:val="000000"/>
          <w:sz w:val="28"/>
        </w:rPr>
        <w:t>
естественными монополистами        защите
</w:t>
      </w:r>
    </w:p>
    <w:p>
      <w:pPr>
        <w:spacing w:after="0"/>
        <w:ind w:left="0"/>
        <w:jc w:val="both"/>
      </w:pPr>
      <w:r>
        <w:rPr>
          <w:rFonts w:ascii="Times New Roman"/>
          <w:b w:val="false"/>
          <w:i w:val="false"/>
          <w:color w:val="000000"/>
          <w:sz w:val="28"/>
        </w:rPr>
        <w:t>
города Алматы                      конкуренции и
</w:t>
      </w:r>
    </w:p>
    <w:p>
      <w:pPr>
        <w:spacing w:after="0"/>
        <w:ind w:left="0"/>
        <w:jc w:val="both"/>
      </w:pPr>
      <w:r>
        <w:rPr>
          <w:rFonts w:ascii="Times New Roman"/>
          <w:b w:val="false"/>
          <w:i w:val="false"/>
          <w:color w:val="000000"/>
          <w:sz w:val="28"/>
        </w:rPr>
        <w:t>
                                   поддержке малого 
</w:t>
      </w:r>
    </w:p>
    <w:p>
      <w:pPr>
        <w:spacing w:after="0"/>
        <w:ind w:left="0"/>
        <w:jc w:val="both"/>
      </w:pPr>
      <w:r>
        <w:rPr>
          <w:rFonts w:ascii="Times New Roman"/>
          <w:b w:val="false"/>
          <w:i w:val="false"/>
          <w:color w:val="000000"/>
          <w:sz w:val="28"/>
        </w:rPr>
        <w:t>
                                   бизнеса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Создать оптимальные     Посто- ГорСЭУ         Приказ 
</w:t>
      </w:r>
    </w:p>
    <w:p>
      <w:pPr>
        <w:spacing w:after="0"/>
        <w:ind w:left="0"/>
        <w:jc w:val="both"/>
      </w:pPr>
      <w:r>
        <w:rPr>
          <w:rFonts w:ascii="Times New Roman"/>
          <w:b w:val="false"/>
          <w:i w:val="false"/>
          <w:color w:val="000000"/>
          <w:sz w:val="28"/>
        </w:rPr>
        <w:t>
условия при согласовании    янно                  Гор.СЭУ
</w:t>
      </w:r>
    </w:p>
    <w:p>
      <w:pPr>
        <w:spacing w:after="0"/>
        <w:ind w:left="0"/>
        <w:jc w:val="both"/>
      </w:pPr>
      <w:r>
        <w:rPr>
          <w:rFonts w:ascii="Times New Roman"/>
          <w:b w:val="false"/>
          <w:i w:val="false"/>
          <w:color w:val="000000"/>
          <w:sz w:val="28"/>
        </w:rPr>
        <w:t>
размещения и 
</w:t>
      </w:r>
    </w:p>
    <w:p>
      <w:pPr>
        <w:spacing w:after="0"/>
        <w:ind w:left="0"/>
        <w:jc w:val="both"/>
      </w:pPr>
      <w:r>
        <w:rPr>
          <w:rFonts w:ascii="Times New Roman"/>
          <w:b w:val="false"/>
          <w:i w:val="false"/>
          <w:color w:val="000000"/>
          <w:sz w:val="28"/>
        </w:rPr>
        <w:t>
функционирования, экспертизе
</w:t>
      </w:r>
    </w:p>
    <w:p>
      <w:pPr>
        <w:spacing w:after="0"/>
        <w:ind w:left="0"/>
        <w:jc w:val="both"/>
      </w:pPr>
      <w:r>
        <w:rPr>
          <w:rFonts w:ascii="Times New Roman"/>
          <w:b w:val="false"/>
          <w:i w:val="false"/>
          <w:color w:val="000000"/>
          <w:sz w:val="28"/>
        </w:rPr>
        <w:t>
проектов реконструкций,
</w:t>
      </w:r>
    </w:p>
    <w:p>
      <w:pPr>
        <w:spacing w:after="0"/>
        <w:ind w:left="0"/>
        <w:jc w:val="both"/>
      </w:pPr>
      <w:r>
        <w:rPr>
          <w:rFonts w:ascii="Times New Roman"/>
          <w:b w:val="false"/>
          <w:i w:val="false"/>
          <w:color w:val="000000"/>
          <w:sz w:val="28"/>
        </w:rPr>
        <w:t>
строительства субъектов 
</w:t>
      </w:r>
    </w:p>
    <w:p>
      <w:pPr>
        <w:spacing w:after="0"/>
        <w:ind w:left="0"/>
        <w:jc w:val="both"/>
      </w:pPr>
      <w:r>
        <w:rPr>
          <w:rFonts w:ascii="Times New Roman"/>
          <w:b w:val="false"/>
          <w:i w:val="false"/>
          <w:color w:val="000000"/>
          <w:sz w:val="28"/>
        </w:rPr>
        <w:t>
малого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Уменьшить кратность     2001г. ГорСЭУ         График
</w:t>
      </w:r>
    </w:p>
    <w:p>
      <w:pPr>
        <w:spacing w:after="0"/>
        <w:ind w:left="0"/>
        <w:jc w:val="both"/>
      </w:pPr>
      <w:r>
        <w:rPr>
          <w:rFonts w:ascii="Times New Roman"/>
          <w:b w:val="false"/>
          <w:i w:val="false"/>
          <w:color w:val="000000"/>
          <w:sz w:val="28"/>
        </w:rPr>
        <w:t>
обследований объектов,                            проведения
</w:t>
      </w:r>
    </w:p>
    <w:p>
      <w:pPr>
        <w:spacing w:after="0"/>
        <w:ind w:left="0"/>
        <w:jc w:val="both"/>
      </w:pPr>
      <w:r>
        <w:rPr>
          <w:rFonts w:ascii="Times New Roman"/>
          <w:b w:val="false"/>
          <w:i w:val="false"/>
          <w:color w:val="000000"/>
          <w:sz w:val="28"/>
        </w:rPr>
        <w:t>
субъектов малого                                  проверок
</w:t>
      </w:r>
    </w:p>
    <w:p>
      <w:pPr>
        <w:spacing w:after="0"/>
        <w:ind w:left="0"/>
        <w:jc w:val="both"/>
      </w:pPr>
      <w:r>
        <w:rPr>
          <w:rFonts w:ascii="Times New Roman"/>
          <w:b w:val="false"/>
          <w:i w:val="false"/>
          <w:color w:val="000000"/>
          <w:sz w:val="28"/>
        </w:rPr>
        <w:t>
предпринимательства за счет
</w:t>
      </w:r>
    </w:p>
    <w:p>
      <w:pPr>
        <w:spacing w:after="0"/>
        <w:ind w:left="0"/>
        <w:jc w:val="both"/>
      </w:pPr>
      <w:r>
        <w:rPr>
          <w:rFonts w:ascii="Times New Roman"/>
          <w:b w:val="false"/>
          <w:i w:val="false"/>
          <w:color w:val="000000"/>
          <w:sz w:val="28"/>
        </w:rPr>
        <w:t>
комплексности в работе всех
</w:t>
      </w:r>
    </w:p>
    <w:p>
      <w:pPr>
        <w:spacing w:after="0"/>
        <w:ind w:left="0"/>
        <w:jc w:val="both"/>
      </w:pPr>
      <w:r>
        <w:rPr>
          <w:rFonts w:ascii="Times New Roman"/>
          <w:b w:val="false"/>
          <w:i w:val="false"/>
          <w:color w:val="000000"/>
          <w:sz w:val="28"/>
        </w:rPr>
        <w:t>
структурных подразделений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Осуществлять постоянный Посто  Городские      Ответы
</w:t>
      </w:r>
    </w:p>
    <w:p>
      <w:pPr>
        <w:spacing w:after="0"/>
        <w:ind w:left="0"/>
        <w:jc w:val="both"/>
      </w:pPr>
      <w:r>
        <w:rPr>
          <w:rFonts w:ascii="Times New Roman"/>
          <w:b w:val="false"/>
          <w:i w:val="false"/>
          <w:color w:val="000000"/>
          <w:sz w:val="28"/>
        </w:rPr>
        <w:t>
контроль за рассмотрением   янно   структуры,     заявителям
</w:t>
      </w:r>
    </w:p>
    <w:p>
      <w:pPr>
        <w:spacing w:after="0"/>
        <w:ind w:left="0"/>
        <w:jc w:val="both"/>
      </w:pPr>
      <w:r>
        <w:rPr>
          <w:rFonts w:ascii="Times New Roman"/>
          <w:b w:val="false"/>
          <w:i w:val="false"/>
          <w:color w:val="000000"/>
          <w:sz w:val="28"/>
        </w:rPr>
        <w:t>
жалоб и обращений субъектов        Акимы районов,
</w:t>
      </w:r>
    </w:p>
    <w:p>
      <w:pPr>
        <w:spacing w:after="0"/>
        <w:ind w:left="0"/>
        <w:jc w:val="both"/>
      </w:pPr>
      <w:r>
        <w:rPr>
          <w:rFonts w:ascii="Times New Roman"/>
          <w:b w:val="false"/>
          <w:i w:val="false"/>
          <w:color w:val="000000"/>
          <w:sz w:val="28"/>
        </w:rPr>
        <w:t>
малого предпринимательства         Департамент
</w:t>
      </w:r>
    </w:p>
    <w:p>
      <w:pPr>
        <w:spacing w:after="0"/>
        <w:ind w:left="0"/>
        <w:jc w:val="both"/>
      </w:pPr>
      <w:r>
        <w:rPr>
          <w:rFonts w:ascii="Times New Roman"/>
          <w:b w:val="false"/>
          <w:i w:val="false"/>
          <w:color w:val="000000"/>
          <w:sz w:val="28"/>
        </w:rPr>
        <w:t>
в сроки, предусмотренные           малого бизнеса
</w:t>
      </w:r>
    </w:p>
    <w:p>
      <w:pPr>
        <w:spacing w:after="0"/>
        <w:ind w:left="0"/>
        <w:jc w:val="both"/>
      </w:pPr>
      <w:r>
        <w:rPr>
          <w:rFonts w:ascii="Times New Roman"/>
          <w:b w:val="false"/>
          <w:i w:val="false"/>
          <w:color w:val="000000"/>
          <w:sz w:val="28"/>
        </w:rPr>
        <w:t>
законодательством                  г.Алматы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Проводить специальные   ежеме- ГУВД,          Доклад на
</w:t>
      </w:r>
    </w:p>
    <w:p>
      <w:pPr>
        <w:spacing w:after="0"/>
        <w:ind w:left="0"/>
        <w:jc w:val="both"/>
      </w:pPr>
      <w:r>
        <w:rPr>
          <w:rFonts w:ascii="Times New Roman"/>
          <w:b w:val="false"/>
          <w:i w:val="false"/>
          <w:color w:val="000000"/>
          <w:sz w:val="28"/>
        </w:rPr>
        <w:t>
оперативно-профилактические сячно  Прокуратура    городской
</w:t>
      </w:r>
    </w:p>
    <w:p>
      <w:pPr>
        <w:spacing w:after="0"/>
        <w:ind w:left="0"/>
        <w:jc w:val="both"/>
      </w:pPr>
      <w:r>
        <w:rPr>
          <w:rFonts w:ascii="Times New Roman"/>
          <w:b w:val="false"/>
          <w:i w:val="false"/>
          <w:color w:val="000000"/>
          <w:sz w:val="28"/>
        </w:rPr>
        <w:t>
мероприятия на предмет             города,        коллегии по
</w:t>
      </w:r>
    </w:p>
    <w:p>
      <w:pPr>
        <w:spacing w:after="0"/>
        <w:ind w:left="0"/>
        <w:jc w:val="both"/>
      </w:pPr>
      <w:r>
        <w:rPr>
          <w:rFonts w:ascii="Times New Roman"/>
          <w:b w:val="false"/>
          <w:i w:val="false"/>
          <w:color w:val="000000"/>
          <w:sz w:val="28"/>
        </w:rPr>
        <w:t>
выявления преступных               Акимы районов  малому бизнесу
</w:t>
      </w:r>
    </w:p>
    <w:p>
      <w:pPr>
        <w:spacing w:after="0"/>
        <w:ind w:left="0"/>
        <w:jc w:val="both"/>
      </w:pPr>
      <w:r>
        <w:rPr>
          <w:rFonts w:ascii="Times New Roman"/>
          <w:b w:val="false"/>
          <w:i w:val="false"/>
          <w:color w:val="000000"/>
          <w:sz w:val="28"/>
        </w:rPr>
        <w:t>
группировок, занимающихся
</w:t>
      </w:r>
    </w:p>
    <w:p>
      <w:pPr>
        <w:spacing w:after="0"/>
        <w:ind w:left="0"/>
        <w:jc w:val="both"/>
      </w:pPr>
      <w:r>
        <w:rPr>
          <w:rFonts w:ascii="Times New Roman"/>
          <w:b w:val="false"/>
          <w:i w:val="false"/>
          <w:color w:val="000000"/>
          <w:sz w:val="28"/>
        </w:rPr>
        <w:t>
вымогательством и 
</w:t>
      </w:r>
    </w:p>
    <w:p>
      <w:pPr>
        <w:spacing w:after="0"/>
        <w:ind w:left="0"/>
        <w:jc w:val="both"/>
      </w:pPr>
      <w:r>
        <w:rPr>
          <w:rFonts w:ascii="Times New Roman"/>
          <w:b w:val="false"/>
          <w:i w:val="false"/>
          <w:color w:val="000000"/>
          <w:sz w:val="28"/>
        </w:rPr>
        <w:t>
осуществляющих иные
</w:t>
      </w:r>
    </w:p>
    <w:p>
      <w:pPr>
        <w:spacing w:after="0"/>
        <w:ind w:left="0"/>
        <w:jc w:val="both"/>
      </w:pPr>
      <w:r>
        <w:rPr>
          <w:rFonts w:ascii="Times New Roman"/>
          <w:b w:val="false"/>
          <w:i w:val="false"/>
          <w:color w:val="000000"/>
          <w:sz w:val="28"/>
        </w:rPr>
        <w:t>
преступные действия по
</w:t>
      </w:r>
    </w:p>
    <w:p>
      <w:pPr>
        <w:spacing w:after="0"/>
        <w:ind w:left="0"/>
        <w:jc w:val="both"/>
      </w:pPr>
      <w:r>
        <w:rPr>
          <w:rFonts w:ascii="Times New Roman"/>
          <w:b w:val="false"/>
          <w:i w:val="false"/>
          <w:color w:val="000000"/>
          <w:sz w:val="28"/>
        </w:rPr>
        <w:t>
отношению к предпринимателям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 КАДРОВОЕ И НАУЧНО-МЕТОДИЧЕСКИЕ И ИНФОРМАЦИОННОЕ 
</w:t>
      </w:r>
    </w:p>
    <w:p>
      <w:pPr>
        <w:spacing w:after="0"/>
        <w:ind w:left="0"/>
        <w:jc w:val="both"/>
      </w:pPr>
      <w:r>
        <w:rPr>
          <w:rFonts w:ascii="Times New Roman"/>
          <w:b w:val="false"/>
          <w:i w:val="false"/>
          <w:color w:val="000000"/>
          <w:sz w:val="28"/>
        </w:rPr>
        <w:t>
                ОБЕСПЕЧЕНИЕ МАЛОГО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мероприятия  !Срок  !Исполнители  !  Форма    !Источ-!Сумма
</w:t>
      </w:r>
    </w:p>
    <w:p>
      <w:pPr>
        <w:spacing w:after="0"/>
        <w:ind w:left="0"/>
        <w:jc w:val="both"/>
      </w:pPr>
      <w:r>
        <w:rPr>
          <w:rFonts w:ascii="Times New Roman"/>
          <w:b w:val="false"/>
          <w:i w:val="false"/>
          <w:color w:val="000000"/>
          <w:sz w:val="28"/>
        </w:rPr>
        <w:t>
 !                          !испол-!             !завершения !ники  !финан-
</w:t>
      </w:r>
    </w:p>
    <w:p>
      <w:pPr>
        <w:spacing w:after="0"/>
        <w:ind w:left="0"/>
        <w:jc w:val="both"/>
      </w:pPr>
      <w:r>
        <w:rPr>
          <w:rFonts w:ascii="Times New Roman"/>
          <w:b w:val="false"/>
          <w:i w:val="false"/>
          <w:color w:val="000000"/>
          <w:sz w:val="28"/>
        </w:rPr>
        <w:t>
 !                          !нения !             !           !финан-!сиро-
</w:t>
      </w:r>
    </w:p>
    <w:p>
      <w:pPr>
        <w:spacing w:after="0"/>
        <w:ind w:left="0"/>
        <w:jc w:val="both"/>
      </w:pPr>
      <w:r>
        <w:rPr>
          <w:rFonts w:ascii="Times New Roman"/>
          <w:b w:val="false"/>
          <w:i w:val="false"/>
          <w:color w:val="000000"/>
          <w:sz w:val="28"/>
        </w:rPr>
        <w:t>
 !                          !      !             !           !сиро- !вания
</w:t>
      </w:r>
    </w:p>
    <w:p>
      <w:pPr>
        <w:spacing w:after="0"/>
        <w:ind w:left="0"/>
        <w:jc w:val="both"/>
      </w:pPr>
      <w:r>
        <w:rPr>
          <w:rFonts w:ascii="Times New Roman"/>
          <w:b w:val="false"/>
          <w:i w:val="false"/>
          <w:color w:val="000000"/>
          <w:sz w:val="28"/>
        </w:rPr>
        <w:t>
 !                          !      !             !           !вания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Создать экспертную       2001г. Департамент    Решение
</w:t>
      </w:r>
    </w:p>
    <w:p>
      <w:pPr>
        <w:spacing w:after="0"/>
        <w:ind w:left="0"/>
        <w:jc w:val="both"/>
      </w:pPr>
      <w:r>
        <w:rPr>
          <w:rFonts w:ascii="Times New Roman"/>
          <w:b w:val="false"/>
          <w:i w:val="false"/>
          <w:color w:val="000000"/>
          <w:sz w:val="28"/>
        </w:rPr>
        <w:t>
комиссию в целях                   образования,   Акима
</w:t>
      </w:r>
    </w:p>
    <w:p>
      <w:pPr>
        <w:spacing w:after="0"/>
        <w:ind w:left="0"/>
        <w:jc w:val="both"/>
      </w:pPr>
      <w:r>
        <w:rPr>
          <w:rFonts w:ascii="Times New Roman"/>
          <w:b w:val="false"/>
          <w:i w:val="false"/>
          <w:color w:val="000000"/>
          <w:sz w:val="28"/>
        </w:rPr>
        <w:t>
осуществления проверки             Департамент    г.Алматы
</w:t>
      </w:r>
    </w:p>
    <w:p>
      <w:pPr>
        <w:spacing w:after="0"/>
        <w:ind w:left="0"/>
        <w:jc w:val="both"/>
      </w:pPr>
      <w:r>
        <w:rPr>
          <w:rFonts w:ascii="Times New Roman"/>
          <w:b w:val="false"/>
          <w:i w:val="false"/>
          <w:color w:val="000000"/>
          <w:sz w:val="28"/>
        </w:rPr>
        <w:t>
материально-технической,           труда и соц.
</w:t>
      </w:r>
    </w:p>
    <w:p>
      <w:pPr>
        <w:spacing w:after="0"/>
        <w:ind w:left="0"/>
        <w:jc w:val="both"/>
      </w:pPr>
      <w:r>
        <w:rPr>
          <w:rFonts w:ascii="Times New Roman"/>
          <w:b w:val="false"/>
          <w:i w:val="false"/>
          <w:color w:val="000000"/>
          <w:sz w:val="28"/>
        </w:rPr>
        <w:t>
учебно-методической базы           защиты,
</w:t>
      </w:r>
    </w:p>
    <w:p>
      <w:pPr>
        <w:spacing w:after="0"/>
        <w:ind w:left="0"/>
        <w:jc w:val="both"/>
      </w:pPr>
      <w:r>
        <w:rPr>
          <w:rFonts w:ascii="Times New Roman"/>
          <w:b w:val="false"/>
          <w:i w:val="false"/>
          <w:color w:val="000000"/>
          <w:sz w:val="28"/>
        </w:rPr>
        <w:t>
объектов образования               Департамент
</w:t>
      </w:r>
    </w:p>
    <w:p>
      <w:pPr>
        <w:spacing w:after="0"/>
        <w:ind w:left="0"/>
        <w:jc w:val="both"/>
      </w:pPr>
      <w:r>
        <w:rPr>
          <w:rFonts w:ascii="Times New Roman"/>
          <w:b w:val="false"/>
          <w:i w:val="false"/>
          <w:color w:val="000000"/>
          <w:sz w:val="28"/>
        </w:rPr>
        <w:t>
осуществляющих подготовку и        малого бизнеса
</w:t>
      </w:r>
    </w:p>
    <w:p>
      <w:pPr>
        <w:spacing w:after="0"/>
        <w:ind w:left="0"/>
        <w:jc w:val="both"/>
      </w:pPr>
      <w:r>
        <w:rPr>
          <w:rFonts w:ascii="Times New Roman"/>
          <w:b w:val="false"/>
          <w:i w:val="false"/>
          <w:color w:val="000000"/>
          <w:sz w:val="28"/>
        </w:rPr>
        <w:t>
переподготовку безработных         г.Алматы
</w:t>
      </w:r>
    </w:p>
    <w:p>
      <w:pPr>
        <w:spacing w:after="0"/>
        <w:ind w:left="0"/>
        <w:jc w:val="both"/>
      </w:pPr>
      <w:r>
        <w:rPr>
          <w:rFonts w:ascii="Times New Roman"/>
          <w:b w:val="false"/>
          <w:i w:val="false"/>
          <w:color w:val="000000"/>
          <w:sz w:val="28"/>
        </w:rPr>
        <w:t>
граждан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Осуществлять обучение    2001-  Департамент    Информация
</w:t>
      </w:r>
    </w:p>
    <w:p>
      <w:pPr>
        <w:spacing w:after="0"/>
        <w:ind w:left="0"/>
        <w:jc w:val="both"/>
      </w:pPr>
      <w:r>
        <w:rPr>
          <w:rFonts w:ascii="Times New Roman"/>
          <w:b w:val="false"/>
          <w:i w:val="false"/>
          <w:color w:val="000000"/>
          <w:sz w:val="28"/>
        </w:rPr>
        <w:t>
лиц из числа безработных    2002   труда и соц.
</w:t>
      </w:r>
    </w:p>
    <w:p>
      <w:pPr>
        <w:spacing w:after="0"/>
        <w:ind w:left="0"/>
        <w:jc w:val="both"/>
      </w:pPr>
      <w:r>
        <w:rPr>
          <w:rFonts w:ascii="Times New Roman"/>
          <w:b w:val="false"/>
          <w:i w:val="false"/>
          <w:color w:val="000000"/>
          <w:sz w:val="28"/>
        </w:rPr>
        <w:t>
основам предпринимательской г.г.   защиты,
</w:t>
      </w:r>
    </w:p>
    <w:p>
      <w:pPr>
        <w:spacing w:after="0"/>
        <w:ind w:left="0"/>
        <w:jc w:val="both"/>
      </w:pPr>
      <w:r>
        <w:rPr>
          <w:rFonts w:ascii="Times New Roman"/>
          <w:b w:val="false"/>
          <w:i w:val="false"/>
          <w:color w:val="000000"/>
          <w:sz w:val="28"/>
        </w:rPr>
        <w:t>
деятельности                       Акимы районов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Оказывать информационно- посто- Департамент    Консультации,
</w:t>
      </w:r>
    </w:p>
    <w:p>
      <w:pPr>
        <w:spacing w:after="0"/>
        <w:ind w:left="0"/>
        <w:jc w:val="both"/>
      </w:pPr>
      <w:r>
        <w:rPr>
          <w:rFonts w:ascii="Times New Roman"/>
          <w:b w:val="false"/>
          <w:i w:val="false"/>
          <w:color w:val="000000"/>
          <w:sz w:val="28"/>
        </w:rPr>
        <w:t>
разъяснительную и           янно   малого бизнеса справочно-
</w:t>
      </w:r>
    </w:p>
    <w:p>
      <w:pPr>
        <w:spacing w:after="0"/>
        <w:ind w:left="0"/>
        <w:jc w:val="both"/>
      </w:pPr>
      <w:r>
        <w:rPr>
          <w:rFonts w:ascii="Times New Roman"/>
          <w:b w:val="false"/>
          <w:i w:val="false"/>
          <w:color w:val="000000"/>
          <w:sz w:val="28"/>
        </w:rPr>
        <w:t>
методическую помощь                города Алматы, методические
</w:t>
      </w:r>
    </w:p>
    <w:p>
      <w:pPr>
        <w:spacing w:after="0"/>
        <w:ind w:left="0"/>
        <w:jc w:val="both"/>
      </w:pPr>
      <w:r>
        <w:rPr>
          <w:rFonts w:ascii="Times New Roman"/>
          <w:b w:val="false"/>
          <w:i w:val="false"/>
          <w:color w:val="000000"/>
          <w:sz w:val="28"/>
        </w:rPr>
        <w:t>
желающим заняться                  Департамент    пособия,
</w:t>
      </w:r>
    </w:p>
    <w:p>
      <w:pPr>
        <w:spacing w:after="0"/>
        <w:ind w:left="0"/>
        <w:jc w:val="both"/>
      </w:pPr>
      <w:r>
        <w:rPr>
          <w:rFonts w:ascii="Times New Roman"/>
          <w:b w:val="false"/>
          <w:i w:val="false"/>
          <w:color w:val="000000"/>
          <w:sz w:val="28"/>
        </w:rPr>
        <w:t>
предпринимательством по            труда и соц.   брошюры,
</w:t>
      </w:r>
    </w:p>
    <w:p>
      <w:pPr>
        <w:spacing w:after="0"/>
        <w:ind w:left="0"/>
        <w:jc w:val="both"/>
      </w:pPr>
      <w:r>
        <w:rPr>
          <w:rFonts w:ascii="Times New Roman"/>
          <w:b w:val="false"/>
          <w:i w:val="false"/>
          <w:color w:val="000000"/>
          <w:sz w:val="28"/>
        </w:rPr>
        <w:t>
вопросам санитарно-                защиты,        стенды
</w:t>
      </w:r>
    </w:p>
    <w:p>
      <w:pPr>
        <w:spacing w:after="0"/>
        <w:ind w:left="0"/>
        <w:jc w:val="both"/>
      </w:pPr>
      <w:r>
        <w:rPr>
          <w:rFonts w:ascii="Times New Roman"/>
          <w:b w:val="false"/>
          <w:i w:val="false"/>
          <w:color w:val="000000"/>
          <w:sz w:val="28"/>
        </w:rPr>
        <w:t>
гигиенических норм,                Гор. СЭУ,
</w:t>
      </w:r>
    </w:p>
    <w:p>
      <w:pPr>
        <w:spacing w:after="0"/>
        <w:ind w:left="0"/>
        <w:jc w:val="both"/>
      </w:pPr>
      <w:r>
        <w:rPr>
          <w:rFonts w:ascii="Times New Roman"/>
          <w:b w:val="false"/>
          <w:i w:val="false"/>
          <w:color w:val="000000"/>
          <w:sz w:val="28"/>
        </w:rPr>
        <w:t>
правил осуществления               Управление
</w:t>
      </w:r>
    </w:p>
    <w:p>
      <w:pPr>
        <w:spacing w:after="0"/>
        <w:ind w:left="0"/>
        <w:jc w:val="both"/>
      </w:pPr>
      <w:r>
        <w:rPr>
          <w:rFonts w:ascii="Times New Roman"/>
          <w:b w:val="false"/>
          <w:i w:val="false"/>
          <w:color w:val="000000"/>
          <w:sz w:val="28"/>
        </w:rPr>
        <w:t>
деятельности в сфере               анализа и
</w:t>
      </w:r>
    </w:p>
    <w:p>
      <w:pPr>
        <w:spacing w:after="0"/>
        <w:ind w:left="0"/>
        <w:jc w:val="both"/>
      </w:pPr>
      <w:r>
        <w:rPr>
          <w:rFonts w:ascii="Times New Roman"/>
          <w:b w:val="false"/>
          <w:i w:val="false"/>
          <w:color w:val="000000"/>
          <w:sz w:val="28"/>
        </w:rPr>
        <w:t>
торговли, общепита,                контроля за
</w:t>
      </w:r>
    </w:p>
    <w:p>
      <w:pPr>
        <w:spacing w:after="0"/>
        <w:ind w:left="0"/>
        <w:jc w:val="both"/>
      </w:pPr>
      <w:r>
        <w:rPr>
          <w:rFonts w:ascii="Times New Roman"/>
          <w:b w:val="false"/>
          <w:i w:val="false"/>
          <w:color w:val="000000"/>
          <w:sz w:val="28"/>
        </w:rPr>
        <w:t>
бытового обслуживания              деятельностью
</w:t>
      </w:r>
    </w:p>
    <w:p>
      <w:pPr>
        <w:spacing w:after="0"/>
        <w:ind w:left="0"/>
        <w:jc w:val="both"/>
      </w:pPr>
      <w:r>
        <w:rPr>
          <w:rFonts w:ascii="Times New Roman"/>
          <w:b w:val="false"/>
          <w:i w:val="false"/>
          <w:color w:val="000000"/>
          <w:sz w:val="28"/>
        </w:rPr>
        <w:t>
                                   сферы услуг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Налоговый 
</w:t>
      </w:r>
    </w:p>
    <w:p>
      <w:pPr>
        <w:spacing w:after="0"/>
        <w:ind w:left="0"/>
        <w:jc w:val="both"/>
      </w:pPr>
      <w:r>
        <w:rPr>
          <w:rFonts w:ascii="Times New Roman"/>
          <w:b w:val="false"/>
          <w:i w:val="false"/>
          <w:color w:val="000000"/>
          <w:sz w:val="28"/>
        </w:rPr>
        <w:t>
                                   комитет по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Акимы районов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Проводить обучающие      еже-   Акимы районов, Семинары
</w:t>
      </w:r>
    </w:p>
    <w:p>
      <w:pPr>
        <w:spacing w:after="0"/>
        <w:ind w:left="0"/>
        <w:jc w:val="both"/>
      </w:pPr>
      <w:r>
        <w:rPr>
          <w:rFonts w:ascii="Times New Roman"/>
          <w:b w:val="false"/>
          <w:i w:val="false"/>
          <w:color w:val="000000"/>
          <w:sz w:val="28"/>
        </w:rPr>
        <w:t>
семинары по                 квар-  Налоговый 
</w:t>
      </w:r>
    </w:p>
    <w:p>
      <w:pPr>
        <w:spacing w:after="0"/>
        <w:ind w:left="0"/>
        <w:jc w:val="both"/>
      </w:pPr>
      <w:r>
        <w:rPr>
          <w:rFonts w:ascii="Times New Roman"/>
          <w:b w:val="false"/>
          <w:i w:val="false"/>
          <w:color w:val="000000"/>
          <w:sz w:val="28"/>
        </w:rPr>
        <w:t>
налогообложению для         тально комитет
</w:t>
      </w:r>
    </w:p>
    <w:p>
      <w:pPr>
        <w:spacing w:after="0"/>
        <w:ind w:left="0"/>
        <w:jc w:val="both"/>
      </w:pPr>
      <w:r>
        <w:rPr>
          <w:rFonts w:ascii="Times New Roman"/>
          <w:b w:val="false"/>
          <w:i w:val="false"/>
          <w:color w:val="000000"/>
          <w:sz w:val="28"/>
        </w:rPr>
        <w:t>
предпринимателей                   по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Предусмотреть            Посто- Департамент    Обучение 
</w:t>
      </w:r>
    </w:p>
    <w:p>
      <w:pPr>
        <w:spacing w:after="0"/>
        <w:ind w:left="0"/>
        <w:jc w:val="both"/>
      </w:pPr>
      <w:r>
        <w:rPr>
          <w:rFonts w:ascii="Times New Roman"/>
          <w:b w:val="false"/>
          <w:i w:val="false"/>
          <w:color w:val="000000"/>
          <w:sz w:val="28"/>
        </w:rPr>
        <w:t>
резервирование 20% из       янно   малого бизнеса
</w:t>
      </w:r>
    </w:p>
    <w:p>
      <w:pPr>
        <w:spacing w:after="0"/>
        <w:ind w:left="0"/>
        <w:jc w:val="both"/>
      </w:pPr>
      <w:r>
        <w:rPr>
          <w:rFonts w:ascii="Times New Roman"/>
          <w:b w:val="false"/>
          <w:i w:val="false"/>
          <w:color w:val="000000"/>
          <w:sz w:val="28"/>
        </w:rPr>
        <w:t>
общего числа лиц проходящих        г.Алматы,
</w:t>
      </w:r>
    </w:p>
    <w:p>
      <w:pPr>
        <w:spacing w:after="0"/>
        <w:ind w:left="0"/>
        <w:jc w:val="both"/>
      </w:pPr>
      <w:r>
        <w:rPr>
          <w:rFonts w:ascii="Times New Roman"/>
          <w:b w:val="false"/>
          <w:i w:val="false"/>
          <w:color w:val="000000"/>
          <w:sz w:val="28"/>
        </w:rPr>
        <w:t>
обучение по линиям                 Алматинский
</w:t>
      </w:r>
    </w:p>
    <w:p>
      <w:pPr>
        <w:spacing w:after="0"/>
        <w:ind w:left="0"/>
        <w:jc w:val="both"/>
      </w:pPr>
      <w:r>
        <w:rPr>
          <w:rFonts w:ascii="Times New Roman"/>
          <w:b w:val="false"/>
          <w:i w:val="false"/>
          <w:color w:val="000000"/>
          <w:sz w:val="28"/>
        </w:rPr>
        <w:t>
Департамента малого бизнеса        городской
</w:t>
      </w:r>
    </w:p>
    <w:p>
      <w:pPr>
        <w:spacing w:after="0"/>
        <w:ind w:left="0"/>
        <w:jc w:val="both"/>
      </w:pPr>
      <w:r>
        <w:rPr>
          <w:rFonts w:ascii="Times New Roman"/>
          <w:b w:val="false"/>
          <w:i w:val="false"/>
          <w:color w:val="000000"/>
          <w:sz w:val="28"/>
        </w:rPr>
        <w:t>
г.Алматы и Алматинского            бизнес-инкубатор
</w:t>
      </w:r>
    </w:p>
    <w:p>
      <w:pPr>
        <w:spacing w:after="0"/>
        <w:ind w:left="0"/>
        <w:jc w:val="both"/>
      </w:pPr>
      <w:r>
        <w:rPr>
          <w:rFonts w:ascii="Times New Roman"/>
          <w:b w:val="false"/>
          <w:i w:val="false"/>
          <w:color w:val="000000"/>
          <w:sz w:val="28"/>
        </w:rPr>
        <w:t>
городского бизнес-инкубатора 
</w:t>
      </w:r>
    </w:p>
    <w:p>
      <w:pPr>
        <w:spacing w:after="0"/>
        <w:ind w:left="0"/>
        <w:jc w:val="both"/>
      </w:pPr>
      <w:r>
        <w:rPr>
          <w:rFonts w:ascii="Times New Roman"/>
          <w:b w:val="false"/>
          <w:i w:val="false"/>
          <w:color w:val="000000"/>
          <w:sz w:val="28"/>
        </w:rPr>
        <w:t>
на обучение женщин и молодежи
</w:t>
      </w:r>
    </w:p>
    <w:p>
      <w:pPr>
        <w:spacing w:after="0"/>
        <w:ind w:left="0"/>
        <w:jc w:val="both"/>
      </w:pPr>
      <w:r>
        <w:rPr>
          <w:rFonts w:ascii="Times New Roman"/>
          <w:b w:val="false"/>
          <w:i w:val="false"/>
          <w:color w:val="000000"/>
          <w:sz w:val="28"/>
        </w:rPr>
        <w:t>
желающих заняться
</w:t>
      </w:r>
    </w:p>
    <w:p>
      <w:pPr>
        <w:spacing w:after="0"/>
        <w:ind w:left="0"/>
        <w:jc w:val="both"/>
      </w:pPr>
      <w:r>
        <w:rPr>
          <w:rFonts w:ascii="Times New Roman"/>
          <w:b w:val="false"/>
          <w:i w:val="false"/>
          <w:color w:val="000000"/>
          <w:sz w:val="28"/>
        </w:rPr>
        <w:t>
предпринимательской
</w:t>
      </w:r>
    </w:p>
    <w:p>
      <w:pPr>
        <w:spacing w:after="0"/>
        <w:ind w:left="0"/>
        <w:jc w:val="both"/>
      </w:pPr>
      <w:r>
        <w:rPr>
          <w:rFonts w:ascii="Times New Roman"/>
          <w:b w:val="false"/>
          <w:i w:val="false"/>
          <w:color w:val="000000"/>
          <w:sz w:val="28"/>
        </w:rPr>
        <w:t>
деятельностью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Оказать содействие в     2      Департамента   Распространение
</w:t>
      </w:r>
    </w:p>
    <w:p>
      <w:pPr>
        <w:spacing w:after="0"/>
        <w:ind w:left="0"/>
        <w:jc w:val="both"/>
      </w:pPr>
      <w:r>
        <w:rPr>
          <w:rFonts w:ascii="Times New Roman"/>
          <w:b w:val="false"/>
          <w:i w:val="false"/>
          <w:color w:val="000000"/>
          <w:sz w:val="28"/>
        </w:rPr>
        <w:t>
открытии WЕВ-страницы по    полу-  малого бизнеса информации
</w:t>
      </w:r>
    </w:p>
    <w:p>
      <w:pPr>
        <w:spacing w:after="0"/>
        <w:ind w:left="0"/>
        <w:jc w:val="both"/>
      </w:pPr>
      <w:r>
        <w:rPr>
          <w:rFonts w:ascii="Times New Roman"/>
          <w:b w:val="false"/>
          <w:i w:val="false"/>
          <w:color w:val="000000"/>
          <w:sz w:val="28"/>
        </w:rPr>
        <w:t>
распространению             годия  г.Алматы,
</w:t>
      </w:r>
    </w:p>
    <w:p>
      <w:pPr>
        <w:spacing w:after="0"/>
        <w:ind w:left="0"/>
        <w:jc w:val="both"/>
      </w:pPr>
      <w:r>
        <w:rPr>
          <w:rFonts w:ascii="Times New Roman"/>
          <w:b w:val="false"/>
          <w:i w:val="false"/>
          <w:color w:val="000000"/>
          <w:sz w:val="28"/>
        </w:rPr>
        <w:t>
положительного опыта        2001г. Алматинский 
</w:t>
      </w:r>
    </w:p>
    <w:p>
      <w:pPr>
        <w:spacing w:after="0"/>
        <w:ind w:left="0"/>
        <w:jc w:val="both"/>
      </w:pPr>
      <w:r>
        <w:rPr>
          <w:rFonts w:ascii="Times New Roman"/>
          <w:b w:val="false"/>
          <w:i w:val="false"/>
          <w:color w:val="000000"/>
          <w:sz w:val="28"/>
        </w:rPr>
        <w:t>
развития малого бизнеса в          городской
</w:t>
      </w:r>
    </w:p>
    <w:p>
      <w:pPr>
        <w:spacing w:after="0"/>
        <w:ind w:left="0"/>
        <w:jc w:val="both"/>
      </w:pPr>
      <w:r>
        <w:rPr>
          <w:rFonts w:ascii="Times New Roman"/>
          <w:b w:val="false"/>
          <w:i w:val="false"/>
          <w:color w:val="000000"/>
          <w:sz w:val="28"/>
        </w:rPr>
        <w:t>
сети INTERNET                      бизнес-инкубатор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Обеспечить публикацию в  Посто- Департамент    Публикации
</w:t>
      </w:r>
    </w:p>
    <w:p>
      <w:pPr>
        <w:spacing w:after="0"/>
        <w:ind w:left="0"/>
        <w:jc w:val="both"/>
      </w:pPr>
      <w:r>
        <w:rPr>
          <w:rFonts w:ascii="Times New Roman"/>
          <w:b w:val="false"/>
          <w:i w:val="false"/>
          <w:color w:val="000000"/>
          <w:sz w:val="28"/>
        </w:rPr>
        <w:t>
изданиях средств массовой   янно   малого бизнеса
</w:t>
      </w:r>
    </w:p>
    <w:p>
      <w:pPr>
        <w:spacing w:after="0"/>
        <w:ind w:left="0"/>
        <w:jc w:val="both"/>
      </w:pPr>
      <w:r>
        <w:rPr>
          <w:rFonts w:ascii="Times New Roman"/>
          <w:b w:val="false"/>
          <w:i w:val="false"/>
          <w:color w:val="000000"/>
          <w:sz w:val="28"/>
        </w:rPr>
        <w:t>
информации всех принимаемых        г.Алматы,
</w:t>
      </w:r>
    </w:p>
    <w:p>
      <w:pPr>
        <w:spacing w:after="0"/>
        <w:ind w:left="0"/>
        <w:jc w:val="both"/>
      </w:pPr>
      <w:r>
        <w:rPr>
          <w:rFonts w:ascii="Times New Roman"/>
          <w:b w:val="false"/>
          <w:i w:val="false"/>
          <w:color w:val="000000"/>
          <w:sz w:val="28"/>
        </w:rPr>
        <w:t>
решений, положений и т.д.,         Алматинский
</w:t>
      </w:r>
    </w:p>
    <w:p>
      <w:pPr>
        <w:spacing w:after="0"/>
        <w:ind w:left="0"/>
        <w:jc w:val="both"/>
      </w:pPr>
      <w:r>
        <w:rPr>
          <w:rFonts w:ascii="Times New Roman"/>
          <w:b w:val="false"/>
          <w:i w:val="false"/>
          <w:color w:val="000000"/>
          <w:sz w:val="28"/>
        </w:rPr>
        <w:t>
направленных на развитие           городской
</w:t>
      </w:r>
    </w:p>
    <w:p>
      <w:pPr>
        <w:spacing w:after="0"/>
        <w:ind w:left="0"/>
        <w:jc w:val="both"/>
      </w:pPr>
      <w:r>
        <w:rPr>
          <w:rFonts w:ascii="Times New Roman"/>
          <w:b w:val="false"/>
          <w:i w:val="false"/>
          <w:color w:val="000000"/>
          <w:sz w:val="28"/>
        </w:rPr>
        <w:t>
малого бизнеса города              юридический 
</w:t>
      </w:r>
    </w:p>
    <w:p>
      <w:pPr>
        <w:spacing w:after="0"/>
        <w:ind w:left="0"/>
        <w:jc w:val="both"/>
      </w:pP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"Новости права"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Провести цикл семинаров еже-   ГорСЭУ         Цикл 
</w:t>
      </w:r>
    </w:p>
    <w:p>
      <w:pPr>
        <w:spacing w:after="0"/>
        <w:ind w:left="0"/>
        <w:jc w:val="both"/>
      </w:pPr>
      <w:r>
        <w:rPr>
          <w:rFonts w:ascii="Times New Roman"/>
          <w:b w:val="false"/>
          <w:i w:val="false"/>
          <w:color w:val="000000"/>
          <w:sz w:val="28"/>
        </w:rPr>
        <w:t>
для руководителей           квар-                 семинаров
</w:t>
      </w:r>
    </w:p>
    <w:p>
      <w:pPr>
        <w:spacing w:after="0"/>
        <w:ind w:left="0"/>
        <w:jc w:val="both"/>
      </w:pPr>
      <w:r>
        <w:rPr>
          <w:rFonts w:ascii="Times New Roman"/>
          <w:b w:val="false"/>
          <w:i w:val="false"/>
          <w:color w:val="000000"/>
          <w:sz w:val="28"/>
        </w:rPr>
        <w:t>
предприятий различных сфер  тально
</w:t>
      </w:r>
    </w:p>
    <w:p>
      <w:pPr>
        <w:spacing w:after="0"/>
        <w:ind w:left="0"/>
        <w:jc w:val="both"/>
      </w:pPr>
      <w:r>
        <w:rPr>
          <w:rFonts w:ascii="Times New Roman"/>
          <w:b w:val="false"/>
          <w:i w:val="false"/>
          <w:color w:val="000000"/>
          <w:sz w:val="28"/>
        </w:rPr>
        <w:t>
деятельности в целях 
</w:t>
      </w:r>
    </w:p>
    <w:p>
      <w:pPr>
        <w:spacing w:after="0"/>
        <w:ind w:left="0"/>
        <w:jc w:val="both"/>
      </w:pPr>
      <w:r>
        <w:rPr>
          <w:rFonts w:ascii="Times New Roman"/>
          <w:b w:val="false"/>
          <w:i w:val="false"/>
          <w:color w:val="000000"/>
          <w:sz w:val="28"/>
        </w:rPr>
        <w:t>
повышения грамотности и 
</w:t>
      </w:r>
    </w:p>
    <w:p>
      <w:pPr>
        <w:spacing w:after="0"/>
        <w:ind w:left="0"/>
        <w:jc w:val="both"/>
      </w:pPr>
      <w:r>
        <w:rPr>
          <w:rFonts w:ascii="Times New Roman"/>
          <w:b w:val="false"/>
          <w:i w:val="false"/>
          <w:color w:val="000000"/>
          <w:sz w:val="28"/>
        </w:rPr>
        <w:t>
знаний санитарно-
</w:t>
      </w:r>
    </w:p>
    <w:p>
      <w:pPr>
        <w:spacing w:after="0"/>
        <w:ind w:left="0"/>
        <w:jc w:val="both"/>
      </w:pPr>
      <w:r>
        <w:rPr>
          <w:rFonts w:ascii="Times New Roman"/>
          <w:b w:val="false"/>
          <w:i w:val="false"/>
          <w:color w:val="000000"/>
          <w:sz w:val="28"/>
        </w:rPr>
        <w:t>
гигиенического 
</w:t>
      </w:r>
    </w:p>
    <w:p>
      <w:pPr>
        <w:spacing w:after="0"/>
        <w:ind w:left="0"/>
        <w:jc w:val="both"/>
      </w:pPr>
      <w:r>
        <w:rPr>
          <w:rFonts w:ascii="Times New Roman"/>
          <w:b w:val="false"/>
          <w:i w:val="false"/>
          <w:color w:val="000000"/>
          <w:sz w:val="28"/>
        </w:rPr>
        <w:t>
законодательства, 
</w:t>
      </w:r>
    </w:p>
    <w:p>
      <w:pPr>
        <w:spacing w:after="0"/>
        <w:ind w:left="0"/>
        <w:jc w:val="both"/>
      </w:pPr>
      <w:r>
        <w:rPr>
          <w:rFonts w:ascii="Times New Roman"/>
          <w:b w:val="false"/>
          <w:i w:val="false"/>
          <w:color w:val="000000"/>
          <w:sz w:val="28"/>
        </w:rPr>
        <w:t>
нормативно-технической 
</w:t>
      </w:r>
    </w:p>
    <w:p>
      <w:pPr>
        <w:spacing w:after="0"/>
        <w:ind w:left="0"/>
        <w:jc w:val="both"/>
      </w:pPr>
      <w:r>
        <w:rPr>
          <w:rFonts w:ascii="Times New Roman"/>
          <w:b w:val="false"/>
          <w:i w:val="false"/>
          <w:color w:val="000000"/>
          <w:sz w:val="28"/>
        </w:rPr>
        <w:t>
документации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VIII-й сессии Алматинского
</w:t>
      </w:r>
      <w:r>
        <w:br/>
      </w:r>
      <w:r>
        <w:rPr>
          <w:rFonts w:ascii="Times New Roman"/>
          <w:b w:val="false"/>
          <w:i w:val="false"/>
          <w:color w:val="000000"/>
          <w:sz w:val="28"/>
        </w:rPr>
        <w:t>
      городского Маслихата
</w:t>
      </w:r>
      <w:r>
        <w:br/>
      </w:r>
      <w:r>
        <w:rPr>
          <w:rFonts w:ascii="Times New Roman"/>
          <w:b w:val="false"/>
          <w:i w:val="false"/>
          <w:color w:val="000000"/>
          <w:sz w:val="28"/>
        </w:rPr>
        <w:t>
      II-го созыва                           М.Кочкаров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II-го созыва                 Ж. Турегельдинов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