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de6" w14:textId="f10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 утверждении Алматинской городской целевой программы "Молодежь и подростки" на 2001-2002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VIII сессии Алматинского городского маслихата II созыва от 19 января 2001 года. Зарегистрировано управлением юстиции г. Алматы 14 февраля 2001 г. за N 288. Утратило силу решением XX-й сессии маслихата города Алматы III созыва от 23 декабря 2005 года N 211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1, пункта 4, статьи 86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пунктом 1 статьи 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особом статусе города Алматы", со статьей 40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местных представительных и исполнительных органах Республики Казахстан" и представлением акима города Алматы Алматинский городской Маслихат II-го созыва 
</w:t>
      </w:r>
    </w:p>
    <w:p>
      <w:pPr>
        <w:spacing w:after="0"/>
        <w:ind w:left="0"/>
        <w:jc w:val="both"/>
      </w:pP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1. Утвердить Алматинскую городскую целевую программу "Молодежь и подростки" на 2001-2002 годы, приложение № 1. 
</w:t>
      </w:r>
      <w:r>
        <w:br/>
      </w:r>
      <w:r>
        <w:rPr>
          <w:rFonts w:ascii="Times New Roman"/>
          <w:b w:val="false"/>
          <w:i w:val="false"/>
          <w:color w:val="000000"/>
          <w:sz w:val="28"/>
        </w:rPr>
        <w:t>
      2. Рекомендовать акиму города Алматы при составлении бюджета города на 2002 год предусмотреть выделение средств на реализацию программы. 
</w:t>
      </w:r>
      <w:r>
        <w:br/>
      </w:r>
      <w:r>
        <w:rPr>
          <w:rFonts w:ascii="Times New Roman"/>
          <w:b w:val="false"/>
          <w:i w:val="false"/>
          <w:color w:val="000000"/>
          <w:sz w:val="28"/>
        </w:rPr>
        <w:t>
      3. Направить в установленном порядке в Правительство Республики Казахстан предложения по дальнейшей реализации государственной молодежной политики, рассмотренные и принятые на настоящей сессии, приложение № 2.
</w:t>
      </w:r>
      <w:r>
        <w:br/>
      </w:r>
      <w:r>
        <w:rPr>
          <w:rFonts w:ascii="Times New Roman"/>
          <w:b w:val="false"/>
          <w:i w:val="false"/>
          <w:color w:val="000000"/>
          <w:sz w:val="28"/>
        </w:rPr>
        <w:t>
     4. Контроль за выполнением настоящего решения возложить на постоянную депутатскую комиссию по вопросам науки и образования (Есполов Т.И.) и Ибраева А.Ж. - заместителя акима города Алматы.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VIII-й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М. Кочкаров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1
</w:t>
      </w:r>
      <w:r>
        <w:br/>
      </w:r>
      <w:r>
        <w:rPr>
          <w:rFonts w:ascii="Times New Roman"/>
          <w:b w:val="false"/>
          <w:i w:val="false"/>
          <w:color w:val="000000"/>
          <w:sz w:val="28"/>
        </w:rPr>
        <w:t>
к решению VIII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19 января 2001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от 19 декабря 2002 года определен срок действия Алматинской городской целевой программы "Молодежь и подростки" до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АЛМАТИНСКАЯ ГОРОДСКАЯ ЦЕЛЕВАЯ ПРОГРАММА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"МОЛОДЕЖЬ и ПОДРОСТКИ"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2001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"Неправительственные общественные организации уже сегодня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играют в Казахстане огромную роль и в правозащитной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деятельности, и в реализации особых интересов групп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населения, и в социальной стабильности общества.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Необходима серьезная государственная поддержка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социально значимых проектов".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 Послания Президента народу Казахстана "К свободному,
</w:t>
      </w:r>
      <w:r>
        <w:br/>
      </w:r>
      <w:r>
        <w:rPr>
          <w:rFonts w:ascii="Times New Roman"/>
          <w:b w:val="false"/>
          <w:i w:val="false"/>
          <w:color w:val="000000"/>
          <w:sz w:val="28"/>
        </w:rPr>
        <w:t>
эффективному и безопасному обществу" от 24 октября 2000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ряду наиболее острых проблем в казахстанском обществе особое место занимает проблема создания и укрепления на региональном уровне политико-правовых, социально-экономических, организационных условий и гарантий для социального становления и развития молодых людей и наиболее полной реализации их творческого потенциала в интересах общества. Поскольку молодежь является одним из общественно активных слоев населения, особенно значимым для государства в перспективе в силу своих возрастных, демографических и социальных характеристик, молодежную политику следует рассматривать на уровне вопросов стратегического развития общества, наращивания его творческого потенциала и инновационных ресурсов. 
</w:t>
      </w:r>
      <w:r>
        <w:br/>
      </w:r>
      <w:r>
        <w:rPr>
          <w:rFonts w:ascii="Times New Roman"/>
          <w:b w:val="false"/>
          <w:i w:val="false"/>
          <w:color w:val="000000"/>
          <w:sz w:val="28"/>
        </w:rPr>
        <w:t>
      Основные принципы, экономические и социальные гарантии реализации молодежной политики и деятельности молодежных организаций, а также права и обязанности молодых граждан определены в "Концепции государственной молодежной политики Республики Казахстан", принятой 28 августа 1999 года распоряжением Президента Республики Казахстан Н.А. Назарбаева. 
</w:t>
      </w:r>
      <w:r>
        <w:br/>
      </w:r>
      <w:r>
        <w:rPr>
          <w:rFonts w:ascii="Times New Roman"/>
          <w:b w:val="false"/>
          <w:i w:val="false"/>
          <w:color w:val="000000"/>
          <w:sz w:val="28"/>
        </w:rPr>
        <w:t>
      В г. Алматы проблемами молодежи и подростков в той или иной мере сегодня занимаются различные государственные органы и учреждения, действует сеть неправительственных общественных организаций, работающих с молодым поколением. Однако отсутствие координации усилий и консолидации ресурсов в их работе, подчас принципиальное различие политических и социальных задач и целей деятельности, рассогласованность в действиях ведет к распылению имеющегося интеллектуального, кадрового потенциала и, как следствие - к снижению эффективности работы. 
</w:t>
      </w:r>
      <w:r>
        <w:br/>
      </w:r>
      <w:r>
        <w:rPr>
          <w:rFonts w:ascii="Times New Roman"/>
          <w:b w:val="false"/>
          <w:i w:val="false"/>
          <w:color w:val="000000"/>
          <w:sz w:val="28"/>
        </w:rPr>
        <w:t>
      В этой связи актуализируется проблема принятия городской целевой программы как попытка преодоления водораздела в деятельности субъектов молодежной сферы, которая должна определить основные цели, принципы и приоритеты государственной молодежной политики в городе Алматы, консолидировать усилия всех государственных, хозяйственных, общественных органов, организаций, учреждений, союзов, фондов, ассоциаций, комитетов, управлений и т.п. мегаполиса в обеспечении социально-экономических, правовых и организационных условий для становления и развития молодых граждан.
</w:t>
      </w:r>
      <w:r>
        <w:br/>
      </w:r>
      <w:r>
        <w:rPr>
          <w:rFonts w:ascii="Times New Roman"/>
          <w:b w:val="false"/>
          <w:i w:val="false"/>
          <w:color w:val="000000"/>
          <w:sz w:val="28"/>
        </w:rPr>
        <w:t>
      Принятие данной программы призвано ввести и закрепить практику постепенного и системного (по календарному и отраслевому принципам) законодательного программирования работы с молодежью и подростками на местном уровне путем механизма контроля и отчетов об исполнении текущих и очередных этапов действующей программы данного профиля и утверждения
</w:t>
      </w:r>
      <w:r>
        <w:br/>
      </w:r>
      <w:r>
        <w:rPr>
          <w:rFonts w:ascii="Times New Roman"/>
          <w:b w:val="false"/>
          <w:i w:val="false"/>
          <w:color w:val="000000"/>
          <w:sz w:val="28"/>
        </w:rPr>
        <w:t>
последующей на сессиях Маслихата. Такой подход позволит обеспечить постоянное внимание к молодому поколению, преемственность в работе с ним.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6619"/>
      </w:tblGrid>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городская целевая программа "Молодежь и подростки".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Необходи-
</w:t>
            </w:r>
            <w:r>
              <w:br/>
            </w:r>
            <w:r>
              <w:rPr>
                <w:rFonts w:ascii="Times New Roman"/>
                <w:b w:val="false"/>
                <w:i w:val="false"/>
                <w:color w:val="000000"/>
                <w:sz w:val="20"/>
              </w:rPr>
              <w:t>
мость
</w:t>
            </w:r>
            <w:r>
              <w:br/>
            </w:r>
            <w:r>
              <w:rPr>
                <w:rFonts w:ascii="Times New Roman"/>
                <w:b w:val="false"/>
                <w:i w:val="false"/>
                <w:color w:val="000000"/>
                <w:sz w:val="20"/>
              </w:rPr>
              <w:t>
создания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молодежной политики как важнейшей стратегической составляющей развития общества; наращивание творческого потенциала молодежи и подростков, стратегических и инновационных ресурсов молодежной инфраструктуры. Оценка молодежи как основного людского ресурса для целей развития государства, как главного проводника социальных преобразований и реформ, экономического развития и технического прогресса.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r>
              <w:br/>
            </w:r>
            <w:r>
              <w:rPr>
                <w:rFonts w:ascii="Times New Roman"/>
                <w:b w:val="false"/>
                <w:i w:val="false"/>
                <w:color w:val="000000"/>
                <w:sz w:val="20"/>
              </w:rPr>
              <w:t>
для
</w:t>
            </w:r>
            <w:r>
              <w:br/>
            </w:r>
            <w:r>
              <w:rPr>
                <w:rFonts w:ascii="Times New Roman"/>
                <w:b w:val="false"/>
                <w:i w:val="false"/>
                <w:color w:val="000000"/>
                <w:sz w:val="20"/>
              </w:rPr>
              <w:t>
разработки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Распоряжение Президента Республики Казахстан от 28 августа 1999 года № 73 "О Концепции государственной молодежной политики Республики Казахстан".
</w:t>
            </w:r>
            <w:r>
              <w:br/>
            </w:r>
            <w:r>
              <w:rPr>
                <w:rFonts w:ascii="Times New Roman"/>
                <w:b w:val="false"/>
                <w:i w:val="false"/>
                <w:color w:val="000000"/>
                <w:sz w:val="20"/>
              </w:rPr>
              <w:t>
2. Пункт 4.5.1.4 плана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0"/>
              </w:rPr>
              <w:t>
3. Пункт 23 плана мероприятий по реализации Концепции государственной молодежной политики на 2000 год, утвержденного постановлением Правительства Республики Казахстан № 336 от 1 марта 2000 года .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основ методологического, организационного и информационного обеспечения реализации государственной молодежной политики в г. Алматы путем создания и дальнейшего развития в регионе правовых, экономических, социальных и организационных условий, гарантий и механизмов для гражданского становления и социальной самореализации молодых людей и решений молодежных проблем на принципиально новой основе, адекватной современным историческим условиям.
</w:t>
            </w:r>
            <w:r>
              <w:br/>
            </w:r>
            <w:r>
              <w:rPr>
                <w:rFonts w:ascii="Times New Roman"/>
                <w:b w:val="false"/>
                <w:i w:val="false"/>
                <w:color w:val="000000"/>
                <w:sz w:val="20"/>
              </w:rPr>
              <w:t>
Развитие и поддержка деятельности государственной и общественной молодежной инфраструктуры.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Задачи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Гармоничное развитие молодежи и подростков: гражданское, социальное, образовательное, профессиональное, интеллектуальное, культурное, физическое, нравственное и духовное.
</w:t>
            </w:r>
            <w:r>
              <w:br/>
            </w:r>
            <w:r>
              <w:rPr>
                <w:rFonts w:ascii="Times New Roman"/>
                <w:b w:val="false"/>
                <w:i w:val="false"/>
                <w:color w:val="000000"/>
                <w:sz w:val="20"/>
              </w:rPr>
              <w:t>
2. Формирование у молодежи и подростков патриотизма, профессионализма, ответственности, освоение ими социокультурного опыта прошлых поколений, достижений мировой цивилизации.
</w:t>
            </w:r>
            <w:r>
              <w:br/>
            </w:r>
            <w:r>
              <w:rPr>
                <w:rFonts w:ascii="Times New Roman"/>
                <w:b w:val="false"/>
                <w:i w:val="false"/>
                <w:color w:val="000000"/>
                <w:sz w:val="20"/>
              </w:rPr>
              <w:t>
3. Повышение уровня экономической и правовой культуры, деловой активности и инициативы, предприимчивости молодежи и подростков, полное включение их в социально-экономическую, политическую и культурную жизнь общества.
</w:t>
            </w:r>
            <w:r>
              <w:br/>
            </w:r>
            <w:r>
              <w:rPr>
                <w:rFonts w:ascii="Times New Roman"/>
                <w:b w:val="false"/>
                <w:i w:val="false"/>
                <w:color w:val="000000"/>
                <w:sz w:val="20"/>
              </w:rPr>
              <w:t>
4. Социальная помощь молодежи и подросткам в адаптации их к современным условиям жизни, расширении возможностей молодых людей в выборе жизненного пути, достижении личного и гражданского успеха.
</w:t>
            </w:r>
            <w:r>
              <w:br/>
            </w:r>
            <w:r>
              <w:rPr>
                <w:rFonts w:ascii="Times New Roman"/>
                <w:b w:val="false"/>
                <w:i w:val="false"/>
                <w:color w:val="000000"/>
                <w:sz w:val="20"/>
              </w:rPr>
              <w:t>
5. Реализация инновационного потенциала молодых людей и подростков: поддержка и стимулирование творческой инициативы, конструктивных и общественно значимых идей, предложений, программ, проектов.
</w:t>
            </w:r>
            <w:r>
              <w:br/>
            </w:r>
            <w:r>
              <w:rPr>
                <w:rFonts w:ascii="Times New Roman"/>
                <w:b w:val="false"/>
                <w:i w:val="false"/>
                <w:color w:val="000000"/>
                <w:sz w:val="20"/>
              </w:rPr>
              <w:t>
6. Вовлечение молодежи в межрегиональные, общенациональные и международные экономические, социокультурные, научные и образовательные процессы.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Правовая
</w:t>
            </w:r>
            <w:r>
              <w:br/>
            </w:r>
            <w:r>
              <w:rPr>
                <w:rFonts w:ascii="Times New Roman"/>
                <w:b w:val="false"/>
                <w:i w:val="false"/>
                <w:color w:val="000000"/>
                <w:sz w:val="20"/>
              </w:rPr>
              <w:t>
основа и
</w:t>
            </w:r>
            <w:r>
              <w:br/>
            </w:r>
            <w:r>
              <w:rPr>
                <w:rFonts w:ascii="Times New Roman"/>
                <w:b w:val="false"/>
                <w:i w:val="false"/>
                <w:color w:val="000000"/>
                <w:sz w:val="20"/>
              </w:rPr>
              <w:t>
нормативная
</w:t>
            </w:r>
            <w:r>
              <w:br/>
            </w:r>
            <w:r>
              <w:rPr>
                <w:rFonts w:ascii="Times New Roman"/>
                <w:b w:val="false"/>
                <w:i w:val="false"/>
                <w:color w:val="000000"/>
                <w:sz w:val="20"/>
              </w:rPr>
              <w:t>
база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Всеобщая декларация прав человека.
</w:t>
            </w:r>
            <w:r>
              <w:br/>
            </w:r>
            <w:r>
              <w:rPr>
                <w:rFonts w:ascii="Times New Roman"/>
                <w:b w:val="false"/>
                <w:i w:val="false"/>
                <w:color w:val="000000"/>
                <w:sz w:val="20"/>
              </w:rPr>
              <w:t>
2. Резолюция 50/81 Генеральной Ассамблеи ООН "Всемирная программа действий по развитию молодежи до 2000 года".
</w:t>
            </w:r>
            <w:r>
              <w:br/>
            </w:r>
            <w:r>
              <w:rPr>
                <w:rFonts w:ascii="Times New Roman"/>
                <w:b w:val="false"/>
                <w:i w:val="false"/>
                <w:color w:val="000000"/>
                <w:sz w:val="20"/>
              </w:rPr>
              <w:t>
3. Конвенция о правах ребенка.
</w:t>
            </w:r>
            <w:r>
              <w:br/>
            </w:r>
            <w:r>
              <w:rPr>
                <w:rFonts w:ascii="Times New Roman"/>
                <w:b w:val="false"/>
                <w:i w:val="false"/>
                <w:color w:val="000000"/>
                <w:sz w:val="20"/>
              </w:rPr>
              <w:t>
4. Конституция Республики Казахстан.
</w:t>
            </w:r>
            <w:r>
              <w:br/>
            </w:r>
            <w:r>
              <w:rPr>
                <w:rFonts w:ascii="Times New Roman"/>
                <w:b w:val="false"/>
                <w:i w:val="false"/>
                <w:color w:val="000000"/>
                <w:sz w:val="20"/>
              </w:rPr>
              <w:t>
5. Концепция государственной молодежной политики Республики Казахстан от 28 августа 1999 года.
</w:t>
            </w:r>
            <w:r>
              <w:br/>
            </w:r>
            <w:r>
              <w:rPr>
                <w:rFonts w:ascii="Times New Roman"/>
                <w:b w:val="false"/>
                <w:i w:val="false"/>
                <w:color w:val="000000"/>
                <w:sz w:val="20"/>
              </w:rPr>
              <w:t>
6. Послание Президента страны народу Казахстана "Казахстан-2030. Процветание, безопасность и улучшение благосостояния всех казахстанцев".
</w:t>
            </w:r>
            <w:r>
              <w:br/>
            </w:r>
            <w:r>
              <w:rPr>
                <w:rFonts w:ascii="Times New Roman"/>
                <w:b w:val="false"/>
                <w:i w:val="false"/>
                <w:color w:val="000000"/>
                <w:sz w:val="20"/>
              </w:rPr>
              <w:t>
7. Послание Президента страны народу Казахстана "К свободному, эффективному и безопасному обществу" от 24 октября 2000 года.
</w:t>
            </w:r>
            <w:r>
              <w:br/>
            </w:r>
            <w:r>
              <w:rPr>
                <w:rFonts w:ascii="Times New Roman"/>
                <w:b w:val="false"/>
                <w:i w:val="false"/>
                <w:color w:val="000000"/>
                <w:sz w:val="20"/>
              </w:rPr>
              <w:t>
8. Закон Республики Казахстан от 1 июля 1998 года № 258-1 "Об особом статусе города Алматы (с изменениями от 20 ноября 1998 года и от 24 декабря 1998 года). &lt;*&gt;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w:t>
            </w:r>
            <w:r>
              <w:br/>
            </w:r>
            <w:r>
              <w:rPr>
                <w:rFonts w:ascii="Times New Roman"/>
                <w:b w:val="false"/>
                <w:i w:val="false"/>
                <w:color w:val="000000"/>
                <w:sz w:val="20"/>
              </w:rPr>
              <w:t>
принципы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Принципы Концепции государственной молодежной политики, соблюдение которых придаст процессу реализации программы системность и последовательность, реальный и целостный характер, обеспечит необходимую историческую преемственность, единую методологию и методику работы, определит приоритеты и реальные перспективы.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Подходы к
</w:t>
            </w:r>
            <w:r>
              <w:br/>
            </w:r>
            <w:r>
              <w:rPr>
                <w:rFonts w:ascii="Times New Roman"/>
                <w:b w:val="false"/>
                <w:i w:val="false"/>
                <w:color w:val="000000"/>
                <w:sz w:val="20"/>
              </w:rPr>
              <w:t>
формированию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Опора программы на статистические данные и результаты социологических исследований положения молодежи в г. Алматы, проведенные различными заинтересованными ведомствами и организациями.
</w:t>
            </w:r>
            <w:r>
              <w:br/>
            </w:r>
            <w:r>
              <w:rPr>
                <w:rFonts w:ascii="Times New Roman"/>
                <w:b w:val="false"/>
                <w:i w:val="false"/>
                <w:color w:val="000000"/>
                <w:sz w:val="20"/>
              </w:rPr>
              <w:t>
2. Охват молодежи, подростков, молодых семей, проживающих в г. Алматы.
</w:t>
            </w:r>
            <w:r>
              <w:br/>
            </w:r>
            <w:r>
              <w:rPr>
                <w:rFonts w:ascii="Times New Roman"/>
                <w:b w:val="false"/>
                <w:i w:val="false"/>
                <w:color w:val="000000"/>
                <w:sz w:val="20"/>
              </w:rPr>
              <w:t>
3. Ориентация на универсальность и всеобщность. Объединение в программе апробированных, хорошо зарекомендовавших себя на практике методов и форм работы с молодежью и подростками с конкретными мерами, адекватными современным способам разрешения как традиционных, так и порожденных новыми историческими и социально-экономическими условиями молодежных проблем.
</w:t>
            </w:r>
            <w:r>
              <w:br/>
            </w:r>
            <w:r>
              <w:rPr>
                <w:rFonts w:ascii="Times New Roman"/>
                <w:b w:val="false"/>
                <w:i w:val="false"/>
                <w:color w:val="000000"/>
                <w:sz w:val="20"/>
              </w:rPr>
              <w:t>
4. Непосредственное участие в формировании и реализации программы возможно большего числа молодежных организаций и объединений города Алматы на условиях социального партнерства.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Ожидаемые
</w:t>
            </w:r>
            <w:r>
              <w:br/>
            </w:r>
            <w:r>
              <w:rPr>
                <w:rFonts w:ascii="Times New Roman"/>
                <w:b w:val="false"/>
                <w:i w:val="false"/>
                <w:color w:val="000000"/>
                <w:sz w:val="20"/>
              </w:rPr>
              <w:t>
результаты
</w:t>
            </w:r>
            <w:r>
              <w:br/>
            </w:r>
            <w:r>
              <w:rPr>
                <w:rFonts w:ascii="Times New Roman"/>
                <w:b w:val="false"/>
                <w:i w:val="false"/>
                <w:color w:val="000000"/>
                <w:sz w:val="20"/>
              </w:rPr>
              <w:t>
исполнения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Привлечение молодых людей к общественно значимым формам самореализации, активное вовлечение их в социально-экономическую и политическую жизнь страны.
</w:t>
            </w:r>
            <w:r>
              <w:br/>
            </w:r>
            <w:r>
              <w:rPr>
                <w:rFonts w:ascii="Times New Roman"/>
                <w:b w:val="false"/>
                <w:i w:val="false"/>
                <w:color w:val="000000"/>
                <w:sz w:val="20"/>
              </w:rPr>
              <w:t>
2. Улучшение социальной ситуации и снижение социальной напряженности в молодежной и подростковой среде г. Алматы. Профилактика правонарушений и распространение асоциальных и девиантных проявлений в молодежной среде.
</w:t>
            </w:r>
            <w:r>
              <w:br/>
            </w:r>
            <w:r>
              <w:rPr>
                <w:rFonts w:ascii="Times New Roman"/>
                <w:b w:val="false"/>
                <w:i w:val="false"/>
                <w:color w:val="000000"/>
                <w:sz w:val="20"/>
              </w:rPr>
              <w:t>
3. Реальные решения молодежными организациями города проблем, потребностей и нужд молодежи.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действия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2001 - 2002 годы.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Этапы реализации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Первый этап - 2001 год: создание в системе исполнительной власти г. Алматы на городском и районном уровнях организационной структуры по работе с молодежью (январь-февраль); реализация мероприятий программы на первое полугодие 2001 года (январь-июнь); отчет координатора о реализации программы по итогам первого полугодия 2001 года Акиму города (июль); реализация мероприятий программы на второе полугодие 2001 года (июль-декабрь); отчет координатора о реализации программы по итогам второго полугодия 2001 года Акиму города (ноябрь 2001 года); уточнение мероприятий программы и предложения по их финансированию в проект бюджета города на 2002 год (сентябрь-ноябрь 2001 года); подведение итогов выполнения первого и утверждение мероприятий и финансирования второго этапа программы на сессии Алматинского городского Маслихата (декабрь 2001 года).
</w:t>
            </w:r>
            <w:r>
              <w:br/>
            </w:r>
            <w:r>
              <w:rPr>
                <w:rFonts w:ascii="Times New Roman"/>
                <w:b w:val="false"/>
                <w:i w:val="false"/>
                <w:color w:val="000000"/>
                <w:sz w:val="20"/>
              </w:rPr>
              <w:t>
Второй этап - 2002 год: реализация мероприятий программы на первое полугодие 2002 года (январь-июнь); отчет координатора о реализации программы по итогам первого полугодия 2002 года Акиму города (июль); реализация мероприятий программы на второе полугодие 2002 года (июль-декабрь); отчет координатора о реализации программы по итогам второго полугодия 2002 года Акиму города (январь 2003 года); разработка программы на 2003-2004 годы на основе объявления тендера на позитивные общественно значимые молодежные инициативы (август-ноябрь 2002 года); предложения по финансированию мероприятий программы в проект бюджета города на 2003 год (ноябрь 2002 года); подведение итогов выполнения второго этапа программы и утверждение программы на 2003-2004 годы и финансирования мероприятий первого этапа новой программы на сессии Алматинского городского маслихата (декабрь 2002 года).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Субъекты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Молодежь 18-30 лет и подростки 14-17 лет.
</w:t>
            </w:r>
            <w:r>
              <w:br/>
            </w:r>
            <w:r>
              <w:rPr>
                <w:rFonts w:ascii="Times New Roman"/>
                <w:b w:val="false"/>
                <w:i w:val="false"/>
                <w:color w:val="000000"/>
                <w:sz w:val="20"/>
              </w:rPr>
              <w:t>
2. Семьи в первые три года после заключения брака при возрасте супругов до 30 лет.
</w:t>
            </w:r>
            <w:r>
              <w:br/>
            </w:r>
            <w:r>
              <w:rPr>
                <w:rFonts w:ascii="Times New Roman"/>
                <w:b w:val="false"/>
                <w:i w:val="false"/>
                <w:color w:val="000000"/>
                <w:sz w:val="20"/>
              </w:rPr>
              <w:t>
3. Государственные органы и их должностные лица.
</w:t>
            </w:r>
            <w:r>
              <w:br/>
            </w:r>
            <w:r>
              <w:rPr>
                <w:rFonts w:ascii="Times New Roman"/>
                <w:b w:val="false"/>
                <w:i w:val="false"/>
                <w:color w:val="000000"/>
                <w:sz w:val="20"/>
              </w:rPr>
              <w:t>
4. Общественные организации, их выборные органы и должностные лица.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Инициатор
</w:t>
            </w:r>
            <w:r>
              <w:br/>
            </w:r>
            <w:r>
              <w:rPr>
                <w:rFonts w:ascii="Times New Roman"/>
                <w:b w:val="false"/>
                <w:i w:val="false"/>
                <w:color w:val="000000"/>
                <w:sz w:val="20"/>
              </w:rPr>
              <w:t>
разработки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Депутатская группа Республиканской политической партии "Отан" (Отчизна) в Алматинском городском Маслихате.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Разработчики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Инициативная группа во главе с депутатом Алматинского городского Маслихата Измухамбетовым Т.А., в составе: Кармазиной Л.И., исполнительного директора Алматинского городского филиала Республиканской политической партии "Отан" (Отчизна), Балгимбаева Н.А., ведущего специалиста отдела внутренней политики Алматинского городского акимата, Аимбетова Е., специалиста Алматинского городского управления общественного согласия, а также руководителей и представителей различных молодежных организаций и объединений г. Алматы с учетом предложений по разработке и экономическому обоснованию проблемы со стороны всех заинтересованных подразделений аппарата Акима г. Алматы.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
</w:t>
            </w:r>
            <w:r>
              <w:br/>
            </w:r>
            <w:r>
              <w:rPr>
                <w:rFonts w:ascii="Times New Roman"/>
                <w:b w:val="false"/>
                <w:i w:val="false"/>
                <w:color w:val="000000"/>
                <w:sz w:val="20"/>
              </w:rPr>
              <w:t>
торы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города Алматы.&lt;*&gt;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Координатор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Координатор и ответственный исполнитель программы - Государственный фонд развития молодежной политики города Алматы.&lt;*&gt;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Исполнители
</w:t>
            </w:r>
            <w:r>
              <w:br/>
            </w: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1. Алматинские городские:
</w:t>
            </w:r>
            <w:r>
              <w:br/>
            </w:r>
            <w:r>
              <w:rPr>
                <w:rFonts w:ascii="Times New Roman"/>
                <w:b w:val="false"/>
                <w:i w:val="false"/>
                <w:color w:val="000000"/>
                <w:sz w:val="20"/>
              </w:rPr>
              <w:t>
- управления: информации и общественного согласия; культуры; по языкам; киновидеообслуживания; внутренних дел; по борьбе с наркоманией; юстиции; финансовое; статистики;
</w:t>
            </w:r>
            <w:r>
              <w:br/>
            </w:r>
            <w:r>
              <w:rPr>
                <w:rFonts w:ascii="Times New Roman"/>
                <w:b w:val="false"/>
                <w:i w:val="false"/>
                <w:color w:val="000000"/>
                <w:sz w:val="20"/>
              </w:rPr>
              <w:t>
- департаменты: образования; труда, занятости и социальной защиты населения, здравоохранения; малого бизнеса; по управлению коммунальной собственностью; туризма; благоустройства; жилья;
</w:t>
            </w:r>
            <w:r>
              <w:br/>
            </w:r>
            <w:r>
              <w:rPr>
                <w:rFonts w:ascii="Times New Roman"/>
                <w:b w:val="false"/>
                <w:i w:val="false"/>
                <w:color w:val="000000"/>
                <w:sz w:val="20"/>
              </w:rPr>
              <w:t>
- комитеты: по экономике; по внешнеэкономическим и культурным связям; по физической культуре и спорту; территориальный комитет госимущества и приватизации; налоговый комитет Министерства финансов Республики Казахстан по г. Алматы;
</w:t>
            </w:r>
            <w:r>
              <w:br/>
            </w:r>
            <w:r>
              <w:rPr>
                <w:rFonts w:ascii="Times New Roman"/>
                <w:b w:val="false"/>
                <w:i w:val="false"/>
                <w:color w:val="000000"/>
                <w:sz w:val="20"/>
              </w:rPr>
              <w:t>
- Исполнительный секретариат Малой Ассамблеи народов Казахстана (АНК) г. Алматы; комиссия по делам несовершеннолетних (КДН); центр формирования здорового образа жизни (ЦФЗОЖ).
</w:t>
            </w:r>
            <w:r>
              <w:br/>
            </w:r>
            <w:r>
              <w:rPr>
                <w:rFonts w:ascii="Times New Roman"/>
                <w:b w:val="false"/>
                <w:i w:val="false"/>
                <w:color w:val="000000"/>
                <w:sz w:val="20"/>
              </w:rPr>
              <w:t>
- Коммунальное государственное предприятие "Алматыжарнама"; акционерное общество "Алматыгороформление".&lt;*&gt;
</w:t>
            </w:r>
            <w:r>
              <w:br/>
            </w:r>
            <w:r>
              <w:rPr>
                <w:rFonts w:ascii="Times New Roman"/>
                <w:b w:val="false"/>
                <w:i w:val="false"/>
                <w:color w:val="000000"/>
                <w:sz w:val="20"/>
              </w:rPr>
              <w:t>
2. Районные акиматы г. Алматы.
</w:t>
            </w:r>
            <w:r>
              <w:br/>
            </w:r>
            <w:r>
              <w:rPr>
                <w:rFonts w:ascii="Times New Roman"/>
                <w:b w:val="false"/>
                <w:i w:val="false"/>
                <w:color w:val="000000"/>
                <w:sz w:val="20"/>
              </w:rPr>
              <w:t>
3. Городские учреждения, предприятия и организации как государственные, так и частные.
</w:t>
            </w:r>
            <w:r>
              <w:br/>
            </w:r>
            <w:r>
              <w:rPr>
                <w:rFonts w:ascii="Times New Roman"/>
                <w:b w:val="false"/>
                <w:i w:val="false"/>
                <w:color w:val="000000"/>
                <w:sz w:val="20"/>
              </w:rPr>
              <w:t>
4. Неправительственные общественные объединения.
</w:t>
            </w:r>
            <w:r>
              <w:br/>
            </w:r>
            <w:r>
              <w:rPr>
                <w:rFonts w:ascii="Times New Roman"/>
                <w:b w:val="false"/>
                <w:i w:val="false"/>
                <w:color w:val="000000"/>
                <w:sz w:val="20"/>
              </w:rPr>
              <w:t>
5. Хозяйствующие субъекты, привлекаемые к исполнению работ на условиях тендера и прямых договоров.
</w:t>
            </w:r>
          </w:p>
        </w:tc>
        <w:tc>
          <w:tcPr>
            <w:tcW w:w="6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Механизм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Консолидация ресурсов и координация усилий в деятельности государственных, хозяйственных, общественных органов, учреждений, структур, организаций, служб, средств массовой информации, самих молодежных и подростковых объединений для выработки единой позиции по решению конкретных молодежных проблем.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Условия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Адекватное правовое обеспечение государственной молодежной политики, предполагающее внесение изменений и дополнений в действующее законодательство республики, регулирующее вопросы жизнедеятельности молодежи и подростков, и прежде всего, в Закон "О государственной молодежной политике в Казахской ССР", принятый в 1991 году.
</w:t>
            </w:r>
            <w:r>
              <w:br/>
            </w:r>
            <w:r>
              <w:rPr>
                <w:rFonts w:ascii="Times New Roman"/>
                <w:b w:val="false"/>
                <w:i w:val="false"/>
                <w:color w:val="000000"/>
                <w:sz w:val="20"/>
              </w:rPr>
              <w:t>
2. Создание городской организационной структуры по работе с молодежью: а) Исполнительного секретариата Совета по делам молодежи при Акиме г. Алматы, б) введение должностей специалистов по работе с молодежью в аппараты районных акиматов.
</w:t>
            </w:r>
            <w:r>
              <w:br/>
            </w:r>
            <w:r>
              <w:rPr>
                <w:rFonts w:ascii="Times New Roman"/>
                <w:b w:val="false"/>
                <w:i w:val="false"/>
                <w:color w:val="000000"/>
                <w:sz w:val="20"/>
              </w:rPr>
              <w:t>
3. Необходимое ресурсное обеспечение программы.
</w:t>
            </w:r>
            <w:r>
              <w:br/>
            </w:r>
            <w:r>
              <w:rPr>
                <w:rFonts w:ascii="Times New Roman"/>
                <w:b w:val="false"/>
                <w:i w:val="false"/>
                <w:color w:val="000000"/>
                <w:sz w:val="20"/>
              </w:rPr>
              <w:t>
4. Непосредственное участие молодых граждан в реализации положений программы.
</w:t>
            </w:r>
            <w:r>
              <w:br/>
            </w:r>
            <w:r>
              <w:rPr>
                <w:rFonts w:ascii="Times New Roman"/>
                <w:b w:val="false"/>
                <w:i w:val="false"/>
                <w:color w:val="000000"/>
                <w:sz w:val="20"/>
              </w:rPr>
              <w:t>
5. Нацеленность программы на конкретные приоритетные направления ее осуществления.
</w:t>
            </w:r>
            <w:r>
              <w:br/>
            </w:r>
            <w:r>
              <w:rPr>
                <w:rFonts w:ascii="Times New Roman"/>
                <w:b w:val="false"/>
                <w:i w:val="false"/>
                <w:color w:val="000000"/>
                <w:sz w:val="20"/>
              </w:rPr>
              <w:t>
6. Повышение общей правовой культуры в обществе.
</w:t>
            </w:r>
            <w:r>
              <w:br/>
            </w:r>
            <w:r>
              <w:rPr>
                <w:rFonts w:ascii="Times New Roman"/>
                <w:b w:val="false"/>
                <w:i w:val="false"/>
                <w:color w:val="000000"/>
                <w:sz w:val="20"/>
              </w:rPr>
              <w:t>
7. Координация деятельности всех городских структур в части реализации государственной молодежной политики в городе Алматы. &lt;*&gt;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Источники
</w:t>
            </w:r>
            <w:r>
              <w:br/>
            </w:r>
            <w:r>
              <w:rPr>
                <w:rFonts w:ascii="Times New Roman"/>
                <w:b w:val="false"/>
                <w:i w:val="false"/>
                <w:color w:val="000000"/>
                <w:sz w:val="20"/>
              </w:rPr>
              <w:t>
финансиро-
</w:t>
            </w:r>
            <w:r>
              <w:br/>
            </w:r>
            <w:r>
              <w:rPr>
                <w:rFonts w:ascii="Times New Roman"/>
                <w:b w:val="false"/>
                <w:i w:val="false"/>
                <w:color w:val="000000"/>
                <w:sz w:val="20"/>
              </w:rPr>
              <w:t>
вания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Бюджет г. Алматы.
</w:t>
            </w:r>
            <w:r>
              <w:br/>
            </w:r>
            <w:r>
              <w:rPr>
                <w:rFonts w:ascii="Times New Roman"/>
                <w:b w:val="false"/>
                <w:i w:val="false"/>
                <w:color w:val="000000"/>
                <w:sz w:val="20"/>
              </w:rPr>
              <w:t>
2. Республиканский бюджет.
</w:t>
            </w:r>
            <w:r>
              <w:br/>
            </w:r>
            <w:r>
              <w:rPr>
                <w:rFonts w:ascii="Times New Roman"/>
                <w:b w:val="false"/>
                <w:i w:val="false"/>
                <w:color w:val="000000"/>
                <w:sz w:val="20"/>
              </w:rPr>
              <w:t>
3. Спонсорская и техническая поддержка физических и юридических лиц, в том числе иностранных.
</w:t>
            </w:r>
            <w:r>
              <w:br/>
            </w:r>
            <w:r>
              <w:rPr>
                <w:rFonts w:ascii="Times New Roman"/>
                <w:b w:val="false"/>
                <w:i w:val="false"/>
                <w:color w:val="000000"/>
                <w:sz w:val="20"/>
              </w:rPr>
              <w:t>
4. Собственная хозяйственная деятельность исполнителей программы в рамках законодательства республики.
</w:t>
            </w:r>
            <w:r>
              <w:br/>
            </w:r>
            <w:r>
              <w:rPr>
                <w:rFonts w:ascii="Times New Roman"/>
                <w:b w:val="false"/>
                <w:i w:val="false"/>
                <w:color w:val="000000"/>
                <w:sz w:val="20"/>
              </w:rPr>
              <w:t>
5. Грантовая поддержка.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финансиро-
</w:t>
            </w:r>
            <w:r>
              <w:br/>
            </w:r>
            <w:r>
              <w:rPr>
                <w:rFonts w:ascii="Times New Roman"/>
                <w:b w:val="false"/>
                <w:i w:val="false"/>
                <w:color w:val="000000"/>
                <w:sz w:val="20"/>
              </w:rPr>
              <w:t>
вания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2003 год - 50 000 000 тенге,
</w:t>
            </w:r>
            <w:r>
              <w:br/>
            </w:r>
            <w:r>
              <w:rPr>
                <w:rFonts w:ascii="Times New Roman"/>
                <w:b w:val="false"/>
                <w:i w:val="false"/>
                <w:color w:val="000000"/>
                <w:sz w:val="20"/>
              </w:rPr>
              <w:t>
На 2004-2005 годы - в пределах средств, выделенных на эти цели в бюджете города.&lt;*&gt;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Органы
</w:t>
            </w:r>
            <w:r>
              <w:br/>
            </w:r>
            <w:r>
              <w:rPr>
                <w:rFonts w:ascii="Times New Roman"/>
                <w:b w:val="false"/>
                <w:i w:val="false"/>
                <w:color w:val="000000"/>
                <w:sz w:val="20"/>
              </w:rPr>
              <w:t>
контроля
</w:t>
            </w:r>
            <w:r>
              <w:br/>
            </w:r>
            <w:r>
              <w:rPr>
                <w:rFonts w:ascii="Times New Roman"/>
                <w:b w:val="false"/>
                <w:i w:val="false"/>
                <w:color w:val="000000"/>
                <w:sz w:val="20"/>
              </w:rPr>
              <w:t>
исполнения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Алматинский городской Маслихат
</w:t>
            </w:r>
            <w:r>
              <w:br/>
            </w:r>
            <w:r>
              <w:rPr>
                <w:rFonts w:ascii="Times New Roman"/>
                <w:b w:val="false"/>
                <w:i w:val="false"/>
                <w:color w:val="000000"/>
                <w:sz w:val="20"/>
              </w:rPr>
              <w:t>
2. Аким г. Алматы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Механизм
</w:t>
            </w:r>
            <w:r>
              <w:br/>
            </w:r>
            <w:r>
              <w:rPr>
                <w:rFonts w:ascii="Times New Roman"/>
                <w:b w:val="false"/>
                <w:i w:val="false"/>
                <w:color w:val="000000"/>
                <w:sz w:val="20"/>
              </w:rPr>
              <w:t>
контроля
</w:t>
            </w:r>
            <w:r>
              <w:br/>
            </w:r>
            <w:r>
              <w:rPr>
                <w:rFonts w:ascii="Times New Roman"/>
                <w:b w:val="false"/>
                <w:i w:val="false"/>
                <w:color w:val="000000"/>
                <w:sz w:val="20"/>
              </w:rPr>
              <w:t>
исполнения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Ежеквартальная информация администраторов программы координатору.
</w:t>
            </w:r>
            <w:r>
              <w:br/>
            </w:r>
            <w:r>
              <w:rPr>
                <w:rFonts w:ascii="Times New Roman"/>
                <w:b w:val="false"/>
                <w:i w:val="false"/>
                <w:color w:val="000000"/>
                <w:sz w:val="20"/>
              </w:rPr>
              <w:t>
2. Отчет координатора непосредственно перед Акимом г. Алматы по итогам полугодий.
</w:t>
            </w:r>
            <w:r>
              <w:br/>
            </w:r>
            <w:r>
              <w:rPr>
                <w:rFonts w:ascii="Times New Roman"/>
                <w:b w:val="false"/>
                <w:i w:val="false"/>
                <w:color w:val="000000"/>
                <w:sz w:val="20"/>
              </w:rPr>
              <w:t>
3. Ежегодное подведение итогов выполнения программы на сессии Алматинского городского маслихата.
</w:t>
            </w:r>
            <w:r>
              <w:br/>
            </w:r>
            <w:r>
              <w:rPr>
                <w:rFonts w:ascii="Times New Roman"/>
                <w:b w:val="false"/>
                <w:i w:val="false"/>
                <w:color w:val="000000"/>
                <w:sz w:val="20"/>
              </w:rPr>
              <w:t>
4. Основной критерий оценки деятельности - неукоснительное соблюдение основных принципов государственной молодежной политики.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Апробация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Широкое публичное обсуждение программы в различных молодежных организациях и объединениях г. Алматы, студенческих и учащихся коллективах, путем публикации в городской  печати. Юридическая, научная, экономическая и финансовая экспертизы.
</w:t>
            </w:r>
          </w:p>
        </w:tc>
      </w:tr>
      <w:tr>
        <w:trPr>
          <w:trHeight w:val="450" w:hRule="atLeast"/>
        </w:trPr>
        <w:tc>
          <w:tcPr>
            <w:tcW w:w="6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w:t>
            </w:r>
            <w:r>
              <w:br/>
            </w:r>
            <w:r>
              <w:rPr>
                <w:rFonts w:ascii="Times New Roman"/>
                <w:b w:val="false"/>
                <w:i w:val="false"/>
                <w:color w:val="000000"/>
                <w:sz w:val="20"/>
              </w:rPr>
              <w:t>
программы
</w:t>
            </w:r>
          </w:p>
        </w:tc>
        <w:tc>
          <w:tcPr>
            <w:tcW w:w="6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 самостоятельных раздела:
</w:t>
            </w:r>
            <w:r>
              <w:br/>
            </w:r>
            <w:r>
              <w:rPr>
                <w:rFonts w:ascii="Times New Roman"/>
                <w:b w:val="false"/>
                <w:i w:val="false"/>
                <w:color w:val="000000"/>
                <w:sz w:val="20"/>
              </w:rPr>
              <w:t>
I. Преамбула.
</w:t>
            </w:r>
            <w:r>
              <w:br/>
            </w:r>
            <w:r>
              <w:rPr>
                <w:rFonts w:ascii="Times New Roman"/>
                <w:b w:val="false"/>
                <w:i w:val="false"/>
                <w:color w:val="000000"/>
                <w:sz w:val="20"/>
              </w:rPr>
              <w:t>
II. Паспорт программы.
</w:t>
            </w:r>
            <w:r>
              <w:br/>
            </w:r>
            <w:r>
              <w:rPr>
                <w:rFonts w:ascii="Times New Roman"/>
                <w:b w:val="false"/>
                <w:i w:val="false"/>
                <w:color w:val="000000"/>
                <w:sz w:val="20"/>
              </w:rPr>
              <w:t>
III. Основные приоритеты программы и мероприятия к ним.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программы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от 19 декабря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Основные приоритеты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Программа предполагает осуществление на 2001-2002 годы комплекса организационно-исполнительских мер и конкретных мероприятий по следующим приоритетам, отвечающим основным направлениям государственной молодежной политики: 
</w:t>
      </w:r>
    </w:p>
    <w:p>
      <w:pPr>
        <w:spacing w:after="0"/>
        <w:ind w:left="0"/>
        <w:jc w:val="both"/>
      </w:pPr>
      <w:r>
        <w:rPr>
          <w:rFonts w:ascii="Times New Roman"/>
          <w:b w:val="false"/>
          <w:i w:val="false"/>
          <w:color w:val="000000"/>
          <w:sz w:val="28"/>
        </w:rPr>
        <w:t>
      1. Обеспечение соблюдения прав, свобод, интересов и привилегий молодежи и подростков в различных сферах жизнедеятельности: труда и занятости, образования, профессиональной и научной подготовки, культурно-массового и оздоровительного досуга, самодеятельного художественного, прикладного и технического творчества, духовного и физического развития, межрегиональных и международных молодежных и студенческих обменов.
</w:t>
      </w:r>
      <w:r>
        <w:br/>
      </w:r>
      <w:r>
        <w:rPr>
          <w:rFonts w:ascii="Times New Roman"/>
          <w:b w:val="false"/>
          <w:i w:val="false"/>
          <w:color w:val="000000"/>
          <w:sz w:val="28"/>
        </w:rPr>
        <w:t>
      2. Формирование системы социальной помощи и адаптации молодежи и подростков к современным условиям.
</w:t>
      </w:r>
      <w:r>
        <w:br/>
      </w:r>
      <w:r>
        <w:rPr>
          <w:rFonts w:ascii="Times New Roman"/>
          <w:b w:val="false"/>
          <w:i w:val="false"/>
          <w:color w:val="000000"/>
          <w:sz w:val="28"/>
        </w:rPr>
        <w:t>
      3. Содействие развитию и деятельности молодежных общественных объединений.
</w:t>
      </w:r>
      <w:r>
        <w:br/>
      </w:r>
      <w:r>
        <w:rPr>
          <w:rFonts w:ascii="Times New Roman"/>
          <w:b w:val="false"/>
          <w:i w:val="false"/>
          <w:color w:val="000000"/>
          <w:sz w:val="28"/>
        </w:rPr>
        <w:t>
   &amp;nbsp;  4. Создание системы информационного обеспечения молодежи и подростков.
</w:t>
      </w:r>
      <w:r>
        <w:br/>
      </w:r>
      <w:r>
        <w:rPr>
          <w:rFonts w:ascii="Times New Roman"/>
          <w:b w:val="false"/>
          <w:i w:val="false"/>
          <w:color w:val="000000"/>
          <w:sz w:val="28"/>
        </w:rPr>
        <w:t>
      5. Создание городской организационной структуры по работе с молодежью.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Обеспечение соблюдения прав, свобод, интересов и привилегий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молодежи и подростков в различных сферах жизнедеятельности: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труда и занятости, образования, профессиональной и научной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подготовки, культурно-массового и оздоровительного досуга,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самодеятельного художественного, прикладного и технического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творчества, духовного и физического развития, межрегиональных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международных молодежных и студенческих обменов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 Вопросы трудовой занятости молодежи и подростков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Оказание защиты и помощи молодежи и подросткам в вопросах труда и занятости в условиях рыночной экономики, стимулирование их на производительный труд как основу личного благосостояния и благополучия общества. Согласование интересов молодых работников и работодателей в рамках действующего законодательства при заключении трудовых договоров. 
</w:t>
      </w:r>
      <w:r>
        <w:br/>
      </w:r>
      <w:r>
        <w:rPr>
          <w:rFonts w:ascii="Times New Roman"/>
          <w:b w:val="false"/>
          <w:i w:val="false"/>
          <w:color w:val="000000"/>
          <w:sz w:val="28"/>
        </w:rPr>
        <w:t>
      Достижение соответствия спроса и предложения рабочей силы по количеству и качеству. Стремление к осуществлению полной и эффективной занятости молодежи. Привлечение молодежи к труду в рамках муниципальных общественных работ. 
</w:t>
      </w:r>
      <w:r>
        <w:br/>
      </w:r>
      <w:r>
        <w:rPr>
          <w:rFonts w:ascii="Times New Roman"/>
          <w:b w:val="false"/>
          <w:i w:val="false"/>
          <w:color w:val="000000"/>
          <w:sz w:val="28"/>
        </w:rPr>
        <w:t>
      Содействие предпринимательской деятельности молодежи, созданию наиболее благоприятных организационно-экономических условий и соответствующей правовой базы. 
</w:t>
      </w:r>
      <w:r>
        <w:br/>
      </w:r>
      <w:r>
        <w:rPr>
          <w:rFonts w:ascii="Times New Roman"/>
          <w:b w:val="false"/>
          <w:i w:val="false"/>
          <w:color w:val="000000"/>
          <w:sz w:val="28"/>
        </w:rPr>
        <w:t>
      Создание необходимых условий для поддержки и защиты талантливой и одаренной молодежи в профессиональной и трудовой деятельности. 
</w:t>
      </w:r>
      <w:r>
        <w:br/>
      </w:r>
      <w:r>
        <w:rPr>
          <w:rFonts w:ascii="Times New Roman"/>
          <w:b w:val="false"/>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br/>
      </w: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 Создание городского центра молодежной экономики (ЦМЭ), выполняющего функции межведомственного центра труда и занятости молодежи, координирующего усилия департаментов труда и социальной защиты населения, образования, здравоохранения; малого бизнеса; по управлению коммунальной собственностью, комитета по экономике, центров труда и занятости. 
</w:t>
      </w:r>
      <w:r>
        <w:br/>
      </w:r>
      <w:r>
        <w:rPr>
          <w:rFonts w:ascii="Times New Roman"/>
          <w:b w:val="false"/>
          <w:i w:val="false"/>
          <w:color w:val="000000"/>
          <w:sz w:val="28"/>
        </w:rPr>
        <w:t>
      Выполнение программы поддержки и развития малого предпринимательства по городу Алматы на 2001-2002 годы, утвержденной решением VIII сессии Алматинского городского Маслихата II созыва 19 января 2001 года. 
</w:t>
      </w:r>
      <w:r>
        <w:br/>
      </w:r>
      <w:r>
        <w:rPr>
          <w:rFonts w:ascii="Times New Roman"/>
          <w:b w:val="false"/>
          <w:i w:val="false"/>
          <w:color w:val="000000"/>
          <w:sz w:val="28"/>
        </w:rPr>
        <w:t>
</w:t>
      </w:r>
      <w:r>
        <w:rPr>
          <w:rFonts w:ascii="Times New Roman"/>
          <w:b/>
          <w:i w:val="false"/>
          <w:color w:val="000000"/>
          <w:sz w:val="28"/>
        </w:rPr>
        <w:t>
Социальный эффект
</w:t>
      </w:r>
      <w:r>
        <w:rPr>
          <w:rFonts w:ascii="Times New Roman"/>
          <w:b w:val="false"/>
          <w:i w:val="false"/>
          <w:color w:val="000000"/>
          <w:sz w:val="28"/>
        </w:rPr>
        <w:t>
 - выработка механизмов адаптации молодежи на рынке труда, снижение уровня безработицы среди молодежи, социальная защита молодежи при структурной перестройке экономики, повышение конкурентоспособности молодежи на рынке труда, снижение уровня преступности по всем возрастным категориям молодежи, оказание услуг населению, повышение доходов молодежи и материального уровня молодых семей, профессиональная подготовка молодежи.
</w:t>
      </w:r>
      <w:r>
        <w:br/>
      </w:r>
      <w:r>
        <w:rPr>
          <w:rFonts w:ascii="Times New Roman"/>
          <w:b w:val="false"/>
          <w:i w:val="false"/>
          <w:color w:val="000000"/>
          <w:sz w:val="28"/>
        </w:rPr>
        <w:t>
      Увеличение субъектов малого и среднего предпринимательства, их устойчивое развитие. Насыщение товарного рынка города конкурентноспособной продукцией и услугами отечественного (местного производства). Рост налогооблагаемой базы и доходной части бюджета.
</w:t>
      </w:r>
      <w:r>
        <w:br/>
      </w:r>
      <w:r>
        <w:rPr>
          <w:rFonts w:ascii="Times New Roman"/>
          <w:b w:val="false"/>
          <w:i w:val="false"/>
          <w:color w:val="000000"/>
          <w:sz w:val="28"/>
        </w:rPr>
        <w:t>
      Планируется на 2001 год: а) трудоустроить на постоянную работу - 1,5-2,0 тысяч человек, на летний период в молодежных трудовых отрядах - 200 человек, в школьных трудовых объединениях - 1000 человек; б) обучить, переобучить, переквалифицировать, повысить квалификацию - 800-1000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работы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Сроки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
</w:t>
            </w:r>
            <w:r>
              <w:br/>
            </w:r>
            <w:r>
              <w:rPr>
                <w:rFonts w:ascii="Times New Roman"/>
                <w:b w:val="false"/>
                <w:i w:val="false"/>
                <w:color w:val="000000"/>
                <w:sz w:val="20"/>
              </w:rPr>
              <w:t>
торы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нители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w:t>
            </w:r>
            <w:r>
              <w:br/>
            </w:r>
            <w:r>
              <w:rPr>
                <w:rFonts w:ascii="Times New Roman"/>
                <w:b w:val="false"/>
                <w:i w:val="false"/>
                <w:color w:val="000000"/>
                <w:sz w:val="20"/>
              </w:rPr>
              <w:t>
тенге) на
</w:t>
            </w:r>
            <w:r>
              <w:br/>
            </w:r>
            <w:r>
              <w:rPr>
                <w:rFonts w:ascii="Times New Roman"/>
                <w:b w:val="false"/>
                <w:i w:val="false"/>
                <w:color w:val="000000"/>
                <w:sz w:val="20"/>
              </w:rPr>
              <w:t>
2001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зало-
</w:t>
            </w:r>
            <w:r>
              <w:br/>
            </w:r>
            <w:r>
              <w:rPr>
                <w:rFonts w:ascii="Times New Roman"/>
                <w:b w:val="false"/>
                <w:i w:val="false"/>
                <w:color w:val="000000"/>
                <w:sz w:val="20"/>
              </w:rPr>
              <w:t>
жено
</w:t>
            </w:r>
            <w:r>
              <w:br/>
            </w:r>
            <w:r>
              <w:rPr>
                <w:rFonts w:ascii="Times New Roman"/>
                <w:b w:val="false"/>
                <w:i w:val="false"/>
                <w:color w:val="000000"/>
                <w:sz w:val="20"/>
              </w:rPr>
              <w:t>
в бюд
</w:t>
            </w:r>
            <w:r>
              <w:br/>
            </w:r>
            <w:r>
              <w:rPr>
                <w:rFonts w:ascii="Times New Roman"/>
                <w:b w:val="false"/>
                <w:i w:val="false"/>
                <w:color w:val="000000"/>
                <w:sz w:val="20"/>
              </w:rPr>
              <w:t>
жет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
</w:t>
            </w:r>
            <w:r>
              <w:br/>
            </w:r>
            <w:r>
              <w:rPr>
                <w:rFonts w:ascii="Times New Roman"/>
                <w:b w:val="false"/>
                <w:i w:val="false"/>
                <w:color w:val="000000"/>
                <w:sz w:val="20"/>
              </w:rPr>
              <w:t>
ход.
</w:t>
            </w:r>
            <w:r>
              <w:br/>
            </w:r>
            <w:r>
              <w:rPr>
                <w:rFonts w:ascii="Times New Roman"/>
                <w:b w:val="false"/>
                <w:i w:val="false"/>
                <w:color w:val="000000"/>
                <w:sz w:val="20"/>
              </w:rPr>
              <w:t>
до-
</w:t>
            </w:r>
            <w:r>
              <w:br/>
            </w:r>
            <w:r>
              <w:rPr>
                <w:rFonts w:ascii="Times New Roman"/>
                <w:b w:val="false"/>
                <w:i w:val="false"/>
                <w:color w:val="000000"/>
                <w:sz w:val="20"/>
              </w:rPr>
              <w:t>
полн.
</w:t>
            </w:r>
          </w:p>
        </w:tc>
      </w:tr>
    </w:tbl>
    <w:p>
      <w:pPr>
        <w:spacing w:after="0"/>
        <w:ind w:left="0"/>
        <w:jc w:val="both"/>
      </w:pPr>
      <w:r>
        <w:rPr>
          <w:rFonts w:ascii="Times New Roman"/>
          <w:b w:val="false"/>
          <w:i w:val="false"/>
          <w:color w:val="000000"/>
          <w:sz w:val="28"/>
        </w:rPr>
        <w:t>
 1. Создание городского     первое  отдел        ИС         -  1.613
</w:t>
      </w:r>
      <w:r>
        <w:br/>
      </w:r>
      <w:r>
        <w:rPr>
          <w:rFonts w:ascii="Times New Roman"/>
          <w:b w:val="false"/>
          <w:i w:val="false"/>
          <w:color w:val="000000"/>
          <w:sz w:val="28"/>
        </w:rPr>
        <w:t>
центра молодежной           полуго- экономики 
</w:t>
      </w:r>
      <w:r>
        <w:br/>
      </w:r>
      <w:r>
        <w:rPr>
          <w:rFonts w:ascii="Times New Roman"/>
          <w:b w:val="false"/>
          <w:i w:val="false"/>
          <w:color w:val="000000"/>
          <w:sz w:val="28"/>
        </w:rPr>
        <w:t>
экономики (ЦМЭ)             дие     и рыночных
</w:t>
      </w:r>
      <w:r>
        <w:br/>
      </w:r>
      <w:r>
        <w:rPr>
          <w:rFonts w:ascii="Times New Roman"/>
          <w:b w:val="false"/>
          <w:i w:val="false"/>
          <w:color w:val="000000"/>
          <w:sz w:val="28"/>
        </w:rPr>
        <w:t>
                            2001    отношений
</w:t>
      </w:r>
      <w:r>
        <w:br/>
      </w:r>
      <w:r>
        <w:rPr>
          <w:rFonts w:ascii="Times New Roman"/>
          <w:b w:val="false"/>
          <w:i w:val="false"/>
          <w:color w:val="000000"/>
          <w:sz w:val="28"/>
        </w:rPr>
        <w:t>
                            года   
</w:t>
      </w:r>
    </w:p>
    <w:p>
      <w:pPr>
        <w:spacing w:after="0"/>
        <w:ind w:left="0"/>
        <w:jc w:val="both"/>
      </w:pPr>
      <w:r>
        <w:rPr>
          <w:rFonts w:ascii="Times New Roman"/>
          <w:b w:val="false"/>
          <w:i w:val="false"/>
          <w:color w:val="000000"/>
          <w:sz w:val="28"/>
        </w:rPr>
        <w:t>
2. Анализ и прогноз рынка   посто-  отделы       ЦМЭ; ОЦМ;   -    -
</w:t>
      </w:r>
      <w:r>
        <w:br/>
      </w:r>
      <w:r>
        <w:rPr>
          <w:rFonts w:ascii="Times New Roman"/>
          <w:b w:val="false"/>
          <w:i w:val="false"/>
          <w:color w:val="000000"/>
          <w:sz w:val="28"/>
        </w:rPr>
        <w:t>
труда молодежи и            янно    экономики    департаменты:
</w:t>
      </w:r>
      <w:r>
        <w:br/>
      </w:r>
      <w:r>
        <w:rPr>
          <w:rFonts w:ascii="Times New Roman"/>
          <w:b w:val="false"/>
          <w:i w:val="false"/>
          <w:color w:val="000000"/>
          <w:sz w:val="28"/>
        </w:rPr>
        <w:t>
подростков, изучение их             и рыночных   труда, 
</w:t>
      </w:r>
      <w:r>
        <w:br/>
      </w:r>
      <w:r>
        <w:rPr>
          <w:rFonts w:ascii="Times New Roman"/>
          <w:b w:val="false"/>
          <w:i w:val="false"/>
          <w:color w:val="000000"/>
          <w:sz w:val="28"/>
        </w:rPr>
        <w:t>
интересов, запросов,                отношений    занятости
</w:t>
      </w:r>
      <w:r>
        <w:br/>
      </w:r>
      <w:r>
        <w:rPr>
          <w:rFonts w:ascii="Times New Roman"/>
          <w:b w:val="false"/>
          <w:i w:val="false"/>
          <w:color w:val="000000"/>
          <w:sz w:val="28"/>
        </w:rPr>
        <w:t>
потребностей в области                           и социальной
</w:t>
      </w:r>
      <w:r>
        <w:br/>
      </w:r>
      <w:r>
        <w:rPr>
          <w:rFonts w:ascii="Times New Roman"/>
          <w:b w:val="false"/>
          <w:i w:val="false"/>
          <w:color w:val="000000"/>
          <w:sz w:val="28"/>
        </w:rPr>
        <w:t>
трудовой деятельности,                           защиты
</w:t>
      </w:r>
      <w:r>
        <w:br/>
      </w:r>
      <w:r>
        <w:rPr>
          <w:rFonts w:ascii="Times New Roman"/>
          <w:b w:val="false"/>
          <w:i w:val="false"/>
          <w:color w:val="000000"/>
          <w:sz w:val="28"/>
        </w:rPr>
        <w:t>
в сфере предпринимательства,                     населения;
</w:t>
      </w:r>
      <w:r>
        <w:br/>
      </w:r>
      <w:r>
        <w:rPr>
          <w:rFonts w:ascii="Times New Roman"/>
          <w:b w:val="false"/>
          <w:i w:val="false"/>
          <w:color w:val="000000"/>
          <w:sz w:val="28"/>
        </w:rPr>
        <w:t>
малого и среднего бизнеса                        малого бизнеса;    
</w:t>
      </w:r>
      <w:r>
        <w:br/>
      </w:r>
      <w:r>
        <w:rPr>
          <w:rFonts w:ascii="Times New Roman"/>
          <w:b w:val="false"/>
          <w:i w:val="false"/>
          <w:color w:val="000000"/>
          <w:sz w:val="28"/>
        </w:rPr>
        <w:t>
                                                 акиматы районов;
</w:t>
      </w:r>
      <w:r>
        <w:br/>
      </w:r>
      <w:r>
        <w:rPr>
          <w:rFonts w:ascii="Times New Roman"/>
          <w:b w:val="false"/>
          <w:i w:val="false"/>
          <w:color w:val="000000"/>
          <w:sz w:val="28"/>
        </w:rPr>
        <w:t>
                                          &amp;nbsp;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3. Формирование и           первый               ЦМЭ         -    -
</w:t>
      </w:r>
      <w:r>
        <w:br/>
      </w:r>
      <w:r>
        <w:rPr>
          <w:rFonts w:ascii="Times New Roman"/>
          <w:b w:val="false"/>
          <w:i w:val="false"/>
          <w:color w:val="000000"/>
          <w:sz w:val="28"/>
        </w:rPr>
        <w:t>
сопровождение базы данных   квартал              управление
</w:t>
      </w:r>
      <w:r>
        <w:br/>
      </w:r>
      <w:r>
        <w:rPr>
          <w:rFonts w:ascii="Times New Roman"/>
          <w:b w:val="false"/>
          <w:i w:val="false"/>
          <w:color w:val="000000"/>
          <w:sz w:val="28"/>
        </w:rPr>
        <w:t>
по законодательству и       2001                 юстиции 
</w:t>
      </w:r>
      <w:r>
        <w:br/>
      </w:r>
      <w:r>
        <w:rPr>
          <w:rFonts w:ascii="Times New Roman"/>
          <w:b w:val="false"/>
          <w:i w:val="false"/>
          <w:color w:val="000000"/>
          <w:sz w:val="28"/>
        </w:rPr>
        <w:t>
нормативно-правовым актам   года,
</w:t>
      </w:r>
      <w:r>
        <w:br/>
      </w:r>
      <w:r>
        <w:rPr>
          <w:rFonts w:ascii="Times New Roman"/>
          <w:b w:val="false"/>
          <w:i w:val="false"/>
          <w:color w:val="000000"/>
          <w:sz w:val="28"/>
        </w:rPr>
        <w:t>
в сферах трудового обучения обновле-
</w:t>
      </w:r>
      <w:r>
        <w:br/>
      </w:r>
      <w:r>
        <w:rPr>
          <w:rFonts w:ascii="Times New Roman"/>
          <w:b w:val="false"/>
          <w:i w:val="false"/>
          <w:color w:val="000000"/>
          <w:sz w:val="28"/>
        </w:rPr>
        <w:t>
и трудоустройства молодежи  ние по
</w:t>
      </w:r>
      <w:r>
        <w:br/>
      </w:r>
      <w:r>
        <w:rPr>
          <w:rFonts w:ascii="Times New Roman"/>
          <w:b w:val="false"/>
          <w:i w:val="false"/>
          <w:color w:val="000000"/>
          <w:sz w:val="28"/>
        </w:rPr>
        <w:t>
и подростков на временные,  мере
</w:t>
      </w:r>
      <w:r>
        <w:br/>
      </w:r>
      <w:r>
        <w:rPr>
          <w:rFonts w:ascii="Times New Roman"/>
          <w:b w:val="false"/>
          <w:i w:val="false"/>
          <w:color w:val="000000"/>
          <w:sz w:val="28"/>
        </w:rPr>
        <w:t>
сезонные, постоянные и      необхо-
</w:t>
      </w:r>
      <w:r>
        <w:br/>
      </w:r>
      <w:r>
        <w:rPr>
          <w:rFonts w:ascii="Times New Roman"/>
          <w:b w:val="false"/>
          <w:i w:val="false"/>
          <w:color w:val="000000"/>
          <w:sz w:val="28"/>
        </w:rPr>
        <w:t>
общественные работы, а      димости
</w:t>
      </w:r>
      <w:r>
        <w:br/>
      </w:r>
      <w:r>
        <w:rPr>
          <w:rFonts w:ascii="Times New Roman"/>
          <w:b w:val="false"/>
          <w:i w:val="false"/>
          <w:color w:val="000000"/>
          <w:sz w:val="28"/>
        </w:rPr>
        <w:t>
также создания
</w:t>
      </w:r>
      <w:r>
        <w:br/>
      </w:r>
      <w:r>
        <w:rPr>
          <w:rFonts w:ascii="Times New Roman"/>
          <w:b w:val="false"/>
          <w:i w:val="false"/>
          <w:color w:val="000000"/>
          <w:sz w:val="28"/>
        </w:rPr>
        <w:t>
хозяйствующих субъектов
</w:t>
      </w:r>
      <w:r>
        <w:br/>
      </w:r>
      <w:r>
        <w:rPr>
          <w:rFonts w:ascii="Times New Roman"/>
          <w:b w:val="false"/>
          <w:i w:val="false"/>
          <w:color w:val="000000"/>
          <w:sz w:val="28"/>
        </w:rPr>
        <w:t>
всех форм собственности
</w:t>
      </w:r>
    </w:p>
    <w:p>
      <w:pPr>
        <w:spacing w:after="0"/>
        <w:ind w:left="0"/>
        <w:jc w:val="both"/>
      </w:pPr>
      <w:r>
        <w:rPr>
          <w:rFonts w:ascii="Times New Roman"/>
          <w:b w:val="false"/>
          <w:i w:val="false"/>
          <w:color w:val="000000"/>
          <w:sz w:val="28"/>
        </w:rPr>
        <w:t>
4. Формирование и           2001    отделы:      ЦМЭ; ОЦМ;   -    - 
</w:t>
      </w:r>
      <w:r>
        <w:br/>
      </w:r>
      <w:r>
        <w:rPr>
          <w:rFonts w:ascii="Times New Roman"/>
          <w:b w:val="false"/>
          <w:i w:val="false"/>
          <w:color w:val="000000"/>
          <w:sz w:val="28"/>
        </w:rPr>
        <w:t>
сопровождение               год,    экономики и  управление
</w:t>
      </w:r>
      <w:r>
        <w:br/>
      </w:r>
      <w:r>
        <w:rPr>
          <w:rFonts w:ascii="Times New Roman"/>
          <w:b w:val="false"/>
          <w:i w:val="false"/>
          <w:color w:val="000000"/>
          <w:sz w:val="28"/>
        </w:rPr>
        <w:t>
компьютерной базы данных    обнов-  рыночных     статистики;
</w:t>
      </w:r>
      <w:r>
        <w:br/>
      </w:r>
      <w:r>
        <w:rPr>
          <w:rFonts w:ascii="Times New Roman"/>
          <w:b w:val="false"/>
          <w:i w:val="false"/>
          <w:color w:val="000000"/>
          <w:sz w:val="28"/>
        </w:rPr>
        <w:t>
и территориально-           ление   отношений;   департамент
</w:t>
      </w:r>
      <w:r>
        <w:br/>
      </w:r>
      <w:r>
        <w:rPr>
          <w:rFonts w:ascii="Times New Roman"/>
          <w:b w:val="false"/>
          <w:i w:val="false"/>
          <w:color w:val="000000"/>
          <w:sz w:val="28"/>
        </w:rPr>
        <w:t>
отраслевой карты по         по мере образования, образования;
</w:t>
      </w:r>
      <w:r>
        <w:br/>
      </w:r>
      <w:r>
        <w:rPr>
          <w:rFonts w:ascii="Times New Roman"/>
          <w:b w:val="false"/>
          <w:i w:val="false"/>
          <w:color w:val="000000"/>
          <w:sz w:val="28"/>
        </w:rPr>
        <w:t>
безработной молодежи и      необхо- науки,       комитет по
</w:t>
      </w:r>
      <w:r>
        <w:br/>
      </w:r>
      <w:r>
        <w:rPr>
          <w:rFonts w:ascii="Times New Roman"/>
          <w:b w:val="false"/>
          <w:i w:val="false"/>
          <w:color w:val="000000"/>
          <w:sz w:val="28"/>
        </w:rPr>
        <w:t>
подросткам с выделением     димости культуры;    экономике;
</w:t>
      </w:r>
      <w:r>
        <w:br/>
      </w:r>
      <w:r>
        <w:rPr>
          <w:rFonts w:ascii="Times New Roman"/>
          <w:b w:val="false"/>
          <w:i w:val="false"/>
          <w:color w:val="000000"/>
          <w:sz w:val="28"/>
        </w:rPr>
        <w:t>
социально незащищенных              здравоохра-  акиматы
</w:t>
      </w:r>
      <w:r>
        <w:br/>
      </w:r>
      <w:r>
        <w:rPr>
          <w:rFonts w:ascii="Times New Roman"/>
          <w:b w:val="false"/>
          <w:i w:val="false"/>
          <w:color w:val="000000"/>
          <w:sz w:val="28"/>
        </w:rPr>
        <w:t>
категорий: подростков-              нения и      районов
</w:t>
      </w:r>
      <w:r>
        <w:br/>
      </w:r>
      <w:r>
        <w:rPr>
          <w:rFonts w:ascii="Times New Roman"/>
          <w:b w:val="false"/>
          <w:i w:val="false"/>
          <w:color w:val="000000"/>
          <w:sz w:val="28"/>
        </w:rPr>
        <w:t>
выпускников школ-                   социальной
</w:t>
      </w:r>
      <w:r>
        <w:br/>
      </w:r>
      <w:r>
        <w:rPr>
          <w:rFonts w:ascii="Times New Roman"/>
          <w:b w:val="false"/>
          <w:i w:val="false"/>
          <w:color w:val="000000"/>
          <w:sz w:val="28"/>
        </w:rPr>
        <w:t>
интернатов для детей-сирот,         защиты
</w:t>
      </w:r>
      <w:r>
        <w:br/>
      </w:r>
      <w:r>
        <w:rPr>
          <w:rFonts w:ascii="Times New Roman"/>
          <w:b w:val="false"/>
          <w:i w:val="false"/>
          <w:color w:val="000000"/>
          <w:sz w:val="28"/>
        </w:rPr>
        <w:t>
детей с ограниченными               населения
</w:t>
      </w:r>
      <w:r>
        <w:br/>
      </w:r>
      <w:r>
        <w:rPr>
          <w:rFonts w:ascii="Times New Roman"/>
          <w:b w:val="false"/>
          <w:i w:val="false"/>
          <w:color w:val="000000"/>
          <w:sz w:val="28"/>
        </w:rPr>
        <w:t>
возможностями в здоровье,
</w:t>
      </w:r>
      <w:r>
        <w:br/>
      </w:r>
      <w:r>
        <w:rPr>
          <w:rFonts w:ascii="Times New Roman"/>
          <w:b w:val="false"/>
          <w:i w:val="false"/>
          <w:color w:val="000000"/>
          <w:sz w:val="28"/>
        </w:rPr>
        <w:t>
подростков, оставивших
</w:t>
      </w:r>
      <w:r>
        <w:br/>
      </w:r>
      <w:r>
        <w:rPr>
          <w:rFonts w:ascii="Times New Roman"/>
          <w:b w:val="false"/>
          <w:i w:val="false"/>
          <w:color w:val="000000"/>
          <w:sz w:val="28"/>
        </w:rPr>
        <w:t>
учебу, лиц, освобожденных
</w:t>
      </w:r>
      <w:r>
        <w:br/>
      </w:r>
      <w:r>
        <w:rPr>
          <w:rFonts w:ascii="Times New Roman"/>
          <w:b w:val="false"/>
          <w:i w:val="false"/>
          <w:color w:val="000000"/>
          <w:sz w:val="28"/>
        </w:rPr>
        <w:t>
из мест лишения свободы,
</w:t>
      </w:r>
      <w:r>
        <w:br/>
      </w:r>
      <w:r>
        <w:rPr>
          <w:rFonts w:ascii="Times New Roman"/>
          <w:b w:val="false"/>
          <w:i w:val="false"/>
          <w:color w:val="000000"/>
          <w:sz w:val="28"/>
        </w:rPr>
        <w:t>
юношей и девушек из неполных
</w:t>
      </w:r>
      <w:r>
        <w:br/>
      </w:r>
      <w:r>
        <w:rPr>
          <w:rFonts w:ascii="Times New Roman"/>
          <w:b w:val="false"/>
          <w:i w:val="false"/>
          <w:color w:val="000000"/>
          <w:sz w:val="28"/>
        </w:rPr>
        <w:t>
и малообеспеченных семей,
</w:t>
      </w:r>
      <w:r>
        <w:br/>
      </w:r>
      <w:r>
        <w:rPr>
          <w:rFonts w:ascii="Times New Roman"/>
          <w:b w:val="false"/>
          <w:i w:val="false"/>
          <w:color w:val="000000"/>
          <w:sz w:val="28"/>
        </w:rPr>
        <w:t>
молодых военнослужащих,
</w:t>
      </w:r>
      <w:r>
        <w:br/>
      </w:r>
      <w:r>
        <w:rPr>
          <w:rFonts w:ascii="Times New Roman"/>
          <w:b w:val="false"/>
          <w:i w:val="false"/>
          <w:color w:val="000000"/>
          <w:sz w:val="28"/>
        </w:rPr>
        <w:t>
уволенных в запас
</w:t>
      </w:r>
    </w:p>
    <w:p>
      <w:pPr>
        <w:spacing w:after="0"/>
        <w:ind w:left="0"/>
        <w:jc w:val="both"/>
      </w:pPr>
      <w:r>
        <w:rPr>
          <w:rFonts w:ascii="Times New Roman"/>
          <w:b w:val="false"/>
          <w:i w:val="false"/>
          <w:color w:val="000000"/>
          <w:sz w:val="28"/>
        </w:rPr>
        <w:t>
5. Анализ и прогноз         посто-  отдел       комитет по        -
</w:t>
      </w:r>
      <w:r>
        <w:br/>
      </w:r>
      <w:r>
        <w:rPr>
          <w:rFonts w:ascii="Times New Roman"/>
          <w:b w:val="false"/>
          <w:i w:val="false"/>
          <w:color w:val="000000"/>
          <w:sz w:val="28"/>
        </w:rPr>
        <w:t>
потребностей экономики и    янно    экономики   экономике;
</w:t>
      </w:r>
      <w:r>
        <w:br/>
      </w:r>
      <w:r>
        <w:rPr>
          <w:rFonts w:ascii="Times New Roman"/>
          <w:b w:val="false"/>
          <w:i w:val="false"/>
          <w:color w:val="000000"/>
          <w:sz w:val="28"/>
        </w:rPr>
        <w:t>
городского хозяйства                и рыночных  департамент
</w:t>
      </w:r>
      <w:r>
        <w:br/>
      </w:r>
      <w:r>
        <w:rPr>
          <w:rFonts w:ascii="Times New Roman"/>
          <w:b w:val="false"/>
          <w:i w:val="false"/>
          <w:color w:val="000000"/>
          <w:sz w:val="28"/>
        </w:rPr>
        <w:t>
г.Алматы в развитии                 отношений   малого бизнеса
</w:t>
      </w:r>
      <w:r>
        <w:br/>
      </w:r>
      <w:r>
        <w:rPr>
          <w:rFonts w:ascii="Times New Roman"/>
          <w:b w:val="false"/>
          <w:i w:val="false"/>
          <w:color w:val="000000"/>
          <w:sz w:val="28"/>
        </w:rPr>
        <w:t>
определенных видов                              ЦМЭ; ОЦМ
</w:t>
      </w:r>
      <w:r>
        <w:br/>
      </w:r>
      <w:r>
        <w:rPr>
          <w:rFonts w:ascii="Times New Roman"/>
          <w:b w:val="false"/>
          <w:i w:val="false"/>
          <w:color w:val="000000"/>
          <w:sz w:val="28"/>
        </w:rPr>
        <w:t>
предпринимательской
</w:t>
      </w:r>
      <w:r>
        <w:br/>
      </w:r>
      <w:r>
        <w:rPr>
          <w:rFonts w:ascii="Times New Roman"/>
          <w:b w:val="false"/>
          <w:i w:val="false"/>
          <w:color w:val="000000"/>
          <w:sz w:val="28"/>
        </w:rPr>
        <w:t>
деятельности, в
</w:t>
      </w:r>
      <w:r>
        <w:br/>
      </w:r>
      <w:r>
        <w:rPr>
          <w:rFonts w:ascii="Times New Roman"/>
          <w:b w:val="false"/>
          <w:i w:val="false"/>
          <w:color w:val="000000"/>
          <w:sz w:val="28"/>
        </w:rPr>
        <w:t>
производстве конкретных
</w:t>
      </w:r>
      <w:r>
        <w:br/>
      </w:r>
      <w:r>
        <w:rPr>
          <w:rFonts w:ascii="Times New Roman"/>
          <w:b w:val="false"/>
          <w:i w:val="false"/>
          <w:color w:val="000000"/>
          <w:sz w:val="28"/>
        </w:rPr>
        <w:t>
товаров и услуг 
</w:t>
      </w:r>
    </w:p>
    <w:p>
      <w:pPr>
        <w:spacing w:after="0"/>
        <w:ind w:left="0"/>
        <w:jc w:val="both"/>
      </w:pPr>
      <w:r>
        <w:rPr>
          <w:rFonts w:ascii="Times New Roman"/>
          <w:b w:val="false"/>
          <w:i w:val="false"/>
          <w:color w:val="000000"/>
          <w:sz w:val="28"/>
        </w:rPr>
        <w:t>
6. Формирование и           первый  отдел       ЦМЭ; ОЦМ;         -
</w:t>
      </w:r>
      <w:r>
        <w:br/>
      </w:r>
      <w:r>
        <w:rPr>
          <w:rFonts w:ascii="Times New Roman"/>
          <w:b w:val="false"/>
          <w:i w:val="false"/>
          <w:color w:val="000000"/>
          <w:sz w:val="28"/>
        </w:rPr>
        <w:t>
сопровождение базы          квартал экономики   управление
</w:t>
      </w:r>
      <w:r>
        <w:br/>
      </w:r>
      <w:r>
        <w:rPr>
          <w:rFonts w:ascii="Times New Roman"/>
          <w:b w:val="false"/>
          <w:i w:val="false"/>
          <w:color w:val="000000"/>
          <w:sz w:val="28"/>
        </w:rPr>
        <w:t>
данных по учету:            2001    и рыночных  статистики;
</w:t>
      </w:r>
      <w:r>
        <w:br/>
      </w:r>
      <w:r>
        <w:rPr>
          <w:rFonts w:ascii="Times New Roman"/>
          <w:b w:val="false"/>
          <w:i w:val="false"/>
          <w:color w:val="000000"/>
          <w:sz w:val="28"/>
        </w:rPr>
        <w:t>
- государственных           года    отношений   комитет по
</w:t>
      </w:r>
      <w:r>
        <w:br/>
      </w:r>
      <w:r>
        <w:rPr>
          <w:rFonts w:ascii="Times New Roman"/>
          <w:b w:val="false"/>
          <w:i w:val="false"/>
          <w:color w:val="000000"/>
          <w:sz w:val="28"/>
        </w:rPr>
        <w:t>
предприятий,                                    экономике;
</w:t>
      </w:r>
      <w:r>
        <w:br/>
      </w:r>
      <w:r>
        <w:rPr>
          <w:rFonts w:ascii="Times New Roman"/>
          <w:b w:val="false"/>
          <w:i w:val="false"/>
          <w:color w:val="000000"/>
          <w:sz w:val="28"/>
        </w:rPr>
        <w:t>
учреждений и                                    департаменты:
</w:t>
      </w:r>
      <w:r>
        <w:br/>
      </w:r>
      <w:r>
        <w:rPr>
          <w:rFonts w:ascii="Times New Roman"/>
          <w:b w:val="false"/>
          <w:i w:val="false"/>
          <w:color w:val="000000"/>
          <w:sz w:val="28"/>
        </w:rPr>
        <w:t>
организаций, работающих                         труда, занятости
</w:t>
      </w:r>
      <w:r>
        <w:br/>
      </w:r>
      <w:r>
        <w:rPr>
          <w:rFonts w:ascii="Times New Roman"/>
          <w:b w:val="false"/>
          <w:i w:val="false"/>
          <w:color w:val="000000"/>
          <w:sz w:val="28"/>
        </w:rPr>
        <w:t>
в сфере профориентации                          и социальной
</w:t>
      </w:r>
      <w:r>
        <w:br/>
      </w:r>
      <w:r>
        <w:rPr>
          <w:rFonts w:ascii="Times New Roman"/>
          <w:b w:val="false"/>
          <w:i w:val="false"/>
          <w:color w:val="000000"/>
          <w:sz w:val="28"/>
        </w:rPr>
        <w:t>
и трудоустройства                               защиты населения;
</w:t>
      </w:r>
      <w:r>
        <w:br/>
      </w:r>
      <w:r>
        <w:rPr>
          <w:rFonts w:ascii="Times New Roman"/>
          <w:b w:val="false"/>
          <w:i w:val="false"/>
          <w:color w:val="000000"/>
          <w:sz w:val="28"/>
        </w:rPr>
        <w:t>
молодежи и подростков;                          малого бизнеса;
</w:t>
      </w:r>
      <w:r>
        <w:br/>
      </w:r>
      <w:r>
        <w:rPr>
          <w:rFonts w:ascii="Times New Roman"/>
          <w:b w:val="false"/>
          <w:i w:val="false"/>
          <w:color w:val="000000"/>
          <w:sz w:val="28"/>
        </w:rPr>
        <w:t>
- негосударственных бюро,                       акиматы районов
</w:t>
      </w:r>
      <w:r>
        <w:br/>
      </w:r>
      <w:r>
        <w:rPr>
          <w:rFonts w:ascii="Times New Roman"/>
          <w:b w:val="false"/>
          <w:i w:val="false"/>
          <w:color w:val="000000"/>
          <w:sz w:val="28"/>
        </w:rPr>
        <w:t>
центров по трудоустройству
</w:t>
      </w:r>
      <w:r>
        <w:br/>
      </w:r>
      <w:r>
        <w:rPr>
          <w:rFonts w:ascii="Times New Roman"/>
          <w:b w:val="false"/>
          <w:i w:val="false"/>
          <w:color w:val="000000"/>
          <w:sz w:val="28"/>
        </w:rPr>
        <w:t>
и занятости, бирж труда и
</w:t>
      </w:r>
      <w:r>
        <w:br/>
      </w:r>
      <w:r>
        <w:rPr>
          <w:rFonts w:ascii="Times New Roman"/>
          <w:b w:val="false"/>
          <w:i w:val="false"/>
          <w:color w:val="000000"/>
          <w:sz w:val="28"/>
        </w:rPr>
        <w:t>
рекрутинговых агенств.
</w:t>
      </w:r>
      <w:r>
        <w:br/>
      </w:r>
      <w:r>
        <w:rPr>
          <w:rFonts w:ascii="Times New Roman"/>
          <w:b w:val="false"/>
          <w:i w:val="false"/>
          <w:color w:val="000000"/>
          <w:sz w:val="28"/>
        </w:rPr>
        <w:t>
Активное сотрудничество
</w:t>
      </w:r>
      <w:r>
        <w:br/>
      </w:r>
      <w:r>
        <w:rPr>
          <w:rFonts w:ascii="Times New Roman"/>
          <w:b w:val="false"/>
          <w:i w:val="false"/>
          <w:color w:val="000000"/>
          <w:sz w:val="28"/>
        </w:rPr>
        <w:t>
с ними: проведение
</w:t>
      </w:r>
      <w:r>
        <w:br/>
      </w:r>
      <w:r>
        <w:rPr>
          <w:rFonts w:ascii="Times New Roman"/>
          <w:b w:val="false"/>
          <w:i w:val="false"/>
          <w:color w:val="000000"/>
          <w:sz w:val="28"/>
        </w:rPr>
        <w:t>
совместных совещаний,
</w:t>
      </w:r>
      <w:r>
        <w:br/>
      </w:r>
      <w:r>
        <w:rPr>
          <w:rFonts w:ascii="Times New Roman"/>
          <w:b w:val="false"/>
          <w:i w:val="false"/>
          <w:color w:val="000000"/>
          <w:sz w:val="28"/>
        </w:rPr>
        <w:t>
семинаров, создание единой
</w:t>
      </w:r>
      <w:r>
        <w:br/>
      </w:r>
      <w:r>
        <w:rPr>
          <w:rFonts w:ascii="Times New Roman"/>
          <w:b w:val="false"/>
          <w:i w:val="false"/>
          <w:color w:val="000000"/>
          <w:sz w:val="28"/>
        </w:rPr>
        <w:t>
статистической базы данных
</w:t>
      </w:r>
      <w:r>
        <w:br/>
      </w:r>
      <w:r>
        <w:rPr>
          <w:rFonts w:ascii="Times New Roman"/>
          <w:b w:val="false"/>
          <w:i w:val="false"/>
          <w:color w:val="000000"/>
          <w:sz w:val="28"/>
        </w:rPr>
        <w:t>
о вакансиях на рынке труда     
</w:t>
      </w:r>
    </w:p>
    <w:p>
      <w:pPr>
        <w:spacing w:after="0"/>
        <w:ind w:left="0"/>
        <w:jc w:val="both"/>
      </w:pPr>
      <w:r>
        <w:rPr>
          <w:rFonts w:ascii="Times New Roman"/>
          <w:b w:val="false"/>
          <w:i w:val="false"/>
          <w:color w:val="000000"/>
          <w:sz w:val="28"/>
        </w:rPr>
        <w:t>
7. Создание рабочих мест    посто-  отдел       комитет по        - 
</w:t>
      </w:r>
      <w:r>
        <w:br/>
      </w:r>
      <w:r>
        <w:rPr>
          <w:rFonts w:ascii="Times New Roman"/>
          <w:b w:val="false"/>
          <w:i w:val="false"/>
          <w:color w:val="000000"/>
          <w:sz w:val="28"/>
        </w:rPr>
        <w:t>
для молодежи и подростков   янно    экономики   экономике;
</w:t>
      </w:r>
      <w:r>
        <w:br/>
      </w:r>
      <w:r>
        <w:rPr>
          <w:rFonts w:ascii="Times New Roman"/>
          <w:b w:val="false"/>
          <w:i w:val="false"/>
          <w:color w:val="000000"/>
          <w:sz w:val="28"/>
        </w:rPr>
        <w:t>
путем организации новых             и рыночных  департамент
</w:t>
      </w:r>
      <w:r>
        <w:br/>
      </w:r>
      <w:r>
        <w:rPr>
          <w:rFonts w:ascii="Times New Roman"/>
          <w:b w:val="false"/>
          <w:i w:val="false"/>
          <w:color w:val="000000"/>
          <w:sz w:val="28"/>
        </w:rPr>
        <w:t>
производств и предприятий,          отношений   малого бизнеса;
</w:t>
      </w:r>
      <w:r>
        <w:br/>
      </w:r>
      <w:r>
        <w:rPr>
          <w:rFonts w:ascii="Times New Roman"/>
          <w:b w:val="false"/>
          <w:i w:val="false"/>
          <w:color w:val="000000"/>
          <w:sz w:val="28"/>
        </w:rPr>
        <w:t>
в том числе и сферы малого                      акиматы районов;
</w:t>
      </w:r>
      <w:r>
        <w:br/>
      </w:r>
      <w:r>
        <w:rPr>
          <w:rFonts w:ascii="Times New Roman"/>
          <w:b w:val="false"/>
          <w:i w:val="false"/>
          <w:color w:val="000000"/>
          <w:sz w:val="28"/>
        </w:rPr>
        <w:t>
бизнеса, перепрофилирования                     предприятия и
</w:t>
      </w:r>
      <w:r>
        <w:br/>
      </w:r>
      <w:r>
        <w:rPr>
          <w:rFonts w:ascii="Times New Roman"/>
          <w:b w:val="false"/>
          <w:i w:val="false"/>
          <w:color w:val="000000"/>
          <w:sz w:val="28"/>
        </w:rPr>
        <w:t>
действующих.                                    организации;
</w:t>
      </w:r>
      <w:r>
        <w:br/>
      </w:r>
      <w:r>
        <w:rPr>
          <w:rFonts w:ascii="Times New Roman"/>
          <w:b w:val="false"/>
          <w:i w:val="false"/>
          <w:color w:val="000000"/>
          <w:sz w:val="28"/>
        </w:rPr>
        <w:t>
Изучение вопроса о включении 2001               высшие и средние
</w:t>
      </w:r>
      <w:r>
        <w:br/>
      </w:r>
      <w:r>
        <w:rPr>
          <w:rFonts w:ascii="Times New Roman"/>
          <w:b w:val="false"/>
          <w:i w:val="false"/>
          <w:color w:val="000000"/>
          <w:sz w:val="28"/>
        </w:rPr>
        <w:t>
в договоры аренды нежилых    год       &amp;nbsp;        специальные
</w:t>
      </w:r>
      <w:r>
        <w:br/>
      </w:r>
      <w:r>
        <w:rPr>
          <w:rFonts w:ascii="Times New Roman"/>
          <w:b w:val="false"/>
          <w:i w:val="false"/>
          <w:color w:val="000000"/>
          <w:sz w:val="28"/>
        </w:rPr>
        <w:t>
помещений и земельных                           учебные заведения;
</w:t>
      </w:r>
      <w:r>
        <w:br/>
      </w:r>
      <w:r>
        <w:rPr>
          <w:rFonts w:ascii="Times New Roman"/>
          <w:b w:val="false"/>
          <w:i w:val="false"/>
          <w:color w:val="000000"/>
          <w:sz w:val="28"/>
        </w:rPr>
        <w:t>
участков для организации                        ЦМЭ
</w:t>
      </w:r>
      <w:r>
        <w:br/>
      </w:r>
      <w:r>
        <w:rPr>
          <w:rFonts w:ascii="Times New Roman"/>
          <w:b w:val="false"/>
          <w:i w:val="false"/>
          <w:color w:val="000000"/>
          <w:sz w:val="28"/>
        </w:rPr>
        <w:t>
розничной торговли пункта
</w:t>
      </w:r>
      <w:r>
        <w:br/>
      </w:r>
      <w:r>
        <w:rPr>
          <w:rFonts w:ascii="Times New Roman"/>
          <w:b w:val="false"/>
          <w:i w:val="false"/>
          <w:color w:val="000000"/>
          <w:sz w:val="28"/>
        </w:rPr>
        <w:t>
о квоте приема на работу
</w:t>
      </w:r>
      <w:r>
        <w:br/>
      </w:r>
      <w:r>
        <w:rPr>
          <w:rFonts w:ascii="Times New Roman"/>
          <w:b w:val="false"/>
          <w:i w:val="false"/>
          <w:color w:val="000000"/>
          <w:sz w:val="28"/>
        </w:rPr>
        <w:t>
студенческой и учащейся
</w:t>
      </w:r>
      <w:r>
        <w:br/>
      </w:r>
      <w:r>
        <w:rPr>
          <w:rFonts w:ascii="Times New Roman"/>
          <w:b w:val="false"/>
          <w:i w:val="false"/>
          <w:color w:val="000000"/>
          <w:sz w:val="28"/>
        </w:rPr>
        <w:t>
молодежи, достигшей
</w:t>
      </w:r>
      <w:r>
        <w:br/>
      </w:r>
      <w:r>
        <w:rPr>
          <w:rFonts w:ascii="Times New Roman"/>
          <w:b w:val="false"/>
          <w:i w:val="false"/>
          <w:color w:val="000000"/>
          <w:sz w:val="28"/>
        </w:rPr>
        <w:t>
трудоспособного возраста     
</w:t>
      </w:r>
    </w:p>
    <w:p>
      <w:pPr>
        <w:spacing w:after="0"/>
        <w:ind w:left="0"/>
        <w:jc w:val="both"/>
      </w:pPr>
      <w:r>
        <w:rPr>
          <w:rFonts w:ascii="Times New Roman"/>
          <w:b w:val="false"/>
          <w:i w:val="false"/>
          <w:color w:val="000000"/>
          <w:sz w:val="28"/>
        </w:rPr>
        <w:t>
8. Оказание молодежи и      посто-  отделы:      комитет по       -
</w:t>
      </w:r>
      <w:r>
        <w:br/>
      </w:r>
      <w:r>
        <w:rPr>
          <w:rFonts w:ascii="Times New Roman"/>
          <w:b w:val="false"/>
          <w:i w:val="false"/>
          <w:color w:val="000000"/>
          <w:sz w:val="28"/>
        </w:rPr>
        <w:t>
подросткам практической     янно    экономики    экономике;
</w:t>
      </w:r>
      <w:r>
        <w:br/>
      </w:r>
      <w:r>
        <w:rPr>
          <w:rFonts w:ascii="Times New Roman"/>
          <w:b w:val="false"/>
          <w:i w:val="false"/>
          <w:color w:val="000000"/>
          <w:sz w:val="28"/>
        </w:rPr>
        <w:t>
помощи в трудоустройстве на         и рыночных   департаменты
</w:t>
      </w:r>
      <w:r>
        <w:br/>
      </w:r>
      <w:r>
        <w:rPr>
          <w:rFonts w:ascii="Times New Roman"/>
          <w:b w:val="false"/>
          <w:i w:val="false"/>
          <w:color w:val="000000"/>
          <w:sz w:val="28"/>
        </w:rPr>
        <w:t>
постоянную работу; учащейся         отношений;   труда, занятости
</w:t>
      </w:r>
      <w:r>
        <w:br/>
      </w:r>
      <w:r>
        <w:rPr>
          <w:rFonts w:ascii="Times New Roman"/>
          <w:b w:val="false"/>
          <w:i w:val="false"/>
          <w:color w:val="000000"/>
          <w:sz w:val="28"/>
        </w:rPr>
        <w:t>
молодежи - во временном             образования, и социальной
</w:t>
      </w:r>
      <w:r>
        <w:br/>
      </w:r>
      <w:r>
        <w:rPr>
          <w:rFonts w:ascii="Times New Roman"/>
          <w:b w:val="false"/>
          <w:i w:val="false"/>
          <w:color w:val="000000"/>
          <w:sz w:val="28"/>
        </w:rPr>
        <w:t>
трудоустройстве и вторичной         науки,       защиты населения;
</w:t>
      </w:r>
      <w:r>
        <w:br/>
      </w:r>
      <w:r>
        <w:rPr>
          <w:rFonts w:ascii="Times New Roman"/>
          <w:b w:val="false"/>
          <w:i w:val="false"/>
          <w:color w:val="000000"/>
          <w:sz w:val="28"/>
        </w:rPr>
        <w:t>
(неполной) занятости.               культуры     малого бизнеса;
</w:t>
      </w:r>
      <w:r>
        <w:br/>
      </w:r>
      <w:r>
        <w:rPr>
          <w:rFonts w:ascii="Times New Roman"/>
          <w:b w:val="false"/>
          <w:i w:val="false"/>
          <w:color w:val="000000"/>
          <w:sz w:val="28"/>
        </w:rPr>
        <w:t>
Обеспечение государственного                     образования;
</w:t>
      </w:r>
      <w:r>
        <w:br/>
      </w:r>
      <w:r>
        <w:rPr>
          <w:rFonts w:ascii="Times New Roman"/>
          <w:b w:val="false"/>
          <w:i w:val="false"/>
          <w:color w:val="000000"/>
          <w:sz w:val="28"/>
        </w:rPr>
        <w:t>
протекционизма в отношении                       акиматы районов;
</w:t>
      </w:r>
      <w:r>
        <w:br/>
      </w:r>
      <w:r>
        <w:rPr>
          <w:rFonts w:ascii="Times New Roman"/>
          <w:b w:val="false"/>
          <w:i w:val="false"/>
          <w:color w:val="000000"/>
          <w:sz w:val="28"/>
        </w:rPr>
        <w:t>
социально незащищенных                           высшие и средние
</w:t>
      </w:r>
      <w:r>
        <w:br/>
      </w:r>
      <w:r>
        <w:rPr>
          <w:rFonts w:ascii="Times New Roman"/>
          <w:b w:val="false"/>
          <w:i w:val="false"/>
          <w:color w:val="000000"/>
          <w:sz w:val="28"/>
        </w:rPr>
        <w:t>
категорий молодежи: содействие                   специальные
</w:t>
      </w:r>
      <w:r>
        <w:br/>
      </w:r>
      <w:r>
        <w:rPr>
          <w:rFonts w:ascii="Times New Roman"/>
          <w:b w:val="false"/>
          <w:i w:val="false"/>
          <w:color w:val="000000"/>
          <w:sz w:val="28"/>
        </w:rPr>
        <w:t>
государственным органам и                        учебные заведения;
</w:t>
      </w:r>
      <w:r>
        <w:br/>
      </w:r>
      <w:r>
        <w:rPr>
          <w:rFonts w:ascii="Times New Roman"/>
          <w:b w:val="false"/>
          <w:i w:val="false"/>
          <w:color w:val="000000"/>
          <w:sz w:val="28"/>
        </w:rPr>
        <w:t>
учреждениям в работе с                           ЦМЭ
</w:t>
      </w:r>
      <w:r>
        <w:br/>
      </w:r>
      <w:r>
        <w:rPr>
          <w:rFonts w:ascii="Times New Roman"/>
          <w:b w:val="false"/>
          <w:i w:val="false"/>
          <w:color w:val="000000"/>
          <w:sz w:val="28"/>
        </w:rPr>
        <w:t>
организациями-работодателями
</w:t>
      </w:r>
      <w:r>
        <w:br/>
      </w:r>
      <w:r>
        <w:rPr>
          <w:rFonts w:ascii="Times New Roman"/>
          <w:b w:val="false"/>
          <w:i w:val="false"/>
          <w:color w:val="000000"/>
          <w:sz w:val="28"/>
        </w:rPr>
        <w:t>
независимо от форм
</w:t>
      </w:r>
      <w:r>
        <w:br/>
      </w:r>
      <w:r>
        <w:rPr>
          <w:rFonts w:ascii="Times New Roman"/>
          <w:b w:val="false"/>
          <w:i w:val="false"/>
          <w:color w:val="000000"/>
          <w:sz w:val="28"/>
        </w:rPr>
        <w:t>
собственности и
</w:t>
      </w:r>
      <w:r>
        <w:br/>
      </w:r>
      <w:r>
        <w:rPr>
          <w:rFonts w:ascii="Times New Roman"/>
          <w:b w:val="false"/>
          <w:i w:val="false"/>
          <w:color w:val="000000"/>
          <w:sz w:val="28"/>
        </w:rPr>
        <w:t>
организационно-правовой формы
</w:t>
      </w:r>
      <w:r>
        <w:br/>
      </w:r>
      <w:r>
        <w:rPr>
          <w:rFonts w:ascii="Times New Roman"/>
          <w:b w:val="false"/>
          <w:i w:val="false"/>
          <w:color w:val="000000"/>
          <w:sz w:val="28"/>
        </w:rPr>
        <w:t>
по обеспечению им приоритетов
</w:t>
      </w:r>
      <w:r>
        <w:br/>
      </w:r>
      <w:r>
        <w:rPr>
          <w:rFonts w:ascii="Times New Roman"/>
          <w:b w:val="false"/>
          <w:i w:val="false"/>
          <w:color w:val="000000"/>
          <w:sz w:val="28"/>
        </w:rPr>
        <w:t>
в приеме на работу
</w:t>
      </w:r>
    </w:p>
    <w:p>
      <w:pPr>
        <w:spacing w:after="0"/>
        <w:ind w:left="0"/>
        <w:jc w:val="both"/>
      </w:pPr>
      <w:r>
        <w:rPr>
          <w:rFonts w:ascii="Times New Roman"/>
          <w:b w:val="false"/>
          <w:i w:val="false"/>
          <w:color w:val="000000"/>
          <w:sz w:val="28"/>
        </w:rPr>
        <w:t>
9. Трудоустройство молодежи в тече- отделы:     департаменты:     -
</w:t>
      </w:r>
      <w:r>
        <w:br/>
      </w:r>
      <w:r>
        <w:rPr>
          <w:rFonts w:ascii="Times New Roman"/>
          <w:b w:val="false"/>
          <w:i w:val="false"/>
          <w:color w:val="000000"/>
          <w:sz w:val="28"/>
        </w:rPr>
        <w:t>
на квотируемые рабочие      ние     экономики   труда, занятости
</w:t>
      </w:r>
      <w:r>
        <w:br/>
      </w:r>
      <w:r>
        <w:rPr>
          <w:rFonts w:ascii="Times New Roman"/>
          <w:b w:val="false"/>
          <w:i w:val="false"/>
          <w:color w:val="000000"/>
          <w:sz w:val="28"/>
        </w:rPr>
        <w:t>
места на предприятия и в    2001-   и рыночных  и социальной
</w:t>
      </w:r>
      <w:r>
        <w:br/>
      </w:r>
      <w:r>
        <w:rPr>
          <w:rFonts w:ascii="Times New Roman"/>
          <w:b w:val="false"/>
          <w:i w:val="false"/>
          <w:color w:val="000000"/>
          <w:sz w:val="28"/>
        </w:rPr>
        <w:t>
учреждения, независимо от   2002    отношений;  защиты населения;
</w:t>
      </w:r>
      <w:r>
        <w:br/>
      </w:r>
      <w:r>
        <w:rPr>
          <w:rFonts w:ascii="Times New Roman"/>
          <w:b w:val="false"/>
          <w:i w:val="false"/>
          <w:color w:val="000000"/>
          <w:sz w:val="28"/>
        </w:rPr>
        <w:t>
форм собственности в рамках годов   здравоохра- образования;
</w:t>
      </w:r>
      <w:r>
        <w:br/>
      </w:r>
      <w:r>
        <w:rPr>
          <w:rFonts w:ascii="Times New Roman"/>
          <w:b w:val="false"/>
          <w:i w:val="false"/>
          <w:color w:val="000000"/>
          <w:sz w:val="28"/>
        </w:rPr>
        <w:t>
республиканской Программы           нения и     предприятия и
</w:t>
      </w:r>
      <w:r>
        <w:br/>
      </w:r>
      <w:r>
        <w:rPr>
          <w:rFonts w:ascii="Times New Roman"/>
          <w:b w:val="false"/>
          <w:i w:val="false"/>
          <w:color w:val="000000"/>
          <w:sz w:val="28"/>
        </w:rPr>
        <w:t>
по борьбе бедностью и               социальной  организации,
</w:t>
      </w:r>
      <w:r>
        <w:br/>
      </w:r>
      <w:r>
        <w:rPr>
          <w:rFonts w:ascii="Times New Roman"/>
          <w:b w:val="false"/>
          <w:i w:val="false"/>
          <w:color w:val="000000"/>
          <w:sz w:val="28"/>
        </w:rPr>
        <w:t>
безработицей на 2000-2001гг.        защиты      которым
</w:t>
      </w:r>
      <w:r>
        <w:br/>
      </w:r>
      <w:r>
        <w:rPr>
          <w:rFonts w:ascii="Times New Roman"/>
          <w:b w:val="false"/>
          <w:i w:val="false"/>
          <w:color w:val="000000"/>
          <w:sz w:val="28"/>
        </w:rPr>
        <w:t>
                                    населения   определена квота
</w:t>
      </w:r>
      <w:r>
        <w:br/>
      </w:r>
      <w:r>
        <w:rPr>
          <w:rFonts w:ascii="Times New Roman"/>
          <w:b w:val="false"/>
          <w:i w:val="false"/>
          <w:color w:val="000000"/>
          <w:sz w:val="28"/>
        </w:rPr>
        <w:t>
Разработка механизма контроля                   на рабочие места
</w:t>
      </w:r>
      <w:r>
        <w:br/>
      </w:r>
      <w:r>
        <w:rPr>
          <w:rFonts w:ascii="Times New Roman"/>
          <w:b w:val="false"/>
          <w:i w:val="false"/>
          <w:color w:val="000000"/>
          <w:sz w:val="28"/>
        </w:rPr>
        <w:t>
за выделением предприятиям и                    в соответствии с
</w:t>
      </w:r>
      <w:r>
        <w:br/>
      </w:r>
      <w:r>
        <w:rPr>
          <w:rFonts w:ascii="Times New Roman"/>
          <w:b w:val="false"/>
          <w:i w:val="false"/>
          <w:color w:val="000000"/>
          <w:sz w:val="28"/>
        </w:rPr>
        <w:t>
организациям квоты рабочих                      решением Акима
</w:t>
      </w:r>
      <w:r>
        <w:br/>
      </w:r>
      <w:r>
        <w:rPr>
          <w:rFonts w:ascii="Times New Roman"/>
          <w:b w:val="false"/>
          <w:i w:val="false"/>
          <w:color w:val="000000"/>
          <w:sz w:val="28"/>
        </w:rPr>
        <w:t>
мест для молодежи.                              города; ЦМЭ
</w:t>
      </w:r>
    </w:p>
    <w:p>
      <w:pPr>
        <w:spacing w:after="0"/>
        <w:ind w:left="0"/>
        <w:jc w:val="both"/>
      </w:pPr>
      <w:r>
        <w:rPr>
          <w:rFonts w:ascii="Times New Roman"/>
          <w:b w:val="false"/>
          <w:i w:val="false"/>
          <w:color w:val="000000"/>
          <w:sz w:val="28"/>
        </w:rPr>
        <w:t>
Формирование банка данных
</w:t>
      </w:r>
      <w:r>
        <w:br/>
      </w:r>
      <w:r>
        <w:rPr>
          <w:rFonts w:ascii="Times New Roman"/>
          <w:b w:val="false"/>
          <w:i w:val="false"/>
          <w:color w:val="000000"/>
          <w:sz w:val="28"/>
        </w:rPr>
        <w:t>
предприятий в целях квотирования
</w:t>
      </w:r>
      <w:r>
        <w:br/>
      </w:r>
      <w:r>
        <w:rPr>
          <w:rFonts w:ascii="Times New Roman"/>
          <w:b w:val="false"/>
          <w:i w:val="false"/>
          <w:color w:val="000000"/>
          <w:sz w:val="28"/>
        </w:rPr>
        <w:t>
рабочих мест для выпускников
</w:t>
      </w:r>
      <w:r>
        <w:br/>
      </w:r>
      <w:r>
        <w:rPr>
          <w:rFonts w:ascii="Times New Roman"/>
          <w:b w:val="false"/>
          <w:i w:val="false"/>
          <w:color w:val="000000"/>
          <w:sz w:val="28"/>
        </w:rPr>
        <w:t>
школ-интернатов для детей-сирот
</w:t>
      </w:r>
      <w:r>
        <w:br/>
      </w:r>
      <w:r>
        <w:rPr>
          <w:rFonts w:ascii="Times New Roman"/>
          <w:b w:val="false"/>
          <w:i w:val="false"/>
          <w:color w:val="000000"/>
          <w:sz w:val="28"/>
        </w:rPr>
        <w:t>
и детей, находящихся под
</w:t>
      </w:r>
      <w:r>
        <w:br/>
      </w:r>
      <w:r>
        <w:rPr>
          <w:rFonts w:ascii="Times New Roman"/>
          <w:b w:val="false"/>
          <w:i w:val="false"/>
          <w:color w:val="000000"/>
          <w:sz w:val="28"/>
        </w:rPr>
        <w:t>
опекой государства   
</w:t>
      </w:r>
    </w:p>
    <w:p>
      <w:pPr>
        <w:spacing w:after="0"/>
        <w:ind w:left="0"/>
        <w:jc w:val="both"/>
      </w:pPr>
      <w:r>
        <w:rPr>
          <w:rFonts w:ascii="Times New Roman"/>
          <w:b w:val="false"/>
          <w:i w:val="false"/>
          <w:color w:val="000000"/>
          <w:sz w:val="28"/>
        </w:rPr>
        <w:t>
10. Привлечение молодежи    посто-  отделы:      ЦМЭ; ОЦМ;      в
</w:t>
      </w:r>
      <w:r>
        <w:br/>
      </w:r>
      <w:r>
        <w:rPr>
          <w:rFonts w:ascii="Times New Roman"/>
          <w:b w:val="false"/>
          <w:i w:val="false"/>
          <w:color w:val="000000"/>
          <w:sz w:val="28"/>
        </w:rPr>
        <w:t>
и подростков на временные   янно    экономики    департаменты:  пре-
</w:t>
      </w:r>
      <w:r>
        <w:br/>
      </w:r>
      <w:r>
        <w:rPr>
          <w:rFonts w:ascii="Times New Roman"/>
          <w:b w:val="false"/>
          <w:i w:val="false"/>
          <w:color w:val="000000"/>
          <w:sz w:val="28"/>
        </w:rPr>
        <w:t>
общественные работы, в том          и рыночных   труда,        делах
</w:t>
      </w:r>
      <w:r>
        <w:br/>
      </w:r>
      <w:r>
        <w:rPr>
          <w:rFonts w:ascii="Times New Roman"/>
          <w:b w:val="false"/>
          <w:i w:val="false"/>
          <w:color w:val="000000"/>
          <w:sz w:val="28"/>
        </w:rPr>
        <w:t>
числе с возможной оплатой           отношений;   занятости и средств
</w:t>
      </w:r>
      <w:r>
        <w:br/>
      </w:r>
      <w:r>
        <w:rPr>
          <w:rFonts w:ascii="Times New Roman"/>
          <w:b w:val="false"/>
          <w:i w:val="false"/>
          <w:color w:val="000000"/>
          <w:sz w:val="28"/>
        </w:rPr>
        <w:t>
за счет городского бюджета          здравоохра-  социальной     на
</w:t>
      </w:r>
      <w:r>
        <w:br/>
      </w:r>
      <w:r>
        <w:rPr>
          <w:rFonts w:ascii="Times New Roman"/>
          <w:b w:val="false"/>
          <w:i w:val="false"/>
          <w:color w:val="000000"/>
          <w:sz w:val="28"/>
        </w:rPr>
        <w:t>
                                    нения и      защиты        прог-
</w:t>
      </w:r>
      <w:r>
        <w:br/>
      </w:r>
      <w:r>
        <w:rPr>
          <w:rFonts w:ascii="Times New Roman"/>
          <w:b w:val="false"/>
          <w:i w:val="false"/>
          <w:color w:val="000000"/>
          <w:sz w:val="28"/>
        </w:rPr>
        <w:t>
                                    социальной   населения;    рамму
</w:t>
      </w:r>
      <w:r>
        <w:br/>
      </w:r>
      <w:r>
        <w:rPr>
          <w:rFonts w:ascii="Times New Roman"/>
          <w:b w:val="false"/>
          <w:i w:val="false"/>
          <w:color w:val="000000"/>
          <w:sz w:val="28"/>
        </w:rPr>
        <w:t>
                                    защиты       образования;  заня-
</w:t>
      </w:r>
      <w:r>
        <w:br/>
      </w:r>
      <w:r>
        <w:rPr>
          <w:rFonts w:ascii="Times New Roman"/>
          <w:b w:val="false"/>
          <w:i w:val="false"/>
          <w:color w:val="000000"/>
          <w:sz w:val="28"/>
        </w:rPr>
        <w:t>
                                    населения;   благоустрой-  тости
</w:t>
      </w:r>
      <w:r>
        <w:br/>
      </w:r>
      <w:r>
        <w:rPr>
          <w:rFonts w:ascii="Times New Roman"/>
          <w:b w:val="false"/>
          <w:i w:val="false"/>
          <w:color w:val="000000"/>
          <w:sz w:val="28"/>
        </w:rPr>
        <w:t>
                                    образования, ства;
</w:t>
      </w:r>
      <w:r>
        <w:br/>
      </w:r>
      <w:r>
        <w:rPr>
          <w:rFonts w:ascii="Times New Roman"/>
          <w:b w:val="false"/>
          <w:i w:val="false"/>
          <w:color w:val="000000"/>
          <w:sz w:val="28"/>
        </w:rPr>
        <w:t>
                                    науки,       акиматы районов;
</w:t>
      </w:r>
      <w:r>
        <w:br/>
      </w:r>
      <w:r>
        <w:rPr>
          <w:rFonts w:ascii="Times New Roman"/>
          <w:b w:val="false"/>
          <w:i w:val="false"/>
          <w:color w:val="000000"/>
          <w:sz w:val="28"/>
        </w:rPr>
        <w:t>
                                    культуры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&amp;nbsp;                 учебные заведения 
</w:t>
      </w:r>
    </w:p>
    <w:p>
      <w:pPr>
        <w:spacing w:after="0"/>
        <w:ind w:left="0"/>
        <w:jc w:val="both"/>
      </w:pPr>
      <w:r>
        <w:rPr>
          <w:rFonts w:ascii="Times New Roman"/>
          <w:b w:val="false"/>
          <w:i w:val="false"/>
          <w:color w:val="000000"/>
          <w:sz w:val="28"/>
        </w:rPr>
        <w:t>
11. Проведение профориента- посто-  отделы       ЦМЭ; ОЦМ;    в пре-
</w:t>
      </w:r>
      <w:r>
        <w:br/>
      </w:r>
      <w:r>
        <w:rPr>
          <w:rFonts w:ascii="Times New Roman"/>
          <w:b w:val="false"/>
          <w:i w:val="false"/>
          <w:color w:val="000000"/>
          <w:sz w:val="28"/>
        </w:rPr>
        <w:t>
ционной работы, организация янно    экономики    департаменты: делах
</w:t>
      </w:r>
      <w:r>
        <w:br/>
      </w:r>
      <w:r>
        <w:rPr>
          <w:rFonts w:ascii="Times New Roman"/>
          <w:b w:val="false"/>
          <w:i w:val="false"/>
          <w:color w:val="000000"/>
          <w:sz w:val="28"/>
        </w:rPr>
        <w:t>
курсов профобучения,                и рыночных   труда,      средств
</w:t>
      </w:r>
      <w:r>
        <w:br/>
      </w:r>
      <w:r>
        <w:rPr>
          <w:rFonts w:ascii="Times New Roman"/>
          <w:b w:val="false"/>
          <w:i w:val="false"/>
          <w:color w:val="000000"/>
          <w:sz w:val="28"/>
        </w:rPr>
        <w:t>
переподготовки и повышения          отношений;   занятости и   на
</w:t>
      </w:r>
      <w:r>
        <w:br/>
      </w:r>
      <w:r>
        <w:rPr>
          <w:rFonts w:ascii="Times New Roman"/>
          <w:b w:val="false"/>
          <w:i w:val="false"/>
          <w:color w:val="000000"/>
          <w:sz w:val="28"/>
        </w:rPr>
        <w:t>
квалификации, оказание              здравоохра-  социальной    про-
</w:t>
      </w:r>
      <w:r>
        <w:br/>
      </w:r>
      <w:r>
        <w:rPr>
          <w:rFonts w:ascii="Times New Roman"/>
          <w:b w:val="false"/>
          <w:i w:val="false"/>
          <w:color w:val="000000"/>
          <w:sz w:val="28"/>
        </w:rPr>
        <w:t>
консультационных услуг, в           нения и      защиты       грамму
</w:t>
      </w:r>
      <w:r>
        <w:br/>
      </w:r>
      <w:r>
        <w:rPr>
          <w:rFonts w:ascii="Times New Roman"/>
          <w:b w:val="false"/>
          <w:i w:val="false"/>
          <w:color w:val="000000"/>
          <w:sz w:val="28"/>
        </w:rPr>
        <w:t>
том числе по процедурам             социальной   населения;    заня-
</w:t>
      </w:r>
      <w:r>
        <w:br/>
      </w:r>
      <w:r>
        <w:rPr>
          <w:rFonts w:ascii="Times New Roman"/>
          <w:b w:val="false"/>
          <w:i w:val="false"/>
          <w:color w:val="000000"/>
          <w:sz w:val="28"/>
        </w:rPr>
        <w:t>
предпринимательской                 защиты     малого бизнеса; тости
</w:t>
      </w:r>
      <w:r>
        <w:br/>
      </w:r>
      <w:r>
        <w:rPr>
          <w:rFonts w:ascii="Times New Roman"/>
          <w:b w:val="false"/>
          <w:i w:val="false"/>
          <w:color w:val="000000"/>
          <w:sz w:val="28"/>
        </w:rPr>
        <w:t>
деятельности с учетом               населения;   образования;
</w:t>
      </w:r>
      <w:r>
        <w:br/>
      </w:r>
      <w:r>
        <w:rPr>
          <w:rFonts w:ascii="Times New Roman"/>
          <w:b w:val="false"/>
          <w:i w:val="false"/>
          <w:color w:val="000000"/>
          <w:sz w:val="28"/>
        </w:rPr>
        <w:t>
перспектив и приоритетов            образования, туризма;
</w:t>
      </w:r>
      <w:r>
        <w:br/>
      </w:r>
      <w:r>
        <w:rPr>
          <w:rFonts w:ascii="Times New Roman"/>
          <w:b w:val="false"/>
          <w:i w:val="false"/>
          <w:color w:val="000000"/>
          <w:sz w:val="28"/>
        </w:rPr>
        <w:t>
социально-экономического            науки,       управление
</w:t>
      </w:r>
      <w:r>
        <w:br/>
      </w:r>
      <w:r>
        <w:rPr>
          <w:rFonts w:ascii="Times New Roman"/>
          <w:b w:val="false"/>
          <w:i w:val="false"/>
          <w:color w:val="000000"/>
          <w:sz w:val="28"/>
        </w:rPr>
        <w:t>
развития города и страны            культуры     внутренних
</w:t>
      </w:r>
      <w:r>
        <w:br/>
      </w:r>
      <w:r>
        <w:rPr>
          <w:rFonts w:ascii="Times New Roman"/>
          <w:b w:val="false"/>
          <w:i w:val="false"/>
          <w:color w:val="000000"/>
          <w:sz w:val="28"/>
        </w:rPr>
        <w:t>
среди подростков и молодежи,                     дел; комитет по
</w:t>
      </w:r>
      <w:r>
        <w:br/>
      </w:r>
      <w:r>
        <w:rPr>
          <w:rFonts w:ascii="Times New Roman"/>
          <w:b w:val="false"/>
          <w:i w:val="false"/>
          <w:color w:val="000000"/>
          <w:sz w:val="28"/>
        </w:rPr>
        <w:t>
как работающей, так и                            экономике; КДН;
</w:t>
      </w:r>
      <w:r>
        <w:br/>
      </w:r>
      <w:r>
        <w:rPr>
          <w:rFonts w:ascii="Times New Roman"/>
          <w:b w:val="false"/>
          <w:i w:val="false"/>
          <w:color w:val="000000"/>
          <w:sz w:val="28"/>
        </w:rPr>
        <w:t>
безработной.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Оказание учебным заведениям                      специальные 
</w:t>
      </w:r>
      <w:r>
        <w:br/>
      </w:r>
      <w:r>
        <w:rPr>
          <w:rFonts w:ascii="Times New Roman"/>
          <w:b w:val="false"/>
          <w:i w:val="false"/>
          <w:color w:val="000000"/>
          <w:sz w:val="28"/>
        </w:rPr>
        <w:t>
информационной и методической                    учебные заведения
</w:t>
      </w:r>
      <w:r>
        <w:br/>
      </w:r>
      <w:r>
        <w:rPr>
          <w:rFonts w:ascii="Times New Roman"/>
          <w:b w:val="false"/>
          <w:i w:val="false"/>
          <w:color w:val="000000"/>
          <w:sz w:val="28"/>
        </w:rPr>
        <w:t>
помощи в разработке и                            
</w:t>
      </w:r>
      <w:r>
        <w:br/>
      </w:r>
      <w:r>
        <w:rPr>
          <w:rFonts w:ascii="Times New Roman"/>
          <w:b w:val="false"/>
          <w:i w:val="false"/>
          <w:color w:val="000000"/>
          <w:sz w:val="28"/>
        </w:rPr>
        <w:t>
корректировке объемов и
</w:t>
      </w:r>
      <w:r>
        <w:br/>
      </w:r>
      <w:r>
        <w:rPr>
          <w:rFonts w:ascii="Times New Roman"/>
          <w:b w:val="false"/>
          <w:i w:val="false"/>
          <w:color w:val="000000"/>
          <w:sz w:val="28"/>
        </w:rPr>
        <w:t>
профилей подготовки
</w:t>
      </w:r>
      <w:r>
        <w:br/>
      </w:r>
      <w:r>
        <w:rPr>
          <w:rFonts w:ascii="Times New Roman"/>
          <w:b w:val="false"/>
          <w:i w:val="false"/>
          <w:color w:val="000000"/>
          <w:sz w:val="28"/>
        </w:rPr>
        <w:t>
специалистов с учетом
</w:t>
      </w:r>
      <w:r>
        <w:br/>
      </w:r>
      <w:r>
        <w:rPr>
          <w:rFonts w:ascii="Times New Roman"/>
          <w:b w:val="false"/>
          <w:i w:val="false"/>
          <w:color w:val="000000"/>
          <w:sz w:val="28"/>
        </w:rPr>
        <w:t>
потребностей городского
</w:t>
      </w:r>
      <w:r>
        <w:br/>
      </w:r>
      <w:r>
        <w:rPr>
          <w:rFonts w:ascii="Times New Roman"/>
          <w:b w:val="false"/>
          <w:i w:val="false"/>
          <w:color w:val="000000"/>
          <w:sz w:val="28"/>
        </w:rPr>
        <w:t>
рынка труда     
</w:t>
      </w:r>
    </w:p>
    <w:p>
      <w:pPr>
        <w:spacing w:after="0"/>
        <w:ind w:left="0"/>
        <w:jc w:val="both"/>
      </w:pPr>
      <w:r>
        <w:rPr>
          <w:rFonts w:ascii="Times New Roman"/>
          <w:b w:val="false"/>
          <w:i w:val="false"/>
          <w:color w:val="000000"/>
          <w:sz w:val="28"/>
        </w:rPr>
        <w:t>
12. Организация в СМИ       1 раз   отдел       ЦМЭ; ОЦМ; КДН;    -
</w:t>
      </w:r>
      <w:r>
        <w:br/>
      </w:r>
      <w:r>
        <w:rPr>
          <w:rFonts w:ascii="Times New Roman"/>
          <w:b w:val="false"/>
          <w:i w:val="false"/>
          <w:color w:val="000000"/>
          <w:sz w:val="28"/>
        </w:rPr>
        <w:t>
циклов профинформационных   в       экономики и УПК ИМПМБ "Данекер"
</w:t>
      </w:r>
      <w:r>
        <w:br/>
      </w:r>
      <w:r>
        <w:rPr>
          <w:rFonts w:ascii="Times New Roman"/>
          <w:b w:val="false"/>
          <w:i w:val="false"/>
          <w:color w:val="000000"/>
          <w:sz w:val="28"/>
        </w:rPr>
        <w:t>
передач для молодежи и      квар-   рыночных    департаменты:
</w:t>
      </w:r>
      <w:r>
        <w:br/>
      </w:r>
      <w:r>
        <w:rPr>
          <w:rFonts w:ascii="Times New Roman"/>
          <w:b w:val="false"/>
          <w:i w:val="false"/>
          <w:color w:val="000000"/>
          <w:sz w:val="28"/>
        </w:rPr>
        <w:t>
подростков с условными      тал в   отношений&amp;nbsp;  труда, занятости и
</w:t>
      </w:r>
      <w:r>
        <w:br/>
      </w:r>
      <w:r>
        <w:rPr>
          <w:rFonts w:ascii="Times New Roman"/>
          <w:b w:val="false"/>
          <w:i w:val="false"/>
          <w:color w:val="000000"/>
          <w:sz w:val="28"/>
        </w:rPr>
        <w:t>
названиями: "Профи",        различ-             социальной защиты
</w:t>
      </w:r>
      <w:r>
        <w:br/>
      </w:r>
      <w:r>
        <w:rPr>
          <w:rFonts w:ascii="Times New Roman"/>
          <w:b w:val="false"/>
          <w:i w:val="false"/>
          <w:color w:val="000000"/>
          <w:sz w:val="28"/>
        </w:rPr>
        <w:t>
"Профориентация - не дань   ных СМИ             населения;
</w:t>
      </w:r>
      <w:r>
        <w:br/>
      </w:r>
      <w:r>
        <w:rPr>
          <w:rFonts w:ascii="Times New Roman"/>
          <w:b w:val="false"/>
          <w:i w:val="false"/>
          <w:color w:val="000000"/>
          <w:sz w:val="28"/>
        </w:rPr>
        <w:t>
моде, а необходимость",                         образования;
</w:t>
      </w:r>
      <w:r>
        <w:br/>
      </w:r>
      <w:r>
        <w:rPr>
          <w:rFonts w:ascii="Times New Roman"/>
          <w:b w:val="false"/>
          <w:i w:val="false"/>
          <w:color w:val="000000"/>
          <w:sz w:val="28"/>
        </w:rPr>
        <w:t>
"Дорогу выбирать молодым",                      управление
</w:t>
      </w:r>
      <w:r>
        <w:br/>
      </w:r>
      <w:r>
        <w:rPr>
          <w:rFonts w:ascii="Times New Roman"/>
          <w:b w:val="false"/>
          <w:i w:val="false"/>
          <w:color w:val="000000"/>
          <w:sz w:val="28"/>
        </w:rPr>
        <w:t>
"Азбука профориентации",                        внутренних дел;
</w:t>
      </w:r>
      <w:r>
        <w:br/>
      </w:r>
      <w:r>
        <w:rPr>
          <w:rFonts w:ascii="Times New Roman"/>
          <w:b w:val="false"/>
          <w:i w:val="false"/>
          <w:color w:val="000000"/>
          <w:sz w:val="28"/>
        </w:rPr>
        <w:t>
"О чем нужно помнить,
</w:t>
      </w:r>
      <w:r>
        <w:br/>
      </w:r>
      <w:r>
        <w:rPr>
          <w:rFonts w:ascii="Times New Roman"/>
          <w:b w:val="false"/>
          <w:i w:val="false"/>
          <w:color w:val="000000"/>
          <w:sz w:val="28"/>
        </w:rPr>
        <w:t>
выбирая профессию?",
</w:t>
      </w:r>
      <w:r>
        <w:br/>
      </w:r>
      <w:r>
        <w:rPr>
          <w:rFonts w:ascii="Times New Roman"/>
          <w:b w:val="false"/>
          <w:i w:val="false"/>
          <w:color w:val="000000"/>
          <w:sz w:val="28"/>
        </w:rPr>
        <w:t>
"Азбука профессий" и т.п.
</w:t>
      </w:r>
    </w:p>
    <w:p>
      <w:pPr>
        <w:spacing w:after="0"/>
        <w:ind w:left="0"/>
        <w:jc w:val="both"/>
      </w:pPr>
      <w:r>
        <w:rPr>
          <w:rFonts w:ascii="Times New Roman"/>
          <w:b w:val="false"/>
          <w:i w:val="false"/>
          <w:color w:val="000000"/>
          <w:sz w:val="28"/>
        </w:rPr>
        <w:t>
13. Изучение проблемы       2001-   отделы:      ЦМЭ;        -    -
</w:t>
      </w:r>
      <w:r>
        <w:br/>
      </w:r>
      <w:r>
        <w:rPr>
          <w:rFonts w:ascii="Times New Roman"/>
          <w:b w:val="false"/>
          <w:i w:val="false"/>
          <w:color w:val="000000"/>
          <w:sz w:val="28"/>
        </w:rPr>
        <w:t>
трудоустройства выпускников 2002    экономики и  департаменты
</w:t>
      </w:r>
      <w:r>
        <w:br/>
      </w:r>
      <w:r>
        <w:rPr>
          <w:rFonts w:ascii="Times New Roman"/>
          <w:b w:val="false"/>
          <w:i w:val="false"/>
          <w:color w:val="000000"/>
          <w:sz w:val="28"/>
        </w:rPr>
        <w:t>
высших и средних специальных годы   рыночных     образования;
</w:t>
      </w:r>
      <w:r>
        <w:br/>
      </w:r>
      <w:r>
        <w:rPr>
          <w:rFonts w:ascii="Times New Roman"/>
          <w:b w:val="false"/>
          <w:i w:val="false"/>
          <w:color w:val="000000"/>
          <w:sz w:val="28"/>
        </w:rPr>
        <w:t>
учебных заведений, выработка        отношений;   труда, занятости
</w:t>
      </w:r>
      <w:r>
        <w:br/>
      </w:r>
      <w:r>
        <w:rPr>
          <w:rFonts w:ascii="Times New Roman"/>
          <w:b w:val="false"/>
          <w:i w:val="false"/>
          <w:color w:val="000000"/>
          <w:sz w:val="28"/>
        </w:rPr>
        <w:t>
предложений по разработке           образования, и социальной
</w:t>
      </w:r>
      <w:r>
        <w:br/>
      </w:r>
      <w:r>
        <w:rPr>
          <w:rFonts w:ascii="Times New Roman"/>
          <w:b w:val="false"/>
          <w:i w:val="false"/>
          <w:color w:val="000000"/>
          <w:sz w:val="28"/>
        </w:rPr>
        <w:t>
соответствующего механизма          науки,       защиты населения;
</w:t>
      </w:r>
      <w:r>
        <w:br/>
      </w:r>
      <w:r>
        <w:rPr>
          <w:rFonts w:ascii="Times New Roman"/>
          <w:b w:val="false"/>
          <w:i w:val="false"/>
          <w:color w:val="000000"/>
          <w:sz w:val="28"/>
        </w:rPr>
        <w:t>
                                    культуры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14. Содействие молодежным   посто-  отдел        ЦМЭ;            120
</w:t>
      </w:r>
      <w:r>
        <w:br/>
      </w:r>
      <w:r>
        <w:rPr>
          <w:rFonts w:ascii="Times New Roman"/>
          <w:b w:val="false"/>
          <w:i w:val="false"/>
          <w:color w:val="000000"/>
          <w:sz w:val="28"/>
        </w:rPr>
        <w:t>
инициативам в сфере         янно    экономики   департаменты:
</w:t>
      </w:r>
      <w:r>
        <w:br/>
      </w:r>
      <w:r>
        <w:rPr>
          <w:rFonts w:ascii="Times New Roman"/>
          <w:b w:val="false"/>
          <w:i w:val="false"/>
          <w:color w:val="000000"/>
          <w:sz w:val="28"/>
        </w:rPr>
        <w:t>
занятости,                          и рыночных  труда, занятости
</w:t>
      </w:r>
      <w:r>
        <w:br/>
      </w:r>
      <w:r>
        <w:rPr>
          <w:rFonts w:ascii="Times New Roman"/>
          <w:b w:val="false"/>
          <w:i w:val="false"/>
          <w:color w:val="000000"/>
          <w:sz w:val="28"/>
        </w:rPr>
        <w:t>
предпринимательства,                отношений   и социальной
</w:t>
      </w:r>
      <w:r>
        <w:br/>
      </w:r>
      <w:r>
        <w:rPr>
          <w:rFonts w:ascii="Times New Roman"/>
          <w:b w:val="false"/>
          <w:i w:val="false"/>
          <w:color w:val="000000"/>
          <w:sz w:val="28"/>
        </w:rPr>
        <w:t>
малого и среднего бизнеса                       защиты населения;
</w:t>
      </w:r>
      <w:r>
        <w:br/>
      </w:r>
      <w:r>
        <w:rPr>
          <w:rFonts w:ascii="Times New Roman"/>
          <w:b w:val="false"/>
          <w:i w:val="false"/>
          <w:color w:val="000000"/>
          <w:sz w:val="28"/>
        </w:rPr>
        <w:t>
и научно-технического                           малого бизнеса;
</w:t>
      </w:r>
      <w:r>
        <w:br/>
      </w:r>
      <w:r>
        <w:rPr>
          <w:rFonts w:ascii="Times New Roman"/>
          <w:b w:val="false"/>
          <w:i w:val="false"/>
          <w:color w:val="000000"/>
          <w:sz w:val="28"/>
        </w:rPr>
        <w:t>
творчества молодежи    &amp;nbsp;                        финансовое управление;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15. Подготовка и проведение 1 раз               ЦМЭ; ОЦМ;         -
</w:t>
      </w:r>
      <w:r>
        <w:br/>
      </w:r>
      <w:r>
        <w:rPr>
          <w:rFonts w:ascii="Times New Roman"/>
          <w:b w:val="false"/>
          <w:i w:val="false"/>
          <w:color w:val="000000"/>
          <w:sz w:val="28"/>
        </w:rPr>
        <w:t>
информационно-методических  в полу-             департаменты:
</w:t>
      </w:r>
      <w:r>
        <w:br/>
      </w:r>
      <w:r>
        <w:rPr>
          <w:rFonts w:ascii="Times New Roman"/>
          <w:b w:val="false"/>
          <w:i w:val="false"/>
          <w:color w:val="000000"/>
          <w:sz w:val="28"/>
        </w:rPr>
        <w:t>
семинаров в области         годие               образования; труда,
</w:t>
      </w:r>
      <w:r>
        <w:br/>
      </w:r>
      <w:r>
        <w:rPr>
          <w:rFonts w:ascii="Times New Roman"/>
          <w:b w:val="false"/>
          <w:i w:val="false"/>
          <w:color w:val="000000"/>
          <w:sz w:val="28"/>
        </w:rPr>
        <w:t>
занятости и                 2001-               занятости и социальной
</w:t>
      </w:r>
      <w:r>
        <w:br/>
      </w:r>
      <w:r>
        <w:rPr>
          <w:rFonts w:ascii="Times New Roman"/>
          <w:b w:val="false"/>
          <w:i w:val="false"/>
          <w:color w:val="000000"/>
          <w:sz w:val="28"/>
        </w:rPr>
        <w:t>
предпринимательства         2002                защиты населения;
</w:t>
      </w:r>
      <w:r>
        <w:br/>
      </w:r>
      <w:r>
        <w:rPr>
          <w:rFonts w:ascii="Times New Roman"/>
          <w:b w:val="false"/>
          <w:i w:val="false"/>
          <w:color w:val="000000"/>
          <w:sz w:val="28"/>
        </w:rPr>
        <w:t>
молодежи и подростков       годов               малого бизнеса
</w:t>
      </w:r>
    </w:p>
    <w:p>
      <w:pPr>
        <w:spacing w:after="0"/>
        <w:ind w:left="0"/>
        <w:jc w:val="both"/>
      </w:pPr>
      <w:r>
        <w:rPr>
          <w:rFonts w:ascii="Times New Roman"/>
          <w:b w:val="false"/>
          <w:i w:val="false"/>
          <w:color w:val="000000"/>
          <w:sz w:val="28"/>
        </w:rPr>
        <w:t>
16. Проведение "Ярмарки     октябрь отдел       ЦМЭ;         -   200
</w:t>
      </w:r>
      <w:r>
        <w:br/>
      </w:r>
      <w:r>
        <w:rPr>
          <w:rFonts w:ascii="Times New Roman"/>
          <w:b w:val="false"/>
          <w:i w:val="false"/>
          <w:color w:val="000000"/>
          <w:sz w:val="28"/>
        </w:rPr>
        <w:t>
рабочих мест" для молодежи  2001-   экономики   департаменты:
</w:t>
      </w:r>
      <w:r>
        <w:br/>
      </w:r>
      <w:r>
        <w:rPr>
          <w:rFonts w:ascii="Times New Roman"/>
          <w:b w:val="false"/>
          <w:i w:val="false"/>
          <w:color w:val="000000"/>
          <w:sz w:val="28"/>
        </w:rPr>
        <w:t>
                            2002    и рыночных  труда, занятости и
</w:t>
      </w:r>
      <w:r>
        <w:br/>
      </w:r>
      <w:r>
        <w:rPr>
          <w:rFonts w:ascii="Times New Roman"/>
          <w:b w:val="false"/>
          <w:i w:val="false"/>
          <w:color w:val="000000"/>
          <w:sz w:val="28"/>
        </w:rPr>
        <w:t>
                            годов   отношений   социальной защиты
</w:t>
      </w:r>
      <w:r>
        <w:br/>
      </w:r>
      <w:r>
        <w:rPr>
          <w:rFonts w:ascii="Times New Roman"/>
          <w:b w:val="false"/>
          <w:i w:val="false"/>
          <w:color w:val="000000"/>
          <w:sz w:val="28"/>
        </w:rPr>
        <w:t>
                                                населения; туризма;
</w:t>
      </w:r>
      <w:r>
        <w:br/>
      </w:r>
      <w:r>
        <w:rPr>
          <w:rFonts w:ascii="Times New Roman"/>
          <w:b w:val="false"/>
          <w:i w:val="false"/>
          <w:color w:val="000000"/>
          <w:sz w:val="28"/>
        </w:rPr>
        <w:t>
                                                малого бизнеса;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17. Обеспечение летней      летний  отдел       ЦМЭ; ОЦМ;        - занятости и трудоустройства период  образова-   департамент
</w:t>
      </w:r>
      <w:r>
        <w:br/>
      </w:r>
      <w:r>
        <w:rPr>
          <w:rFonts w:ascii="Times New Roman"/>
          <w:b w:val="false"/>
          <w:i w:val="false"/>
          <w:color w:val="000000"/>
          <w:sz w:val="28"/>
        </w:rPr>
        <w:t>
молодежи и подростков:      2001-   ния, науки, образования;
</w:t>
      </w:r>
      <w:r>
        <w:br/>
      </w:r>
      <w:r>
        <w:rPr>
          <w:rFonts w:ascii="Times New Roman"/>
          <w:b w:val="false"/>
          <w:i w:val="false"/>
          <w:color w:val="000000"/>
          <w:sz w:val="28"/>
        </w:rPr>
        <w:t>
- в молодежных трудовых     2002    культуры    акиматы районов;
</w:t>
      </w:r>
      <w:r>
        <w:br/>
      </w:r>
      <w:r>
        <w:rPr>
          <w:rFonts w:ascii="Times New Roman"/>
          <w:b w:val="false"/>
          <w:i w:val="false"/>
          <w:color w:val="000000"/>
          <w:sz w:val="28"/>
        </w:rPr>
        <w:t>
отрядах;                    годов               высшие и средние
</w:t>
      </w:r>
      <w:r>
        <w:br/>
      </w:r>
      <w:r>
        <w:rPr>
          <w:rFonts w:ascii="Times New Roman"/>
          <w:b w:val="false"/>
          <w:i w:val="false"/>
          <w:color w:val="000000"/>
          <w:sz w:val="28"/>
        </w:rPr>
        <w:t>
- в школьных трудовых             &amp;nbsp;             специальные   3.300
</w:t>
      </w:r>
      <w:r>
        <w:br/>
      </w:r>
      <w:r>
        <w:rPr>
          <w:rFonts w:ascii="Times New Roman"/>
          <w:b w:val="false"/>
          <w:i w:val="false"/>
          <w:color w:val="000000"/>
          <w:sz w:val="28"/>
        </w:rPr>
        <w:t>
объединениях                                    учебные заведения
</w:t>
      </w:r>
    </w:p>
    <w:p>
      <w:pPr>
        <w:spacing w:after="0"/>
        <w:ind w:left="0"/>
        <w:jc w:val="both"/>
      </w:pPr>
      <w:r>
        <w:rPr>
          <w:rFonts w:ascii="Times New Roman"/>
          <w:b w:val="false"/>
          <w:i w:val="false"/>
          <w:color w:val="000000"/>
          <w:sz w:val="28"/>
        </w:rPr>
        <w:t>
18. Участие в международных по мере  отделы:     ЦМЭ;        -    -
</w:t>
      </w:r>
      <w:r>
        <w:br/>
      </w:r>
      <w:r>
        <w:rPr>
          <w:rFonts w:ascii="Times New Roman"/>
          <w:b w:val="false"/>
          <w:i w:val="false"/>
          <w:color w:val="000000"/>
          <w:sz w:val="28"/>
        </w:rPr>
        <w:t>
проектах сотрудничества в   изучения экономики   комитеты: по
</w:t>
      </w:r>
      <w:r>
        <w:br/>
      </w:r>
      <w:r>
        <w:rPr>
          <w:rFonts w:ascii="Times New Roman"/>
          <w:b w:val="false"/>
          <w:i w:val="false"/>
          <w:color w:val="000000"/>
          <w:sz w:val="28"/>
        </w:rPr>
        <w:t>
области содействия          вопроса  и рыночных  экономике; по
</w:t>
      </w:r>
      <w:r>
        <w:br/>
      </w:r>
      <w:r>
        <w:rPr>
          <w:rFonts w:ascii="Times New Roman"/>
          <w:b w:val="false"/>
          <w:i w:val="false"/>
          <w:color w:val="000000"/>
          <w:sz w:val="28"/>
        </w:rPr>
        <w:t>
занятости молодежи                   отношений;  внешнеэкономическим
</w:t>
      </w:r>
      <w:r>
        <w:br/>
      </w:r>
      <w:r>
        <w:rPr>
          <w:rFonts w:ascii="Times New Roman"/>
          <w:b w:val="false"/>
          <w:i w:val="false"/>
          <w:color w:val="000000"/>
          <w:sz w:val="28"/>
        </w:rPr>
        <w:t>
                                     здравоохра- и культурным
</w:t>
      </w:r>
      <w:r>
        <w:br/>
      </w:r>
      <w:r>
        <w:rPr>
          <w:rFonts w:ascii="Times New Roman"/>
          <w:b w:val="false"/>
          <w:i w:val="false"/>
          <w:color w:val="000000"/>
          <w:sz w:val="28"/>
        </w:rPr>
        <w:t>
                                     нения и     связям;
</w:t>
      </w:r>
      <w:r>
        <w:br/>
      </w:r>
      <w:r>
        <w:rPr>
          <w:rFonts w:ascii="Times New Roman"/>
          <w:b w:val="false"/>
          <w:i w:val="false"/>
          <w:color w:val="000000"/>
          <w:sz w:val="28"/>
        </w:rPr>
        <w:t>
                                     социальной  департаменты:
</w:t>
      </w:r>
      <w:r>
        <w:br/>
      </w:r>
      <w:r>
        <w:rPr>
          <w:rFonts w:ascii="Times New Roman"/>
          <w:b w:val="false"/>
          <w:i w:val="false"/>
          <w:color w:val="000000"/>
          <w:sz w:val="28"/>
        </w:rPr>
        <w:t>
                                     защиты      малого бизнеса;
</w:t>
      </w:r>
      <w:r>
        <w:br/>
      </w:r>
      <w:r>
        <w:rPr>
          <w:rFonts w:ascii="Times New Roman"/>
          <w:b w:val="false"/>
          <w:i w:val="false"/>
          <w:color w:val="000000"/>
          <w:sz w:val="28"/>
        </w:rPr>
        <w:t>
                                     населения   труда, занятости
</w:t>
      </w:r>
      <w:r>
        <w:br/>
      </w:r>
      <w:r>
        <w:rPr>
          <w:rFonts w:ascii="Times New Roman"/>
          <w:b w:val="false"/>
          <w:i w:val="false"/>
          <w:color w:val="000000"/>
          <w:sz w:val="28"/>
        </w:rPr>
        <w:t>
                                                 и социальной
</w:t>
      </w:r>
      <w:r>
        <w:br/>
      </w:r>
      <w:r>
        <w:rPr>
          <w:rFonts w:ascii="Times New Roman"/>
          <w:b w:val="false"/>
          <w:i w:val="false"/>
          <w:color w:val="000000"/>
          <w:sz w:val="28"/>
        </w:rPr>
        <w:t>
                                                 защиты населения;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19. Предусмотреть выделение         отдел       ЦМЭ;
</w:t>
      </w:r>
      <w:r>
        <w:br/>
      </w:r>
      <w:r>
        <w:rPr>
          <w:rFonts w:ascii="Times New Roman"/>
          <w:b w:val="false"/>
          <w:i w:val="false"/>
          <w:color w:val="000000"/>
          <w:sz w:val="28"/>
        </w:rPr>
        <w:t>
20-процентной квоты от              экономики   департамент  80   -
</w:t>
      </w:r>
      <w:r>
        <w:br/>
      </w:r>
      <w:r>
        <w:rPr>
          <w:rFonts w:ascii="Times New Roman"/>
          <w:b w:val="false"/>
          <w:i w:val="false"/>
          <w:color w:val="000000"/>
          <w:sz w:val="28"/>
        </w:rPr>
        <w:t>
общего объема льготного             и рыночных  малого
</w:t>
      </w:r>
      <w:r>
        <w:br/>
      </w:r>
      <w:r>
        <w:rPr>
          <w:rFonts w:ascii="Times New Roman"/>
          <w:b w:val="false"/>
          <w:i w:val="false"/>
          <w:color w:val="000000"/>
          <w:sz w:val="28"/>
        </w:rPr>
        <w:t>
кредитования из средств             отношений   бизнеса;
</w:t>
      </w:r>
      <w:r>
        <w:br/>
      </w:r>
      <w:r>
        <w:rPr>
          <w:rFonts w:ascii="Times New Roman"/>
          <w:b w:val="false"/>
          <w:i w:val="false"/>
          <w:color w:val="000000"/>
          <w:sz w:val="28"/>
        </w:rPr>
        <w:t>
городского бюджета на                           финансовое
</w:t>
      </w:r>
      <w:r>
        <w:br/>
      </w:r>
      <w:r>
        <w:rPr>
          <w:rFonts w:ascii="Times New Roman"/>
          <w:b w:val="false"/>
          <w:i w:val="false"/>
          <w:color w:val="000000"/>
          <w:sz w:val="28"/>
        </w:rPr>
        <w:t>
возвратной основе на                            управление;
</w:t>
      </w:r>
      <w:r>
        <w:br/>
      </w:r>
      <w:r>
        <w:rPr>
          <w:rFonts w:ascii="Times New Roman"/>
          <w:b w:val="false"/>
          <w:i w:val="false"/>
          <w:color w:val="000000"/>
          <w:sz w:val="28"/>
        </w:rPr>
        <w:t>
развитие женского и                             акиматы районов
</w:t>
      </w:r>
      <w:r>
        <w:br/>
      </w:r>
      <w:r>
        <w:rPr>
          <w:rFonts w:ascii="Times New Roman"/>
          <w:b w:val="false"/>
          <w:i w:val="false"/>
          <w:color w:val="000000"/>
          <w:sz w:val="28"/>
        </w:rPr>
        <w:t>
молодежного 
</w:t>
      </w:r>
      <w:r>
        <w:br/>
      </w:r>
      <w:r>
        <w:rPr>
          <w:rFonts w:ascii="Times New Roman"/>
          <w:b w:val="false"/>
          <w:i w:val="false"/>
          <w:color w:val="000000"/>
          <w:sz w:val="28"/>
        </w:rPr>
        <w:t>
предпринимательства.&lt;*&gt;      
</w:t>
      </w:r>
      <w:r>
        <w:br/>
      </w:r>
      <w:r>
        <w:rPr>
          <w:rFonts w:ascii="Times New Roman"/>
          <w:b w:val="false"/>
          <w:i w:val="false"/>
          <w:color w:val="000000"/>
          <w:sz w:val="28"/>
        </w:rPr>
        <w:t>
- отбор приоритетных        посто-
</w:t>
      </w:r>
      <w:r>
        <w:br/>
      </w:r>
      <w:r>
        <w:rPr>
          <w:rFonts w:ascii="Times New Roman"/>
          <w:b w:val="false"/>
          <w:i w:val="false"/>
          <w:color w:val="000000"/>
          <w:sz w:val="28"/>
        </w:rPr>
        <w:t>
проектов субъектов малого   янно
</w:t>
      </w:r>
      <w:r>
        <w:br/>
      </w:r>
      <w:r>
        <w:rPr>
          <w:rFonts w:ascii="Times New Roman"/>
          <w:b w:val="false"/>
          <w:i w:val="false"/>
          <w:color w:val="000000"/>
          <w:sz w:val="28"/>
        </w:rPr>
        <w:t>
предпринимательства в                           
</w:t>
      </w:r>
      <w:r>
        <w:br/>
      </w:r>
      <w:r>
        <w:rPr>
          <w:rFonts w:ascii="Times New Roman"/>
          <w:b w:val="false"/>
          <w:i w:val="false"/>
          <w:color w:val="000000"/>
          <w:sz w:val="28"/>
        </w:rPr>
        <w:t>
сфере производства товаров
</w:t>
      </w:r>
      <w:r>
        <w:br/>
      </w:r>
      <w:r>
        <w:rPr>
          <w:rFonts w:ascii="Times New Roman"/>
          <w:b w:val="false"/>
          <w:i w:val="false"/>
          <w:color w:val="000000"/>
          <w:sz w:val="28"/>
        </w:rPr>
        <w:t>
и услуг, рекомендуемых для
</w:t>
      </w:r>
      <w:r>
        <w:br/>
      </w:r>
      <w:r>
        <w:rPr>
          <w:rFonts w:ascii="Times New Roman"/>
          <w:b w:val="false"/>
          <w:i w:val="false"/>
          <w:color w:val="000000"/>
          <w:sz w:val="28"/>
        </w:rPr>
        <w:t>
льготного кредитования из
</w:t>
      </w:r>
      <w:r>
        <w:br/>
      </w:r>
      <w:r>
        <w:rPr>
          <w:rFonts w:ascii="Times New Roman"/>
          <w:b w:val="false"/>
          <w:i w:val="false"/>
          <w:color w:val="000000"/>
          <w:sz w:val="28"/>
        </w:rPr>
        <w:t>
средств городского бюджета
</w:t>
      </w:r>
      <w:r>
        <w:br/>
      </w:r>
      <w:r>
        <w:rPr>
          <w:rFonts w:ascii="Times New Roman"/>
          <w:b w:val="false"/>
          <w:i w:val="false"/>
          <w:color w:val="000000"/>
          <w:sz w:val="28"/>
        </w:rPr>
        <w:t>
на возвратной основе;       второй
</w:t>
      </w:r>
      <w:r>
        <w:br/>
      </w:r>
      <w:r>
        <w:rPr>
          <w:rFonts w:ascii="Times New Roman"/>
          <w:b w:val="false"/>
          <w:i w:val="false"/>
          <w:color w:val="000000"/>
          <w:sz w:val="28"/>
        </w:rPr>
        <w:t>
- внесение изменений в      квартал
</w:t>
      </w:r>
      <w:r>
        <w:br/>
      </w:r>
      <w:r>
        <w:rPr>
          <w:rFonts w:ascii="Times New Roman"/>
          <w:b w:val="false"/>
          <w:i w:val="false"/>
          <w:color w:val="000000"/>
          <w:sz w:val="28"/>
        </w:rPr>
        <w:t>
действующую систему         2001
</w:t>
      </w:r>
      <w:r>
        <w:br/>
      </w:r>
      <w:r>
        <w:rPr>
          <w:rFonts w:ascii="Times New Roman"/>
          <w:b w:val="false"/>
          <w:i w:val="false"/>
          <w:color w:val="000000"/>
          <w:sz w:val="28"/>
        </w:rPr>
        <w:t>
льготного кредитования из   года
</w:t>
      </w:r>
      <w:r>
        <w:br/>
      </w:r>
      <w:r>
        <w:rPr>
          <w:rFonts w:ascii="Times New Roman"/>
          <w:b w:val="false"/>
          <w:i w:val="false"/>
          <w:color w:val="000000"/>
          <w:sz w:val="28"/>
        </w:rPr>
        <w:t>
средств городского бюджета
</w:t>
      </w:r>
      <w:r>
        <w:br/>
      </w:r>
      <w:r>
        <w:rPr>
          <w:rFonts w:ascii="Times New Roman"/>
          <w:b w:val="false"/>
          <w:i w:val="false"/>
          <w:color w:val="000000"/>
          <w:sz w:val="28"/>
        </w:rPr>
        <w:t>
в части увеличения сроков
</w:t>
      </w:r>
      <w:r>
        <w:br/>
      </w:r>
      <w:r>
        <w:rPr>
          <w:rFonts w:ascii="Times New Roman"/>
          <w:b w:val="false"/>
          <w:i w:val="false"/>
          <w:color w:val="000000"/>
          <w:sz w:val="28"/>
        </w:rPr>
        <w:t>
кредитования, сумм
</w:t>
      </w:r>
      <w:r>
        <w:br/>
      </w:r>
      <w:r>
        <w:rPr>
          <w:rFonts w:ascii="Times New Roman"/>
          <w:b w:val="false"/>
          <w:i w:val="false"/>
          <w:color w:val="000000"/>
          <w:sz w:val="28"/>
        </w:rPr>
        <w:t>
финансирования;             2002
</w:t>
      </w:r>
      <w:r>
        <w:br/>
      </w:r>
      <w:r>
        <w:rPr>
          <w:rFonts w:ascii="Times New Roman"/>
          <w:b w:val="false"/>
          <w:i w:val="false"/>
          <w:color w:val="000000"/>
          <w:sz w:val="28"/>
        </w:rPr>
        <w:t>
- разработка механизмов     год
</w:t>
      </w:r>
      <w:r>
        <w:br/>
      </w:r>
      <w:r>
        <w:rPr>
          <w:rFonts w:ascii="Times New Roman"/>
          <w:b w:val="false"/>
          <w:i w:val="false"/>
          <w:color w:val="000000"/>
          <w:sz w:val="28"/>
        </w:rPr>
        <w:t>
финансовой и лизинговой
</w:t>
      </w:r>
      <w:r>
        <w:br/>
      </w:r>
      <w:r>
        <w:rPr>
          <w:rFonts w:ascii="Times New Roman"/>
          <w:b w:val="false"/>
          <w:i w:val="false"/>
          <w:color w:val="000000"/>
          <w:sz w:val="28"/>
        </w:rPr>
        <w:t>
поддержки начинающих молодых
</w:t>
      </w:r>
      <w:r>
        <w:br/>
      </w:r>
      <w:r>
        <w:rPr>
          <w:rFonts w:ascii="Times New Roman"/>
          <w:b w:val="false"/>
          <w:i w:val="false"/>
          <w:color w:val="000000"/>
          <w:sz w:val="28"/>
        </w:rPr>
        <w:t>
предпринимателей;           2001-
</w:t>
      </w:r>
      <w:r>
        <w:br/>
      </w:r>
      <w:r>
        <w:rPr>
          <w:rFonts w:ascii="Times New Roman"/>
          <w:b w:val="false"/>
          <w:i w:val="false"/>
          <w:color w:val="000000"/>
          <w:sz w:val="28"/>
        </w:rPr>
        <w:t>
- выделение 10% квоты от    2002
</w:t>
      </w:r>
      <w:r>
        <w:br/>
      </w:r>
      <w:r>
        <w:rPr>
          <w:rFonts w:ascii="Times New Roman"/>
          <w:b w:val="false"/>
          <w:i w:val="false"/>
          <w:color w:val="000000"/>
          <w:sz w:val="28"/>
        </w:rPr>
        <w:t>
общего объема льготного     годы
</w:t>
      </w:r>
      <w:r>
        <w:br/>
      </w:r>
      <w:r>
        <w:rPr>
          <w:rFonts w:ascii="Times New Roman"/>
          <w:b w:val="false"/>
          <w:i w:val="false"/>
          <w:color w:val="000000"/>
          <w:sz w:val="28"/>
        </w:rPr>
        <w:t>
кредитования из средств
</w:t>
      </w:r>
      <w:r>
        <w:br/>
      </w:r>
      <w:r>
        <w:rPr>
          <w:rFonts w:ascii="Times New Roman"/>
          <w:b w:val="false"/>
          <w:i w:val="false"/>
          <w:color w:val="000000"/>
          <w:sz w:val="28"/>
        </w:rPr>
        <w:t>
городского бюджета на
</w:t>
      </w:r>
      <w:r>
        <w:br/>
      </w:r>
      <w:r>
        <w:rPr>
          <w:rFonts w:ascii="Times New Roman"/>
          <w:b w:val="false"/>
          <w:i w:val="false"/>
          <w:color w:val="000000"/>
          <w:sz w:val="28"/>
        </w:rPr>
        <w:t>
возвратной основе на развитие
</w:t>
      </w:r>
      <w:r>
        <w:br/>
      </w:r>
      <w:r>
        <w:rPr>
          <w:rFonts w:ascii="Times New Roman"/>
          <w:b w:val="false"/>
          <w:i w:val="false"/>
          <w:color w:val="000000"/>
          <w:sz w:val="28"/>
        </w:rPr>
        <w:t>
молодежного
</w:t>
      </w:r>
      <w:r>
        <w:br/>
      </w:r>
      <w:r>
        <w:rPr>
          <w:rFonts w:ascii="Times New Roman"/>
          <w:b w:val="false"/>
          <w:i w:val="false"/>
          <w:color w:val="000000"/>
          <w:sz w:val="28"/>
        </w:rPr>
        <w:t>
предпринимательства;
</w:t>
      </w:r>
      <w:r>
        <w:br/>
      </w:r>
      <w:r>
        <w:rPr>
          <w:rFonts w:ascii="Times New Roman"/>
          <w:b w:val="false"/>
          <w:i w:val="false"/>
          <w:color w:val="000000"/>
          <w:sz w:val="28"/>
        </w:rPr>
        <w:t>
- передача 10%              2001-
</w:t>
      </w:r>
      <w:r>
        <w:br/>
      </w:r>
      <w:r>
        <w:rPr>
          <w:rFonts w:ascii="Times New Roman"/>
          <w:b w:val="false"/>
          <w:i w:val="false"/>
          <w:color w:val="000000"/>
          <w:sz w:val="28"/>
        </w:rPr>
        <w:t>
производственных площадей,  2002
</w:t>
      </w:r>
      <w:r>
        <w:br/>
      </w:r>
      <w:r>
        <w:rPr>
          <w:rFonts w:ascii="Times New Roman"/>
          <w:b w:val="false"/>
          <w:i w:val="false"/>
          <w:color w:val="000000"/>
          <w:sz w:val="28"/>
        </w:rPr>
        <w:t>
выделяемых на территории    годы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бизнес-инкубатора, на
</w:t>
      </w:r>
      <w:r>
        <w:br/>
      </w:r>
      <w:r>
        <w:rPr>
          <w:rFonts w:ascii="Times New Roman"/>
          <w:b w:val="false"/>
          <w:i w:val="false"/>
          <w:color w:val="000000"/>
          <w:sz w:val="28"/>
        </w:rPr>
        <w:t>
развитие молодежного
</w:t>
      </w:r>
      <w:r>
        <w:br/>
      </w:r>
      <w:r>
        <w:rPr>
          <w:rFonts w:ascii="Times New Roman"/>
          <w:b w:val="false"/>
          <w:i w:val="false"/>
          <w:color w:val="000000"/>
          <w:sz w:val="28"/>
        </w:rPr>
        <w:t>
предпринимательства;
</w:t>
      </w:r>
      <w:r>
        <w:br/>
      </w:r>
      <w:r>
        <w:rPr>
          <w:rFonts w:ascii="Times New Roman"/>
          <w:b w:val="false"/>
          <w:i w:val="false"/>
          <w:color w:val="000000"/>
          <w:sz w:val="28"/>
        </w:rPr>
        <w:t>
- организация тематических  2001-
</w:t>
      </w:r>
      <w:r>
        <w:br/>
      </w:r>
      <w:r>
        <w:rPr>
          <w:rFonts w:ascii="Times New Roman"/>
          <w:b w:val="false"/>
          <w:i w:val="false"/>
          <w:color w:val="000000"/>
          <w:sz w:val="28"/>
        </w:rPr>
        <w:t>
выставок-ярмарок продукции  2002
</w:t>
      </w:r>
      <w:r>
        <w:br/>
      </w:r>
      <w:r>
        <w:rPr>
          <w:rFonts w:ascii="Times New Roman"/>
          <w:b w:val="false"/>
          <w:i w:val="false"/>
          <w:color w:val="000000"/>
          <w:sz w:val="28"/>
        </w:rPr>
        <w:t>
молодежных малых            годы
</w:t>
      </w:r>
      <w:r>
        <w:br/>
      </w:r>
      <w:r>
        <w:rPr>
          <w:rFonts w:ascii="Times New Roman"/>
          <w:b w:val="false"/>
          <w:i w:val="false"/>
          <w:color w:val="000000"/>
          <w:sz w:val="28"/>
        </w:rPr>
        <w:t>
предприятий;
</w:t>
      </w:r>
      <w:r>
        <w:br/>
      </w:r>
      <w:r>
        <w:rPr>
          <w:rFonts w:ascii="Times New Roman"/>
          <w:b w:val="false"/>
          <w:i w:val="false"/>
          <w:color w:val="000000"/>
          <w:sz w:val="28"/>
        </w:rPr>
        <w:t>
- резервирование 10% квоты  2001-
</w:t>
      </w:r>
      <w:r>
        <w:br/>
      </w:r>
      <w:r>
        <w:rPr>
          <w:rFonts w:ascii="Times New Roman"/>
          <w:b w:val="false"/>
          <w:i w:val="false"/>
          <w:color w:val="000000"/>
          <w:sz w:val="28"/>
        </w:rPr>
        <w:t>
от общего количества лиц,   2002
</w:t>
      </w:r>
      <w:r>
        <w:br/>
      </w:r>
      <w:r>
        <w:rPr>
          <w:rFonts w:ascii="Times New Roman"/>
          <w:b w:val="false"/>
          <w:i w:val="false"/>
          <w:color w:val="000000"/>
          <w:sz w:val="28"/>
        </w:rPr>
        <w:t>
проходящих обучение по      годы                             8.000
</w:t>
      </w:r>
      <w:r>
        <w:br/>
      </w:r>
      <w:r>
        <w:rPr>
          <w:rFonts w:ascii="Times New Roman"/>
          <w:b w:val="false"/>
          <w:i w:val="false"/>
          <w:color w:val="000000"/>
          <w:sz w:val="28"/>
        </w:rPr>
        <w:t>
линиям департамента малого
</w:t>
      </w:r>
      <w:r>
        <w:br/>
      </w:r>
      <w:r>
        <w:rPr>
          <w:rFonts w:ascii="Times New Roman"/>
          <w:b w:val="false"/>
          <w:i w:val="false"/>
          <w:color w:val="000000"/>
          <w:sz w:val="28"/>
        </w:rPr>
        <w:t>
бизнеса и Алматинского
</w:t>
      </w:r>
      <w:r>
        <w:br/>
      </w:r>
      <w:r>
        <w:rPr>
          <w:rFonts w:ascii="Times New Roman"/>
          <w:b w:val="false"/>
          <w:i w:val="false"/>
          <w:color w:val="000000"/>
          <w:sz w:val="28"/>
        </w:rPr>
        <w:t>
городского бизнес-
</w:t>
      </w:r>
      <w:r>
        <w:br/>
      </w:r>
      <w:r>
        <w:rPr>
          <w:rFonts w:ascii="Times New Roman"/>
          <w:b w:val="false"/>
          <w:i w:val="false"/>
          <w:color w:val="000000"/>
          <w:sz w:val="28"/>
        </w:rPr>
        <w:t>
инкубатора, на обучение
</w:t>
      </w:r>
      <w:r>
        <w:br/>
      </w:r>
      <w:r>
        <w:rPr>
          <w:rFonts w:ascii="Times New Roman"/>
          <w:b w:val="false"/>
          <w:i w:val="false"/>
          <w:color w:val="000000"/>
          <w:sz w:val="28"/>
        </w:rPr>
        <w:t>
молодежи навыкам
</w:t>
      </w:r>
      <w:r>
        <w:br/>
      </w:r>
      <w:r>
        <w:rPr>
          <w:rFonts w:ascii="Times New Roman"/>
          <w:b w:val="false"/>
          <w:i w:val="false"/>
          <w:color w:val="000000"/>
          <w:sz w:val="28"/>
        </w:rPr>
        <w:t>
предпринимательской
</w:t>
      </w:r>
      <w:r>
        <w:br/>
      </w:r>
      <w:r>
        <w:rPr>
          <w:rFonts w:ascii="Times New Roman"/>
          <w:b w:val="false"/>
          <w:i w:val="false"/>
          <w:color w:val="000000"/>
          <w:sz w:val="28"/>
        </w:rPr>
        <w:t>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П.п. 19 -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от 19 декабря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Участие в подготовке    первое  отдел       ЦМЭ;         -    -
</w:t>
      </w:r>
      <w:r>
        <w:br/>
      </w:r>
      <w:r>
        <w:rPr>
          <w:rFonts w:ascii="Times New Roman"/>
          <w:b w:val="false"/>
          <w:i w:val="false"/>
          <w:color w:val="000000"/>
          <w:sz w:val="28"/>
        </w:rPr>
        <w:t>
проектов:                   полу-   экономики   департамент
</w:t>
      </w:r>
      <w:r>
        <w:br/>
      </w:r>
      <w:r>
        <w:rPr>
          <w:rFonts w:ascii="Times New Roman"/>
          <w:b w:val="false"/>
          <w:i w:val="false"/>
          <w:color w:val="000000"/>
          <w:sz w:val="28"/>
        </w:rPr>
        <w:t>
- изменений в               годие   и рыночных  малого
</w:t>
      </w:r>
      <w:r>
        <w:br/>
      </w:r>
      <w:r>
        <w:rPr>
          <w:rFonts w:ascii="Times New Roman"/>
          <w:b w:val="false"/>
          <w:i w:val="false"/>
          <w:color w:val="000000"/>
          <w:sz w:val="28"/>
        </w:rPr>
        <w:t>
законодательстве РК в части 2001    отношений   бизнеса
</w:t>
      </w:r>
      <w:r>
        <w:br/>
      </w:r>
      <w:r>
        <w:rPr>
          <w:rFonts w:ascii="Times New Roman"/>
          <w:b w:val="false"/>
          <w:i w:val="false"/>
          <w:color w:val="000000"/>
          <w:sz w:val="28"/>
        </w:rPr>
        <w:t>
предпринимательской         годы
</w:t>
      </w:r>
      <w:r>
        <w:br/>
      </w:r>
      <w:r>
        <w:rPr>
          <w:rFonts w:ascii="Times New Roman"/>
          <w:b w:val="false"/>
          <w:i w:val="false"/>
          <w:color w:val="000000"/>
          <w:sz w:val="28"/>
        </w:rPr>
        <w:t>
деятельности молодежи;
</w:t>
      </w:r>
      <w:r>
        <w:br/>
      </w:r>
      <w:r>
        <w:rPr>
          <w:rFonts w:ascii="Times New Roman"/>
          <w:b w:val="false"/>
          <w:i w:val="false"/>
          <w:color w:val="000000"/>
          <w:sz w:val="28"/>
        </w:rPr>
        <w:t>
- Закона РК "О
</w:t>
      </w:r>
      <w:r>
        <w:br/>
      </w:r>
      <w:r>
        <w:rPr>
          <w:rFonts w:ascii="Times New Roman"/>
          <w:b w:val="false"/>
          <w:i w:val="false"/>
          <w:color w:val="000000"/>
          <w:sz w:val="28"/>
        </w:rPr>
        <w:t>
государственной поддержке
</w:t>
      </w:r>
      <w:r>
        <w:br/>
      </w:r>
      <w:r>
        <w:rPr>
          <w:rFonts w:ascii="Times New Roman"/>
          <w:b w:val="false"/>
          <w:i w:val="false"/>
          <w:color w:val="000000"/>
          <w:sz w:val="28"/>
        </w:rPr>
        <w:t>
инфраструктуры малого
</w:t>
      </w:r>
      <w:r>
        <w:br/>
      </w:r>
      <w:r>
        <w:rPr>
          <w:rFonts w:ascii="Times New Roman"/>
          <w:b w:val="false"/>
          <w:i w:val="false"/>
          <w:color w:val="000000"/>
          <w:sz w:val="28"/>
        </w:rPr>
        <w:t>
предпринимательства" в
</w:t>
      </w:r>
      <w:r>
        <w:br/>
      </w:r>
      <w:r>
        <w:rPr>
          <w:rFonts w:ascii="Times New Roman"/>
          <w:b w:val="false"/>
          <w:i w:val="false"/>
          <w:color w:val="000000"/>
          <w:sz w:val="28"/>
        </w:rPr>
        <w:t>
части молодежи;
</w:t>
      </w:r>
      <w:r>
        <w:br/>
      </w:r>
      <w:r>
        <w:rPr>
          <w:rFonts w:ascii="Times New Roman"/>
          <w:b w:val="false"/>
          <w:i w:val="false"/>
          <w:color w:val="000000"/>
          <w:sz w:val="28"/>
        </w:rPr>
        <w:t>
- предложений в Комиссию
</w:t>
      </w:r>
      <w:r>
        <w:br/>
      </w:r>
      <w:r>
        <w:rPr>
          <w:rFonts w:ascii="Times New Roman"/>
          <w:b w:val="false"/>
          <w:i w:val="false"/>
          <w:color w:val="000000"/>
          <w:sz w:val="28"/>
        </w:rPr>
        <w:t>
при Правительстве РК, Акиму
</w:t>
      </w:r>
      <w:r>
        <w:br/>
      </w:r>
      <w:r>
        <w:rPr>
          <w:rFonts w:ascii="Times New Roman"/>
          <w:b w:val="false"/>
          <w:i w:val="false"/>
          <w:color w:val="000000"/>
          <w:sz w:val="28"/>
        </w:rPr>
        <w:t>
города по вопросам
</w:t>
      </w:r>
      <w:r>
        <w:br/>
      </w:r>
      <w:r>
        <w:rPr>
          <w:rFonts w:ascii="Times New Roman"/>
          <w:b w:val="false"/>
          <w:i w:val="false"/>
          <w:color w:val="000000"/>
          <w:sz w:val="28"/>
        </w:rPr>
        <w:t>
молодежного малого
</w:t>
      </w:r>
      <w:r>
        <w:br/>
      </w: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21. Разработка и внесение в в тече- отдел        ЦМЭ; ОЦМ;   -    -
</w:t>
      </w:r>
      <w:r>
        <w:br/>
      </w:r>
      <w:r>
        <w:rPr>
          <w:rFonts w:ascii="Times New Roman"/>
          <w:b w:val="false"/>
          <w:i w:val="false"/>
          <w:color w:val="000000"/>
          <w:sz w:val="28"/>
        </w:rPr>
        <w:t>
Правительство и Парламент   ние     экономики    департаменты:
</w:t>
      </w:r>
      <w:r>
        <w:br/>
      </w:r>
      <w:r>
        <w:rPr>
          <w:rFonts w:ascii="Times New Roman"/>
          <w:b w:val="false"/>
          <w:i w:val="false"/>
          <w:color w:val="000000"/>
          <w:sz w:val="28"/>
        </w:rPr>
        <w:t>
РК предложений по           2001-   и рыночных   труда, занятости
</w:t>
      </w:r>
      <w:r>
        <w:br/>
      </w:r>
      <w:r>
        <w:rPr>
          <w:rFonts w:ascii="Times New Roman"/>
          <w:b w:val="false"/>
          <w:i w:val="false"/>
          <w:color w:val="000000"/>
          <w:sz w:val="28"/>
        </w:rPr>
        <w:t>
совершенствованию           2002    отношений;   и социальной
</w:t>
      </w:r>
      <w:r>
        <w:br/>
      </w:r>
      <w:r>
        <w:rPr>
          <w:rFonts w:ascii="Times New Roman"/>
          <w:b w:val="false"/>
          <w:i w:val="false"/>
          <w:color w:val="000000"/>
          <w:sz w:val="28"/>
        </w:rPr>
        <w:t>
нормативно-правовой базы    годов   здравоохра-  защиты населения;
</w:t>
      </w:r>
      <w:r>
        <w:br/>
      </w:r>
      <w:r>
        <w:rPr>
          <w:rFonts w:ascii="Times New Roman"/>
          <w:b w:val="false"/>
          <w:i w:val="false"/>
          <w:color w:val="000000"/>
          <w:sz w:val="28"/>
        </w:rPr>
        <w:t>
в части предоставления              нения и      малого бизнеса;
</w:t>
      </w:r>
      <w:r>
        <w:br/>
      </w:r>
      <w:r>
        <w:rPr>
          <w:rFonts w:ascii="Times New Roman"/>
          <w:b w:val="false"/>
          <w:i w:val="false"/>
          <w:color w:val="000000"/>
          <w:sz w:val="28"/>
        </w:rPr>
        <w:t>
экономических, финансовых           социальной   образования;
</w:t>
      </w:r>
      <w:r>
        <w:br/>
      </w:r>
      <w:r>
        <w:rPr>
          <w:rFonts w:ascii="Times New Roman"/>
          <w:b w:val="false"/>
          <w:i w:val="false"/>
          <w:color w:val="000000"/>
          <w:sz w:val="28"/>
        </w:rPr>
        <w:t>
и налоговых льгот и                 защиты       управление юстиции;
</w:t>
      </w:r>
      <w:r>
        <w:br/>
      </w:r>
      <w:r>
        <w:rPr>
          <w:rFonts w:ascii="Times New Roman"/>
          <w:b w:val="false"/>
          <w:i w:val="false"/>
          <w:color w:val="000000"/>
          <w:sz w:val="28"/>
        </w:rPr>
        <w:t>
преференций, других                 населения;   налоговый комитет
</w:t>
      </w:r>
      <w:r>
        <w:br/>
      </w:r>
      <w:r>
        <w:rPr>
          <w:rFonts w:ascii="Times New Roman"/>
          <w:b w:val="false"/>
          <w:i w:val="false"/>
          <w:color w:val="000000"/>
          <w:sz w:val="28"/>
        </w:rPr>
        <w:t>
дополнительных стимулов для         образования, Министерства
</w:t>
      </w:r>
      <w:r>
        <w:br/>
      </w:r>
      <w:r>
        <w:rPr>
          <w:rFonts w:ascii="Times New Roman"/>
          <w:b w:val="false"/>
          <w:i w:val="false"/>
          <w:color w:val="000000"/>
          <w:sz w:val="28"/>
        </w:rPr>
        <w:t>
повышения заинтересованности        науки,       финансов Республики
</w:t>
      </w:r>
      <w:r>
        <w:br/>
      </w:r>
      <w:r>
        <w:rPr>
          <w:rFonts w:ascii="Times New Roman"/>
          <w:b w:val="false"/>
          <w:i w:val="false"/>
          <w:color w:val="000000"/>
          <w:sz w:val="28"/>
        </w:rPr>
        <w:t>
организаций и предприятий,          культуры     Казахстан по
</w:t>
      </w:r>
      <w:r>
        <w:br/>
      </w:r>
      <w:r>
        <w:rPr>
          <w:rFonts w:ascii="Times New Roman"/>
          <w:b w:val="false"/>
          <w:i w:val="false"/>
          <w:color w:val="000000"/>
          <w:sz w:val="28"/>
        </w:rPr>
        <w:t>
независимо от форм собственности,                г.Алматы; акиматы
</w:t>
      </w:r>
      <w:r>
        <w:br/>
      </w:r>
      <w:r>
        <w:rPr>
          <w:rFonts w:ascii="Times New Roman"/>
          <w:b w:val="false"/>
          <w:i w:val="false"/>
          <w:color w:val="000000"/>
          <w:sz w:val="28"/>
        </w:rPr>
        <w:t>
в приеме на работу молодых                       районов; КДН
</w:t>
      </w:r>
      <w:r>
        <w:br/>
      </w:r>
      <w:r>
        <w:rPr>
          <w:rFonts w:ascii="Times New Roman"/>
          <w:b w:val="false"/>
          <w:i w:val="false"/>
          <w:color w:val="000000"/>
          <w:sz w:val="28"/>
        </w:rPr>
        <w:t>
специалистов, в трудоустройстве
</w:t>
      </w:r>
      <w:r>
        <w:br/>
      </w:r>
      <w:r>
        <w:rPr>
          <w:rFonts w:ascii="Times New Roman"/>
          <w:b w:val="false"/>
          <w:i w:val="false"/>
          <w:color w:val="000000"/>
          <w:sz w:val="28"/>
        </w:rPr>
        <w:t>
подростков на постоянной основе,
</w:t>
      </w:r>
      <w:r>
        <w:br/>
      </w:r>
      <w:r>
        <w:rPr>
          <w:rFonts w:ascii="Times New Roman"/>
          <w:b w:val="false"/>
          <w:i w:val="false"/>
          <w:color w:val="000000"/>
          <w:sz w:val="28"/>
        </w:rPr>
        <w:t>
в создании рабочих мест для
</w:t>
      </w:r>
      <w:r>
        <w:br/>
      </w:r>
      <w:r>
        <w:rPr>
          <w:rFonts w:ascii="Times New Roman"/>
          <w:b w:val="false"/>
          <w:i w:val="false"/>
          <w:color w:val="000000"/>
          <w:sz w:val="28"/>
        </w:rPr>
        <w:t>
молодежи, ее профессиональной
</w:t>
      </w:r>
      <w:r>
        <w:br/>
      </w:r>
      <w:r>
        <w:rPr>
          <w:rFonts w:ascii="Times New Roman"/>
          <w:b w:val="false"/>
          <w:i w:val="false"/>
          <w:color w:val="000000"/>
          <w:sz w:val="28"/>
        </w:rPr>
        <w:t>
подготовке и переподготовке,
</w:t>
      </w:r>
      <w:r>
        <w:br/>
      </w:r>
      <w:r>
        <w:rPr>
          <w:rFonts w:ascii="Times New Roman"/>
          <w:b w:val="false"/>
          <w:i w:val="false"/>
          <w:color w:val="000000"/>
          <w:sz w:val="28"/>
        </w:rPr>
        <w:t>
производственном обучении на
</w:t>
      </w:r>
      <w:r>
        <w:br/>
      </w:r>
      <w:r>
        <w:rPr>
          <w:rFonts w:ascii="Times New Roman"/>
          <w:b w:val="false"/>
          <w:i w:val="false"/>
          <w:color w:val="000000"/>
          <w:sz w:val="28"/>
        </w:rPr>
        <w:t>
местном уровне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 Вопросы образования, профессиональной 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научной подготовки молодежи и подростков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 Обеспечение гарантий в соблюдении права и свободы молодежи на образование и профессиональную подготовку, занятие научной и исследовательской деятельностью, стимулирование научно-технического творчества молодежи. 
</w:t>
      </w:r>
      <w:r>
        <w:br/>
      </w:r>
      <w:r>
        <w:rPr>
          <w:rFonts w:ascii="Times New Roman"/>
          <w:b w:val="false"/>
          <w:i w:val="false"/>
          <w:color w:val="000000"/>
          <w:sz w:val="28"/>
        </w:rPr>
        <w:t>
      Оказание защиты и помощи молодежи и подросткам в вопросах общего, профессионального и научного образования в условиях рыночной экономики. Содействие организации и обеспечению учебной, научно-исследовательской, конструкторской деятельности, инновационных работ. 
</w:t>
      </w:r>
      <w:r>
        <w:br/>
      </w:r>
      <w:r>
        <w:rPr>
          <w:rFonts w:ascii="Times New Roman"/>
          <w:b w:val="false"/>
          <w:i w:val="false"/>
          <w:color w:val="000000"/>
          <w:sz w:val="28"/>
        </w:rPr>
        <w:t>
      Обучение учащихся основам экономики, права, предпринимательства и бизнеса, формирование социоэкономического поведения. 
</w:t>
      </w:r>
      <w:r>
        <w:br/>
      </w:r>
      <w:r>
        <w:rPr>
          <w:rFonts w:ascii="Times New Roman"/>
          <w:b w:val="false"/>
          <w:i w:val="false"/>
          <w:color w:val="000000"/>
          <w:sz w:val="28"/>
        </w:rPr>
        <w:t>
      Интеграция научного потенциала молодежи в научно-технический и народнохозяйственный комплекс республики, создание благоприятных правовых, экономических и организационных условий для поддержки и защиты талантливой и одаренной молодежи в области научного творчества, исследовательской и опытно-конструкторской работы. 
</w:t>
      </w:r>
      <w:r>
        <w:br/>
      </w:r>
      <w:r>
        <w:rPr>
          <w:rFonts w:ascii="Times New Roman"/>
          <w:b w:val="false"/>
          <w:i w:val="false"/>
          <w:color w:val="000000"/>
          <w:sz w:val="28"/>
        </w:rPr>
        <w:t>
      Обновление и трансформация образования молодых людей путем внедрения инновационных образовательных программ и обучающих технологий. 
</w:t>
      </w:r>
      <w:r>
        <w:br/>
      </w:r>
      <w:r>
        <w:rPr>
          <w:rFonts w:ascii="Times New Roman"/>
          <w:b w:val="false"/>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br/>
      </w: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 Создание городского образовательного центра для молодежи и подростков (ОЦМ) в рамках Совета по делам молодежи при Акиме г. Алматы, выполняющего функции межведомственного центра образования, профессиональной и научной подготовки молодежи и подростков.
</w:t>
      </w:r>
      <w:r>
        <w:br/>
      </w:r>
      <w:r>
        <w:rPr>
          <w:rFonts w:ascii="Times New Roman"/>
          <w:b w:val="false"/>
          <w:i w:val="false"/>
          <w:color w:val="000000"/>
          <w:sz w:val="28"/>
        </w:rPr>
        <w:t>
</w:t>
      </w:r>
      <w:r>
        <w:rPr>
          <w:rFonts w:ascii="Times New Roman"/>
          <w:b/>
          <w:i w:val="false"/>
          <w:color w:val="000000"/>
          <w:sz w:val="28"/>
        </w:rPr>
        <w:t>
Социальный эффект
</w:t>
      </w:r>
      <w:r>
        <w:rPr>
          <w:rFonts w:ascii="Times New Roman"/>
          <w:b w:val="false"/>
          <w:i w:val="false"/>
          <w:color w:val="000000"/>
          <w:sz w:val="28"/>
        </w:rPr>
        <w:t>
: Достижение востребуемого в условиях рынка уровня общеобразовательной и технической грамотности молодежи, обеспечения престижа дальнейшего обучения после получения общего среднего образования. Возможность для социальной и профессиональной самореализации молодых людей.
</w:t>
      </w:r>
      <w:r>
        <w:br/>
      </w:r>
      <w:r>
        <w:rPr>
          <w:rFonts w:ascii="Times New Roman"/>
          <w:b w:val="false"/>
          <w:i w:val="false"/>
          <w:color w:val="000000"/>
          <w:sz w:val="28"/>
        </w:rPr>
        <w:t>
     Профессиональная ориентация молодежи на научное творчество, подготовка отечественной школы научных кадров, формирование интеллектуальной элиты республики.
</w:t>
      </w:r>
      <w:r>
        <w:br/>
      </w:r>
      <w:r>
        <w:rPr>
          <w:rFonts w:ascii="Times New Roman"/>
          <w:b w:val="false"/>
          <w:i w:val="false"/>
          <w:color w:val="000000"/>
          <w:sz w:val="28"/>
        </w:rPr>
        <w:t>
     Развитие правового сознания и правовой культуры молодежи и подростков, повышение их ролевого статуса в обществе.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работы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Сроки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
</w:t>
            </w:r>
            <w:r>
              <w:br/>
            </w:r>
            <w:r>
              <w:rPr>
                <w:rFonts w:ascii="Times New Roman"/>
                <w:b w:val="false"/>
                <w:i w:val="false"/>
                <w:color w:val="000000"/>
                <w:sz w:val="20"/>
              </w:rPr>
              <w:t>
торы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нители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w:t>
            </w:r>
            <w:r>
              <w:br/>
            </w:r>
            <w:r>
              <w:rPr>
                <w:rFonts w:ascii="Times New Roman"/>
                <w:b w:val="false"/>
                <w:i w:val="false"/>
                <w:color w:val="000000"/>
                <w:sz w:val="20"/>
              </w:rPr>
              <w:t>
тенге) на
</w:t>
            </w:r>
            <w:r>
              <w:br/>
            </w:r>
            <w:r>
              <w:rPr>
                <w:rFonts w:ascii="Times New Roman"/>
                <w:b w:val="false"/>
                <w:i w:val="false"/>
                <w:color w:val="000000"/>
                <w:sz w:val="20"/>
              </w:rPr>
              <w:t>
2001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зало-
</w:t>
            </w:r>
            <w:r>
              <w:br/>
            </w:r>
            <w:r>
              <w:rPr>
                <w:rFonts w:ascii="Times New Roman"/>
                <w:b w:val="false"/>
                <w:i w:val="false"/>
                <w:color w:val="000000"/>
                <w:sz w:val="20"/>
              </w:rPr>
              <w:t>
жено
</w:t>
            </w:r>
            <w:r>
              <w:br/>
            </w:r>
            <w:r>
              <w:rPr>
                <w:rFonts w:ascii="Times New Roman"/>
                <w:b w:val="false"/>
                <w:i w:val="false"/>
                <w:color w:val="000000"/>
                <w:sz w:val="20"/>
              </w:rPr>
              <w:t>
в бюд
</w:t>
            </w:r>
            <w:r>
              <w:br/>
            </w:r>
            <w:r>
              <w:rPr>
                <w:rFonts w:ascii="Times New Roman"/>
                <w:b w:val="false"/>
                <w:i w:val="false"/>
                <w:color w:val="000000"/>
                <w:sz w:val="20"/>
              </w:rPr>
              <w:t>
жет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
</w:t>
            </w:r>
            <w:r>
              <w:br/>
            </w:r>
            <w:r>
              <w:rPr>
                <w:rFonts w:ascii="Times New Roman"/>
                <w:b w:val="false"/>
                <w:i w:val="false"/>
                <w:color w:val="000000"/>
                <w:sz w:val="20"/>
              </w:rPr>
              <w:t>
ход.
</w:t>
            </w:r>
            <w:r>
              <w:br/>
            </w:r>
            <w:r>
              <w:rPr>
                <w:rFonts w:ascii="Times New Roman"/>
                <w:b w:val="false"/>
                <w:i w:val="false"/>
                <w:color w:val="000000"/>
                <w:sz w:val="20"/>
              </w:rPr>
              <w:t>
до-
</w:t>
            </w:r>
            <w:r>
              <w:br/>
            </w:r>
            <w:r>
              <w:rPr>
                <w:rFonts w:ascii="Times New Roman"/>
                <w:b w:val="false"/>
                <w:i w:val="false"/>
                <w:color w:val="000000"/>
                <w:sz w:val="20"/>
              </w:rPr>
              <w:t>
полн.
</w:t>
            </w:r>
          </w:p>
        </w:tc>
      </w:tr>
    </w:tbl>
    <w:p>
      <w:pPr>
        <w:spacing w:after="0"/>
        <w:ind w:left="0"/>
        <w:jc w:val="both"/>
      </w:pPr>
      <w:r>
        <w:rPr>
          <w:rFonts w:ascii="Times New Roman"/>
          <w:b w:val="false"/>
          <w:i w:val="false"/>
          <w:color w:val="000000"/>
          <w:sz w:val="28"/>
        </w:rPr>
        <w:t>
1. Реализация Закона о      посто- отдел        департамент     - 
</w:t>
      </w:r>
      <w:r>
        <w:br/>
      </w:r>
      <w:r>
        <w:rPr>
          <w:rFonts w:ascii="Times New Roman"/>
          <w:b w:val="false"/>
          <w:i w:val="false"/>
          <w:color w:val="000000"/>
          <w:sz w:val="28"/>
        </w:rPr>
        <w:t>
всеобуче                    янно   образования, образования;
</w:t>
      </w:r>
      <w:r>
        <w:br/>
      </w:r>
      <w:r>
        <w:rPr>
          <w:rFonts w:ascii="Times New Roman"/>
          <w:b w:val="false"/>
          <w:i w:val="false"/>
          <w:color w:val="000000"/>
          <w:sz w:val="28"/>
        </w:rPr>
        <w:t>
                                   науки,       управление
</w:t>
      </w:r>
      <w:r>
        <w:br/>
      </w:r>
      <w:r>
        <w:rPr>
          <w:rFonts w:ascii="Times New Roman"/>
          <w:b w:val="false"/>
          <w:i w:val="false"/>
          <w:color w:val="000000"/>
          <w:sz w:val="28"/>
        </w:rPr>
        <w:t>
                                   культуры     внутренних дел;
</w:t>
      </w:r>
      <w:r>
        <w:br/>
      </w:r>
      <w:r>
        <w:rPr>
          <w:rFonts w:ascii="Times New Roman"/>
          <w:b w:val="false"/>
          <w:i w:val="false"/>
          <w:color w:val="000000"/>
          <w:sz w:val="28"/>
        </w:rPr>
        <w:t>
                                       &amp;nbsp;        КДН; ОЦМ
</w:t>
      </w:r>
    </w:p>
    <w:p>
      <w:pPr>
        <w:spacing w:after="0"/>
        <w:ind w:left="0"/>
        <w:jc w:val="both"/>
      </w:pPr>
      <w:r>
        <w:rPr>
          <w:rFonts w:ascii="Times New Roman"/>
          <w:b w:val="false"/>
          <w:i w:val="false"/>
          <w:color w:val="000000"/>
          <w:sz w:val="28"/>
        </w:rPr>
        <w:t>
2. Дополнительное           посто- отдел        департамент     -
</w:t>
      </w:r>
      <w:r>
        <w:br/>
      </w:r>
      <w:r>
        <w:rPr>
          <w:rFonts w:ascii="Times New Roman"/>
          <w:b w:val="false"/>
          <w:i w:val="false"/>
          <w:color w:val="000000"/>
          <w:sz w:val="28"/>
        </w:rPr>
        <w:t>
образование, расширение     янно   образования, образования;
</w:t>
      </w:r>
      <w:r>
        <w:br/>
      </w:r>
      <w:r>
        <w:rPr>
          <w:rFonts w:ascii="Times New Roman"/>
          <w:b w:val="false"/>
          <w:i w:val="false"/>
          <w:color w:val="000000"/>
          <w:sz w:val="28"/>
        </w:rPr>
        <w:t>
кругозора подростков через         науки,       управления: по
</w:t>
      </w:r>
      <w:r>
        <w:br/>
      </w:r>
      <w:r>
        <w:rPr>
          <w:rFonts w:ascii="Times New Roman"/>
          <w:b w:val="false"/>
          <w:i w:val="false"/>
          <w:color w:val="000000"/>
          <w:sz w:val="28"/>
        </w:rPr>
        <w:t>
сеть кружков, секций,              культуры     языкам; культуры;
</w:t>
      </w:r>
      <w:r>
        <w:br/>
      </w:r>
      <w:r>
        <w:rPr>
          <w:rFonts w:ascii="Times New Roman"/>
          <w:b w:val="false"/>
          <w:i w:val="false"/>
          <w:color w:val="000000"/>
          <w:sz w:val="28"/>
        </w:rPr>
        <w:t>
клубов, любительских                            комитет по
</w:t>
      </w:r>
      <w:r>
        <w:br/>
      </w:r>
      <w:r>
        <w:rPr>
          <w:rFonts w:ascii="Times New Roman"/>
          <w:b w:val="false"/>
          <w:i w:val="false"/>
          <w:color w:val="000000"/>
          <w:sz w:val="28"/>
        </w:rPr>
        <w:t>
объединений в школе и                           физической
</w:t>
      </w:r>
      <w:r>
        <w:br/>
      </w:r>
      <w:r>
        <w:rPr>
          <w:rFonts w:ascii="Times New Roman"/>
          <w:b w:val="false"/>
          <w:i w:val="false"/>
          <w:color w:val="000000"/>
          <w:sz w:val="28"/>
        </w:rPr>
        <w:t>
во внешкольной среде.                           культуре и
</w:t>
      </w:r>
      <w:r>
        <w:br/>
      </w:r>
      <w:r>
        <w:rPr>
          <w:rFonts w:ascii="Times New Roman"/>
          <w:b w:val="false"/>
          <w:i w:val="false"/>
          <w:color w:val="000000"/>
          <w:sz w:val="28"/>
        </w:rPr>
        <w:t>
Сотрудничество с                                спорту; акиматы
</w:t>
      </w:r>
      <w:r>
        <w:br/>
      </w:r>
      <w:r>
        <w:rPr>
          <w:rFonts w:ascii="Times New Roman"/>
          <w:b w:val="false"/>
          <w:i w:val="false"/>
          <w:color w:val="000000"/>
          <w:sz w:val="28"/>
        </w:rPr>
        <w:t>
Национальным Дебатным                           районов; КДН; ОЦМ
</w:t>
      </w:r>
      <w:r>
        <w:br/>
      </w:r>
      <w:r>
        <w:rPr>
          <w:rFonts w:ascii="Times New Roman"/>
          <w:b w:val="false"/>
          <w:i w:val="false"/>
          <w:color w:val="000000"/>
          <w:sz w:val="28"/>
        </w:rPr>
        <w:t>
Центром 
</w:t>
      </w:r>
    </w:p>
    <w:p>
      <w:pPr>
        <w:spacing w:after="0"/>
        <w:ind w:left="0"/>
        <w:jc w:val="both"/>
      </w:pPr>
      <w:r>
        <w:rPr>
          <w:rFonts w:ascii="Times New Roman"/>
          <w:b w:val="false"/>
          <w:i w:val="false"/>
          <w:color w:val="000000"/>
          <w:sz w:val="28"/>
        </w:rPr>
        <w:t>
3. Проведение городских и   посто- отделы:      департамент  -
</w:t>
      </w:r>
      <w:r>
        <w:br/>
      </w:r>
      <w:r>
        <w:rPr>
          <w:rFonts w:ascii="Times New Roman"/>
          <w:b w:val="false"/>
          <w:i w:val="false"/>
          <w:color w:val="000000"/>
          <w:sz w:val="28"/>
        </w:rPr>
        <w:t>
участие в республиканских   янно   образования, образования;
</w:t>
      </w:r>
      <w:r>
        <w:br/>
      </w:r>
      <w:r>
        <w:rPr>
          <w:rFonts w:ascii="Times New Roman"/>
          <w:b w:val="false"/>
          <w:i w:val="false"/>
          <w:color w:val="000000"/>
          <w:sz w:val="28"/>
        </w:rPr>
        <w:t>
и международных конкурсах,         науки,       управления:
</w:t>
      </w:r>
      <w:r>
        <w:br/>
      </w:r>
      <w:r>
        <w:rPr>
          <w:rFonts w:ascii="Times New Roman"/>
          <w:b w:val="false"/>
          <w:i w:val="false"/>
          <w:color w:val="000000"/>
          <w:sz w:val="28"/>
        </w:rPr>
        <w:t>
смотрах, олимпиадах,               культуры     по языкам;
</w:t>
      </w:r>
      <w:r>
        <w:br/>
      </w:r>
      <w:r>
        <w:rPr>
          <w:rFonts w:ascii="Times New Roman"/>
          <w:b w:val="false"/>
          <w:i w:val="false"/>
          <w:color w:val="000000"/>
          <w:sz w:val="28"/>
        </w:rPr>
        <w:t>
викторинах по различным                         внутренних дел;
</w:t>
      </w:r>
      <w:r>
        <w:br/>
      </w:r>
      <w:r>
        <w:rPr>
          <w:rFonts w:ascii="Times New Roman"/>
          <w:b w:val="false"/>
          <w:i w:val="false"/>
          <w:color w:val="000000"/>
          <w:sz w:val="28"/>
        </w:rPr>
        <w:t>
наукам                                          по борьбе с
</w:t>
      </w:r>
      <w:r>
        <w:br/>
      </w:r>
      <w:r>
        <w:rPr>
          <w:rFonts w:ascii="Times New Roman"/>
          <w:b w:val="false"/>
          <w:i w:val="false"/>
          <w:color w:val="000000"/>
          <w:sz w:val="28"/>
        </w:rPr>
        <w:t>
                                                наркоманией;
</w:t>
      </w:r>
      <w:r>
        <w:br/>
      </w:r>
      <w:r>
        <w:rPr>
          <w:rFonts w:ascii="Times New Roman"/>
          <w:b w:val="false"/>
          <w:i w:val="false"/>
          <w:color w:val="000000"/>
          <w:sz w:val="28"/>
        </w:rPr>
        <w:t>
                                                информации и
</w:t>
      </w:r>
      <w:r>
        <w:br/>
      </w:r>
      <w:r>
        <w:rPr>
          <w:rFonts w:ascii="Times New Roman"/>
          <w:b w:val="false"/>
          <w:i w:val="false"/>
          <w:color w:val="000000"/>
          <w:sz w:val="28"/>
        </w:rPr>
        <w:t>
                                                общественного
</w:t>
      </w:r>
      <w:r>
        <w:br/>
      </w:r>
      <w:r>
        <w:rPr>
          <w:rFonts w:ascii="Times New Roman"/>
          <w:b w:val="false"/>
          <w:i w:val="false"/>
          <w:color w:val="000000"/>
          <w:sz w:val="28"/>
        </w:rPr>
        <w:t>
                                                согласия;
</w:t>
      </w:r>
      <w:r>
        <w:br/>
      </w:r>
      <w:r>
        <w:rPr>
          <w:rFonts w:ascii="Times New Roman"/>
          <w:b w:val="false"/>
          <w:i w:val="false"/>
          <w:color w:val="000000"/>
          <w:sz w:val="28"/>
        </w:rPr>
        <w:t>
                                &amp;nbsp;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r>
        <w:br/>
      </w:r>
      <w:r>
        <w:rPr>
          <w:rFonts w:ascii="Times New Roman"/>
          <w:b w:val="false"/>
          <w:i w:val="false"/>
          <w:color w:val="000000"/>
          <w:sz w:val="28"/>
        </w:rPr>
        <w:t>
                                                ОЦМ
</w:t>
      </w:r>
    </w:p>
    <w:p>
      <w:pPr>
        <w:spacing w:after="0"/>
        <w:ind w:left="0"/>
        <w:jc w:val="both"/>
      </w:pPr>
      <w:r>
        <w:rPr>
          <w:rFonts w:ascii="Times New Roman"/>
          <w:b w:val="false"/>
          <w:i w:val="false"/>
          <w:color w:val="000000"/>
          <w:sz w:val="28"/>
        </w:rPr>
        <w:t>
4. Изучение вопроса         первый              ОЦМ;         -    -
</w:t>
      </w:r>
      <w:r>
        <w:br/>
      </w:r>
      <w:r>
        <w:rPr>
          <w:rFonts w:ascii="Times New Roman"/>
          <w:b w:val="false"/>
          <w:i w:val="false"/>
          <w:color w:val="000000"/>
          <w:sz w:val="28"/>
        </w:rPr>
        <w:t>
создания городской          квартал             департамент
</w:t>
      </w:r>
      <w:r>
        <w:br/>
      </w:r>
      <w:r>
        <w:rPr>
          <w:rFonts w:ascii="Times New Roman"/>
          <w:b w:val="false"/>
          <w:i w:val="false"/>
          <w:color w:val="000000"/>
          <w:sz w:val="28"/>
        </w:rPr>
        <w:t>
лаборатории                 2002                образования,
</w:t>
      </w:r>
      <w:r>
        <w:br/>
      </w:r>
      <w:r>
        <w:rPr>
          <w:rFonts w:ascii="Times New Roman"/>
          <w:b w:val="false"/>
          <w:i w:val="false"/>
          <w:color w:val="000000"/>
          <w:sz w:val="28"/>
        </w:rPr>
        <w:t>
социально-педагогических    года                ГорИПК
</w:t>
      </w:r>
      <w:r>
        <w:br/>
      </w:r>
      <w:r>
        <w:rPr>
          <w:rFonts w:ascii="Times New Roman"/>
          <w:b w:val="false"/>
          <w:i w:val="false"/>
          <w:color w:val="000000"/>
          <w:sz w:val="28"/>
        </w:rPr>
        <w:t>
инноваций
</w:t>
      </w:r>
    </w:p>
    <w:p>
      <w:pPr>
        <w:spacing w:after="0"/>
        <w:ind w:left="0"/>
        <w:jc w:val="both"/>
      </w:pPr>
      <w:r>
        <w:rPr>
          <w:rFonts w:ascii="Times New Roman"/>
          <w:b w:val="false"/>
          <w:i w:val="false"/>
          <w:color w:val="000000"/>
          <w:sz w:val="28"/>
        </w:rPr>
        <w:t>
5. Содействие внедрению     посто-  отдел        департамент -    -
</w:t>
      </w:r>
      <w:r>
        <w:br/>
      </w:r>
      <w:r>
        <w:rPr>
          <w:rFonts w:ascii="Times New Roman"/>
          <w:b w:val="false"/>
          <w:i w:val="false"/>
          <w:color w:val="000000"/>
          <w:sz w:val="28"/>
        </w:rPr>
        <w:t>
государственных             янно    образования, образования;
</w:t>
      </w:r>
      <w:r>
        <w:br/>
      </w:r>
      <w:r>
        <w:rPr>
          <w:rFonts w:ascii="Times New Roman"/>
          <w:b w:val="false"/>
          <w:i w:val="false"/>
          <w:color w:val="000000"/>
          <w:sz w:val="28"/>
        </w:rPr>
        <w:t>
образовательных стандартов          науки,       высшие и средние
</w:t>
      </w:r>
      <w:r>
        <w:br/>
      </w:r>
      <w:r>
        <w:rPr>
          <w:rFonts w:ascii="Times New Roman"/>
          <w:b w:val="false"/>
          <w:i w:val="false"/>
          <w:color w:val="000000"/>
          <w:sz w:val="28"/>
        </w:rPr>
        <w:t>
в негосударственные                 культуры     специальные
</w:t>
      </w:r>
      <w:r>
        <w:br/>
      </w:r>
      <w:r>
        <w:rPr>
          <w:rFonts w:ascii="Times New Roman"/>
          <w:b w:val="false"/>
          <w:i w:val="false"/>
          <w:color w:val="000000"/>
          <w:sz w:val="28"/>
        </w:rPr>
        <w:t>
учебные заведения                                учебные заведения;
</w:t>
      </w:r>
      <w:r>
        <w:br/>
      </w:r>
      <w:r>
        <w:rPr>
          <w:rFonts w:ascii="Times New Roman"/>
          <w:b w:val="false"/>
          <w:i w:val="false"/>
          <w:color w:val="000000"/>
          <w:sz w:val="28"/>
        </w:rPr>
        <w:t>
                                                 акимы районов; ОЦМ  
</w:t>
      </w:r>
    </w:p>
    <w:p>
      <w:pPr>
        <w:spacing w:after="0"/>
        <w:ind w:left="0"/>
        <w:jc w:val="both"/>
      </w:pPr>
      <w:r>
        <w:rPr>
          <w:rFonts w:ascii="Times New Roman"/>
          <w:b w:val="false"/>
          <w:i w:val="false"/>
          <w:color w:val="000000"/>
          <w:sz w:val="28"/>
        </w:rPr>
        <w:t>
6. Содействие поэтапному    посто-               высшие и средние -
</w:t>
      </w:r>
      <w:r>
        <w:br/>
      </w:r>
      <w:r>
        <w:rPr>
          <w:rFonts w:ascii="Times New Roman"/>
          <w:b w:val="false"/>
          <w:i w:val="false"/>
          <w:color w:val="000000"/>
          <w:sz w:val="28"/>
        </w:rPr>
        <w:t>
внедрению системы           янно                 специальные
</w:t>
      </w:r>
      <w:r>
        <w:br/>
      </w:r>
      <w:r>
        <w:rPr>
          <w:rFonts w:ascii="Times New Roman"/>
          <w:b w:val="false"/>
          <w:i w:val="false"/>
          <w:color w:val="000000"/>
          <w:sz w:val="28"/>
        </w:rPr>
        <w:t>
долгосрочного кредитования                       учебные заведения;
</w:t>
      </w:r>
      <w:r>
        <w:br/>
      </w:r>
      <w:r>
        <w:rPr>
          <w:rFonts w:ascii="Times New Roman"/>
          <w:b w:val="false"/>
          <w:i w:val="false"/>
          <w:color w:val="000000"/>
          <w:sz w:val="28"/>
        </w:rPr>
        <w:t>
и иных форм поддержки                            ОЦМ
</w:t>
      </w:r>
      <w:r>
        <w:br/>
      </w:r>
      <w:r>
        <w:rPr>
          <w:rFonts w:ascii="Times New Roman"/>
          <w:b w:val="false"/>
          <w:i w:val="false"/>
          <w:color w:val="000000"/>
          <w:sz w:val="28"/>
        </w:rPr>
        <w:t>
молодежи и подростков в
</w:t>
      </w:r>
      <w:r>
        <w:br/>
      </w:r>
      <w:r>
        <w:rPr>
          <w:rFonts w:ascii="Times New Roman"/>
          <w:b w:val="false"/>
          <w:i w:val="false"/>
          <w:color w:val="000000"/>
          <w:sz w:val="28"/>
        </w:rPr>
        <w:t>
получении образования
</w:t>
      </w:r>
    </w:p>
    <w:p>
      <w:pPr>
        <w:spacing w:after="0"/>
        <w:ind w:left="0"/>
        <w:jc w:val="both"/>
      </w:pPr>
      <w:r>
        <w:rPr>
          <w:rFonts w:ascii="Times New Roman"/>
          <w:b w:val="false"/>
          <w:i w:val="false"/>
          <w:color w:val="000000"/>
          <w:sz w:val="28"/>
        </w:rPr>
        <w:t>
7. Ориентация молодежи и    посто-  отдел       департамент  -    -
</w:t>
      </w:r>
      <w:r>
        <w:br/>
      </w:r>
      <w:r>
        <w:rPr>
          <w:rFonts w:ascii="Times New Roman"/>
          <w:b w:val="false"/>
          <w:i w:val="false"/>
          <w:color w:val="000000"/>
          <w:sz w:val="28"/>
        </w:rPr>
        <w:t>
подростков на получение     янно    экономики   образования;
</w:t>
      </w:r>
      <w:r>
        <w:br/>
      </w:r>
      <w:r>
        <w:rPr>
          <w:rFonts w:ascii="Times New Roman"/>
          <w:b w:val="false"/>
          <w:i w:val="false"/>
          <w:color w:val="000000"/>
          <w:sz w:val="28"/>
        </w:rPr>
        <w:t>
специального,                       и рыночных  комитет по
</w:t>
      </w:r>
      <w:r>
        <w:br/>
      </w:r>
      <w:r>
        <w:rPr>
          <w:rFonts w:ascii="Times New Roman"/>
          <w:b w:val="false"/>
          <w:i w:val="false"/>
          <w:color w:val="000000"/>
          <w:sz w:val="28"/>
        </w:rPr>
        <w:t>
профессионального и                 отношений   экономике;
</w:t>
      </w:r>
      <w:r>
        <w:br/>
      </w:r>
      <w:r>
        <w:rPr>
          <w:rFonts w:ascii="Times New Roman"/>
          <w:b w:val="false"/>
          <w:i w:val="false"/>
          <w:color w:val="000000"/>
          <w:sz w:val="28"/>
        </w:rPr>
        <w:t>
высшего образования для                         акиматы районов;
</w:t>
      </w:r>
      <w:r>
        <w:br/>
      </w:r>
      <w:r>
        <w:rPr>
          <w:rFonts w:ascii="Times New Roman"/>
          <w:b w:val="false"/>
          <w:i w:val="false"/>
          <w:color w:val="000000"/>
          <w:sz w:val="28"/>
        </w:rPr>
        <w:t>
работы в сфере промышленного                    высшие и средние
</w:t>
      </w:r>
      <w:r>
        <w:br/>
      </w:r>
      <w:r>
        <w:rPr>
          <w:rFonts w:ascii="Times New Roman"/>
          <w:b w:val="false"/>
          <w:i w:val="false"/>
          <w:color w:val="000000"/>
          <w:sz w:val="28"/>
        </w:rPr>
        <w:t>
производства в базовых                          специальные
</w:t>
      </w:r>
      <w:r>
        <w:br/>
      </w:r>
      <w:r>
        <w:rPr>
          <w:rFonts w:ascii="Times New Roman"/>
          <w:b w:val="false"/>
          <w:i w:val="false"/>
          <w:color w:val="000000"/>
          <w:sz w:val="28"/>
        </w:rPr>
        <w:t>
отраслях народного хозяйства,                   учебные заведения;
</w:t>
      </w:r>
      <w:r>
        <w:br/>
      </w:r>
      <w:r>
        <w:rPr>
          <w:rFonts w:ascii="Times New Roman"/>
          <w:b w:val="false"/>
          <w:i w:val="false"/>
          <w:color w:val="000000"/>
          <w:sz w:val="28"/>
        </w:rPr>
        <w:t>
на особенности и реальные                       ОЦМ
</w:t>
      </w:r>
      <w:r>
        <w:br/>
      </w:r>
      <w:r>
        <w:rPr>
          <w:rFonts w:ascii="Times New Roman"/>
          <w:b w:val="false"/>
          <w:i w:val="false"/>
          <w:color w:val="000000"/>
          <w:sz w:val="28"/>
        </w:rPr>
        <w:t>
потребности городского
</w:t>
      </w:r>
      <w:r>
        <w:br/>
      </w:r>
      <w:r>
        <w:rPr>
          <w:rFonts w:ascii="Times New Roman"/>
          <w:b w:val="false"/>
          <w:i w:val="false"/>
          <w:color w:val="000000"/>
          <w:sz w:val="28"/>
        </w:rPr>
        <w:t>
рынка труда 
</w:t>
      </w:r>
    </w:p>
    <w:p>
      <w:pPr>
        <w:spacing w:after="0"/>
        <w:ind w:left="0"/>
        <w:jc w:val="both"/>
      </w:pPr>
      <w:r>
        <w:rPr>
          <w:rFonts w:ascii="Times New Roman"/>
          <w:b w:val="false"/>
          <w:i w:val="false"/>
          <w:color w:val="000000"/>
          <w:sz w:val="28"/>
        </w:rPr>
        <w:t>
8. Проведение "Ярмарки      апрель  отделы:      ОЦМ;        -    -
</w:t>
      </w:r>
      <w:r>
        <w:br/>
      </w:r>
      <w:r>
        <w:rPr>
          <w:rFonts w:ascii="Times New Roman"/>
          <w:b w:val="false"/>
          <w:i w:val="false"/>
          <w:color w:val="000000"/>
          <w:sz w:val="28"/>
        </w:rPr>
        <w:t>
образовательных услуг"      2001-   образования, департамент
</w:t>
      </w:r>
      <w:r>
        <w:br/>
      </w:r>
      <w:r>
        <w:rPr>
          <w:rFonts w:ascii="Times New Roman"/>
          <w:b w:val="false"/>
          <w:i w:val="false"/>
          <w:color w:val="000000"/>
          <w:sz w:val="28"/>
        </w:rPr>
        <w:t>
                            2002    науки,       образования;
</w:t>
      </w:r>
      <w:r>
        <w:br/>
      </w:r>
      <w:r>
        <w:rPr>
          <w:rFonts w:ascii="Times New Roman"/>
          <w:b w:val="false"/>
          <w:i w:val="false"/>
          <w:color w:val="000000"/>
          <w:sz w:val="28"/>
        </w:rPr>
        <w:t>
                            годов   культуры;    акиматы районов;
</w:t>
      </w:r>
      <w:r>
        <w:br/>
      </w:r>
      <w:r>
        <w:rPr>
          <w:rFonts w:ascii="Times New Roman"/>
          <w:b w:val="false"/>
          <w:i w:val="false"/>
          <w:color w:val="000000"/>
          <w:sz w:val="28"/>
        </w:rPr>
        <w:t>
                                    экономики и  высшие и средние
</w:t>
      </w:r>
      <w:r>
        <w:br/>
      </w:r>
      <w:r>
        <w:rPr>
          <w:rFonts w:ascii="Times New Roman"/>
          <w:b w:val="false"/>
          <w:i w:val="false"/>
          <w:color w:val="000000"/>
          <w:sz w:val="28"/>
        </w:rPr>
        <w:t>
                                    рыночных     специальные
</w:t>
      </w:r>
      <w:r>
        <w:br/>
      </w:r>
      <w:r>
        <w:rPr>
          <w:rFonts w:ascii="Times New Roman"/>
          <w:b w:val="false"/>
          <w:i w:val="false"/>
          <w:color w:val="000000"/>
          <w:sz w:val="28"/>
        </w:rPr>
        <w:t>
                                    отношений    учебные заведения  
</w:t>
      </w:r>
    </w:p>
    <w:p>
      <w:pPr>
        <w:spacing w:after="0"/>
        <w:ind w:left="0"/>
        <w:jc w:val="both"/>
      </w:pPr>
      <w:r>
        <w:rPr>
          <w:rFonts w:ascii="Times New Roman"/>
          <w:b w:val="false"/>
          <w:i w:val="false"/>
          <w:color w:val="000000"/>
          <w:sz w:val="28"/>
        </w:rPr>
        <w:t>
9. Поддержка учащихся,      по                  ОЦМ;         -    -
</w:t>
      </w:r>
      <w:r>
        <w:br/>
      </w:r>
      <w:r>
        <w:rPr>
          <w:rFonts w:ascii="Times New Roman"/>
          <w:b w:val="false"/>
          <w:i w:val="false"/>
          <w:color w:val="000000"/>
          <w:sz w:val="28"/>
        </w:rPr>
        <w:t>
абитуриентов, студентов и   мере                департамент
</w:t>
      </w:r>
      <w:r>
        <w:br/>
      </w:r>
      <w:r>
        <w:rPr>
          <w:rFonts w:ascii="Times New Roman"/>
          <w:b w:val="false"/>
          <w:i w:val="false"/>
          <w:color w:val="000000"/>
          <w:sz w:val="28"/>
        </w:rPr>
        <w:t>
курсантов через             изучения            образования;
</w:t>
      </w:r>
      <w:r>
        <w:br/>
      </w:r>
      <w:r>
        <w:rPr>
          <w:rFonts w:ascii="Times New Roman"/>
          <w:b w:val="false"/>
          <w:i w:val="false"/>
          <w:color w:val="000000"/>
          <w:sz w:val="28"/>
        </w:rPr>
        <w:t>
образовательные программы   вопроса             высшие и средние
</w:t>
      </w:r>
      <w:r>
        <w:br/>
      </w:r>
      <w:r>
        <w:rPr>
          <w:rFonts w:ascii="Times New Roman"/>
          <w:b w:val="false"/>
          <w:i w:val="false"/>
          <w:color w:val="000000"/>
          <w:sz w:val="28"/>
        </w:rPr>
        <w:t>
                             &amp;nbsp;                  специальные
</w:t>
      </w:r>
      <w:r>
        <w:br/>
      </w:r>
      <w:r>
        <w:rPr>
          <w:rFonts w:ascii="Times New Roman"/>
          <w:b w:val="false"/>
          <w:i w:val="false"/>
          <w:color w:val="000000"/>
          <w:sz w:val="28"/>
        </w:rPr>
        <w:t>
                                                учебные заведения;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10. Обучение и воспитание   в тече- отделы:      департамент      -
</w:t>
      </w:r>
      <w:r>
        <w:br/>
      </w:r>
      <w:r>
        <w:rPr>
          <w:rFonts w:ascii="Times New Roman"/>
          <w:b w:val="false"/>
          <w:i w:val="false"/>
          <w:color w:val="000000"/>
          <w:sz w:val="28"/>
        </w:rPr>
        <w:t>
учащихся                    ние     образования, образования;
</w:t>
      </w:r>
      <w:r>
        <w:br/>
      </w:r>
      <w:r>
        <w:rPr>
          <w:rFonts w:ascii="Times New Roman"/>
          <w:b w:val="false"/>
          <w:i w:val="false"/>
          <w:color w:val="000000"/>
          <w:sz w:val="28"/>
        </w:rPr>
        <w:t>
общеобразовательных         2001-   науки,       управление
</w:t>
      </w:r>
      <w:r>
        <w:br/>
      </w:r>
      <w:r>
        <w:rPr>
          <w:rFonts w:ascii="Times New Roman"/>
          <w:b w:val="false"/>
          <w:i w:val="false"/>
          <w:color w:val="000000"/>
          <w:sz w:val="28"/>
        </w:rPr>
        <w:t>
и других учебных заведений  2002    культуры     внутренних дел;
</w:t>
      </w:r>
      <w:r>
        <w:br/>
      </w:r>
      <w:r>
        <w:rPr>
          <w:rFonts w:ascii="Times New Roman"/>
          <w:b w:val="false"/>
          <w:i w:val="false"/>
          <w:color w:val="000000"/>
          <w:sz w:val="28"/>
        </w:rPr>
        <w:t>
по программам:              годов                КДН;
</w:t>
      </w:r>
      <w:r>
        <w:br/>
      </w:r>
      <w:r>
        <w:rPr>
          <w:rFonts w:ascii="Times New Roman"/>
          <w:b w:val="false"/>
          <w:i w:val="false"/>
          <w:color w:val="000000"/>
          <w:sz w:val="28"/>
        </w:rPr>
        <w:t>
- основы экономики и                             УПК ИМПМБ "Данекер"
</w:t>
      </w:r>
      <w:r>
        <w:br/>
      </w:r>
      <w:r>
        <w:rPr>
          <w:rFonts w:ascii="Times New Roman"/>
          <w:b w:val="false"/>
          <w:i w:val="false"/>
          <w:color w:val="000000"/>
          <w:sz w:val="28"/>
        </w:rPr>
        <w:t>
предпринимательства;                             ЦМЭ; ОЦМ
</w:t>
      </w:r>
      <w:r>
        <w:br/>
      </w:r>
      <w:r>
        <w:rPr>
          <w:rFonts w:ascii="Times New Roman"/>
          <w:b w:val="false"/>
          <w:i w:val="false"/>
          <w:color w:val="000000"/>
          <w:sz w:val="28"/>
        </w:rPr>
        <w:t>
- основы права;
</w:t>
      </w:r>
      <w:r>
        <w:br/>
      </w:r>
      <w:r>
        <w:rPr>
          <w:rFonts w:ascii="Times New Roman"/>
          <w:b w:val="false"/>
          <w:i w:val="false"/>
          <w:color w:val="000000"/>
          <w:sz w:val="28"/>
        </w:rPr>
        <w:t>
- нравственное воспитание;
</w:t>
      </w:r>
      <w:r>
        <w:br/>
      </w:r>
      <w:r>
        <w:rPr>
          <w:rFonts w:ascii="Times New Roman"/>
          <w:b w:val="false"/>
          <w:i w:val="false"/>
          <w:color w:val="000000"/>
          <w:sz w:val="28"/>
        </w:rPr>
        <w:t>
- противостояние вредным
</w:t>
      </w:r>
      <w:r>
        <w:br/>
      </w:r>
      <w:r>
        <w:rPr>
          <w:rFonts w:ascii="Times New Roman"/>
          <w:b w:val="false"/>
          <w:i w:val="false"/>
          <w:color w:val="000000"/>
          <w:sz w:val="28"/>
        </w:rPr>
        <w:t>
привычкам: курению,
</w:t>
      </w:r>
      <w:r>
        <w:br/>
      </w:r>
      <w:r>
        <w:rPr>
          <w:rFonts w:ascii="Times New Roman"/>
          <w:b w:val="false"/>
          <w:i w:val="false"/>
          <w:color w:val="000000"/>
          <w:sz w:val="28"/>
        </w:rPr>
        <w:t>
пьянству, токсикомании,
</w:t>
      </w:r>
      <w:r>
        <w:br/>
      </w:r>
      <w:r>
        <w:rPr>
          <w:rFonts w:ascii="Times New Roman"/>
          <w:b w:val="false"/>
          <w:i w:val="false"/>
          <w:color w:val="000000"/>
          <w:sz w:val="28"/>
        </w:rPr>
        <w:t>
наркомании;
</w:t>
      </w:r>
      <w:r>
        <w:br/>
      </w:r>
      <w:r>
        <w:rPr>
          <w:rFonts w:ascii="Times New Roman"/>
          <w:b w:val="false"/>
          <w:i w:val="false"/>
          <w:color w:val="000000"/>
          <w:sz w:val="28"/>
        </w:rPr>
        <w:t>
- начальной военной
</w:t>
      </w:r>
      <w:r>
        <w:br/>
      </w:r>
      <w:r>
        <w:rPr>
          <w:rFonts w:ascii="Times New Roman"/>
          <w:b w:val="false"/>
          <w:i w:val="false"/>
          <w:color w:val="000000"/>
          <w:sz w:val="28"/>
        </w:rPr>
        <w:t>
подготовки     
</w:t>
      </w:r>
    </w:p>
    <w:p>
      <w:pPr>
        <w:spacing w:after="0"/>
        <w:ind w:left="0"/>
        <w:jc w:val="both"/>
      </w:pPr>
      <w:r>
        <w:rPr>
          <w:rFonts w:ascii="Times New Roman"/>
          <w:b w:val="false"/>
          <w:i w:val="false"/>
          <w:color w:val="000000"/>
          <w:sz w:val="28"/>
        </w:rPr>
        <w:t>
11. Разработка методических второе  отделы:     ЦМЭ; ОЦМ,    -    -
</w:t>
      </w:r>
      <w:r>
        <w:br/>
      </w:r>
      <w:r>
        <w:rPr>
          <w:rFonts w:ascii="Times New Roman"/>
          <w:b w:val="false"/>
          <w:i w:val="false"/>
          <w:color w:val="000000"/>
          <w:sz w:val="28"/>
        </w:rPr>
        <w:t>
материалов и рекомендаций   полу-   экономики   департаменты:
</w:t>
      </w:r>
      <w:r>
        <w:br/>
      </w:r>
      <w:r>
        <w:rPr>
          <w:rFonts w:ascii="Times New Roman"/>
          <w:b w:val="false"/>
          <w:i w:val="false"/>
          <w:color w:val="000000"/>
          <w:sz w:val="28"/>
        </w:rPr>
        <w:t>
по организации              годие   и рыночных  образования;
</w:t>
      </w:r>
      <w:r>
        <w:br/>
      </w:r>
      <w:r>
        <w:rPr>
          <w:rFonts w:ascii="Times New Roman"/>
          <w:b w:val="false"/>
          <w:i w:val="false"/>
          <w:color w:val="000000"/>
          <w:sz w:val="28"/>
        </w:rPr>
        <w:t>
предпринимательской         2001    отношений   малого бизнеса;
</w:t>
      </w:r>
      <w:r>
        <w:br/>
      </w:r>
      <w:r>
        <w:rPr>
          <w:rFonts w:ascii="Times New Roman"/>
          <w:b w:val="false"/>
          <w:i w:val="false"/>
          <w:color w:val="000000"/>
          <w:sz w:val="28"/>
        </w:rPr>
        <w:t>
деятельности, малого и      года                высшие и средние
</w:t>
      </w:r>
      <w:r>
        <w:br/>
      </w:r>
      <w:r>
        <w:rPr>
          <w:rFonts w:ascii="Times New Roman"/>
          <w:b w:val="false"/>
          <w:i w:val="false"/>
          <w:color w:val="000000"/>
          <w:sz w:val="28"/>
        </w:rPr>
        <w:t>
среднего бизнеса для                            специальные
</w:t>
      </w:r>
      <w:r>
        <w:br/>
      </w:r>
      <w:r>
        <w:rPr>
          <w:rFonts w:ascii="Times New Roman"/>
          <w:b w:val="false"/>
          <w:i w:val="false"/>
          <w:color w:val="000000"/>
          <w:sz w:val="28"/>
        </w:rPr>
        <w:t>
учащихся и студентов                            учебные заведения
</w:t>
      </w:r>
    </w:p>
    <w:p>
      <w:pPr>
        <w:spacing w:after="0"/>
        <w:ind w:left="0"/>
        <w:jc w:val="both"/>
      </w:pPr>
      <w:r>
        <w:rPr>
          <w:rFonts w:ascii="Times New Roman"/>
          <w:b w:val="false"/>
          <w:i w:val="false"/>
          <w:color w:val="000000"/>
          <w:sz w:val="28"/>
        </w:rPr>
        <w:t>
12. Развитие и углубление   посто-  отдел        департаменты: -  -
</w:t>
      </w:r>
      <w:r>
        <w:br/>
      </w:r>
      <w:r>
        <w:rPr>
          <w:rFonts w:ascii="Times New Roman"/>
          <w:b w:val="false"/>
          <w:i w:val="false"/>
          <w:color w:val="000000"/>
          <w:sz w:val="28"/>
        </w:rPr>
        <w:t>
связей профессиональных     янно    образования, малого бизнеса;
</w:t>
      </w:r>
      <w:r>
        <w:br/>
      </w:r>
      <w:r>
        <w:rPr>
          <w:rFonts w:ascii="Times New Roman"/>
          <w:b w:val="false"/>
          <w:i w:val="false"/>
          <w:color w:val="000000"/>
          <w:sz w:val="28"/>
        </w:rPr>
        <w:t>
школ и колледжей со                 науки,       образования,
</w:t>
      </w:r>
      <w:r>
        <w:br/>
      </w:r>
      <w:r>
        <w:rPr>
          <w:rFonts w:ascii="Times New Roman"/>
          <w:b w:val="false"/>
          <w:i w:val="false"/>
          <w:color w:val="000000"/>
          <w:sz w:val="28"/>
        </w:rPr>
        <w:t>
структурами малого и                культуры     акиматы районов;
</w:t>
      </w:r>
      <w:r>
        <w:br/>
      </w:r>
      <w:r>
        <w:rPr>
          <w:rFonts w:ascii="Times New Roman"/>
          <w:b w:val="false"/>
          <w:i w:val="false"/>
          <w:color w:val="000000"/>
          <w:sz w:val="28"/>
        </w:rPr>
        <w:t>
среднего бизнеса: центром                        ЦМЭ; ОЦМ
</w:t>
      </w:r>
      <w:r>
        <w:br/>
      </w:r>
      <w:r>
        <w:rPr>
          <w:rFonts w:ascii="Times New Roman"/>
          <w:b w:val="false"/>
          <w:i w:val="false"/>
          <w:color w:val="000000"/>
          <w:sz w:val="28"/>
        </w:rPr>
        <w:t>
поддержки
</w:t>
      </w:r>
      <w:r>
        <w:br/>
      </w:r>
      <w:r>
        <w:rPr>
          <w:rFonts w:ascii="Times New Roman"/>
          <w:b w:val="false"/>
          <w:i w:val="false"/>
          <w:color w:val="000000"/>
          <w:sz w:val="28"/>
        </w:rPr>
        <w:t>
предпринимательства,
</w:t>
      </w:r>
      <w:r>
        <w:br/>
      </w:r>
      <w:r>
        <w:rPr>
          <w:rFonts w:ascii="Times New Roman"/>
          <w:b w:val="false"/>
          <w:i w:val="false"/>
          <w:color w:val="000000"/>
          <w:sz w:val="28"/>
        </w:rPr>
        <w:t>
ассоциацией
</w:t>
      </w:r>
      <w:r>
        <w:br/>
      </w:r>
      <w:r>
        <w:rPr>
          <w:rFonts w:ascii="Times New Roman"/>
          <w:b w:val="false"/>
          <w:i w:val="false"/>
          <w:color w:val="000000"/>
          <w:sz w:val="28"/>
        </w:rPr>
        <w:t>
предпринимателей и т.п.
</w:t>
      </w:r>
    </w:p>
    <w:p>
      <w:pPr>
        <w:spacing w:after="0"/>
        <w:ind w:left="0"/>
        <w:jc w:val="both"/>
      </w:pPr>
      <w:r>
        <w:rPr>
          <w:rFonts w:ascii="Times New Roman"/>
          <w:b w:val="false"/>
          <w:i w:val="false"/>
          <w:color w:val="000000"/>
          <w:sz w:val="28"/>
        </w:rPr>
        <w:t>
13. Содействие созданию     в тече-             ЦМЭ; ОЦМ;    -    -
</w:t>
      </w:r>
      <w:r>
        <w:br/>
      </w:r>
      <w:r>
        <w:rPr>
          <w:rFonts w:ascii="Times New Roman"/>
          <w:b w:val="false"/>
          <w:i w:val="false"/>
          <w:color w:val="000000"/>
          <w:sz w:val="28"/>
        </w:rPr>
        <w:t>
структур, способствующих    ние                 департамент
</w:t>
      </w:r>
      <w:r>
        <w:br/>
      </w:r>
      <w:r>
        <w:rPr>
          <w:rFonts w:ascii="Times New Roman"/>
          <w:b w:val="false"/>
          <w:i w:val="false"/>
          <w:color w:val="000000"/>
          <w:sz w:val="28"/>
        </w:rPr>
        <w:t>
привлечению молодежи в      2001-               малого бизнеса;
</w:t>
      </w:r>
      <w:r>
        <w:br/>
      </w:r>
      <w:r>
        <w:rPr>
          <w:rFonts w:ascii="Times New Roman"/>
          <w:b w:val="false"/>
          <w:i w:val="false"/>
          <w:color w:val="000000"/>
          <w:sz w:val="28"/>
        </w:rPr>
        <w:t>
предпринимательство:        2002                акиматы районов
</w:t>
      </w:r>
      <w:r>
        <w:br/>
      </w:r>
      <w:r>
        <w:rPr>
          <w:rFonts w:ascii="Times New Roman"/>
          <w:b w:val="false"/>
          <w:i w:val="false"/>
          <w:color w:val="000000"/>
          <w:sz w:val="28"/>
        </w:rPr>
        <w:t>
бизнес-центров, центров     годов
</w:t>
      </w:r>
      <w:r>
        <w:br/>
      </w:r>
      <w:r>
        <w:rPr>
          <w:rFonts w:ascii="Times New Roman"/>
          <w:b w:val="false"/>
          <w:i w:val="false"/>
          <w:color w:val="000000"/>
          <w:sz w:val="28"/>
        </w:rPr>
        <w:t>
делового партнерства,
</w:t>
      </w:r>
      <w:r>
        <w:br/>
      </w:r>
      <w:r>
        <w:rPr>
          <w:rFonts w:ascii="Times New Roman"/>
          <w:b w:val="false"/>
          <w:i w:val="false"/>
          <w:color w:val="000000"/>
          <w:sz w:val="28"/>
        </w:rPr>
        <w:t>
бизнес-инкубаторов,
</w:t>
      </w:r>
      <w:r>
        <w:br/>
      </w:r>
      <w:r>
        <w:rPr>
          <w:rFonts w:ascii="Times New Roman"/>
          <w:b w:val="false"/>
          <w:i w:val="false"/>
          <w:color w:val="000000"/>
          <w:sz w:val="28"/>
        </w:rPr>
        <w:t>
бизнес-школ и т.п.
</w:t>
      </w:r>
    </w:p>
    <w:p>
      <w:pPr>
        <w:spacing w:after="0"/>
        <w:ind w:left="0"/>
        <w:jc w:val="both"/>
      </w:pPr>
      <w:r>
        <w:rPr>
          <w:rFonts w:ascii="Times New Roman"/>
          <w:b w:val="false"/>
          <w:i w:val="false"/>
          <w:color w:val="000000"/>
          <w:sz w:val="28"/>
        </w:rPr>
        <w:t>
14. Организация и           один    отдел       ЦМЭ; ОЦМ;         -
</w:t>
      </w:r>
      <w:r>
        <w:br/>
      </w:r>
      <w:r>
        <w:rPr>
          <w:rFonts w:ascii="Times New Roman"/>
          <w:b w:val="false"/>
          <w:i w:val="false"/>
          <w:color w:val="000000"/>
          <w:sz w:val="28"/>
        </w:rPr>
        <w:t>
проведение конкурсов        раз в   экономики   комитет по
</w:t>
      </w:r>
      <w:r>
        <w:br/>
      </w:r>
      <w:r>
        <w:rPr>
          <w:rFonts w:ascii="Times New Roman"/>
          <w:b w:val="false"/>
          <w:i w:val="false"/>
          <w:color w:val="000000"/>
          <w:sz w:val="28"/>
        </w:rPr>
        <w:t>
"Лучший по профессии"       квартал и рыночных  экономике;
</w:t>
      </w:r>
      <w:r>
        <w:br/>
      </w:r>
      <w:r>
        <w:rPr>
          <w:rFonts w:ascii="Times New Roman"/>
          <w:b w:val="false"/>
          <w:i w:val="false"/>
          <w:color w:val="000000"/>
          <w:sz w:val="28"/>
        </w:rPr>
        <w:t>
среди работающей молодежи   2001-   отношений   акиматы районов
</w:t>
      </w:r>
      <w:r>
        <w:br/>
      </w:r>
      <w:r>
        <w:rPr>
          <w:rFonts w:ascii="Times New Roman"/>
          <w:b w:val="false"/>
          <w:i w:val="false"/>
          <w:color w:val="000000"/>
          <w:sz w:val="28"/>
        </w:rPr>
        <w:t>
в различных сферах          2002
</w:t>
      </w:r>
      <w:r>
        <w:br/>
      </w:r>
      <w:r>
        <w:rPr>
          <w:rFonts w:ascii="Times New Roman"/>
          <w:b w:val="false"/>
          <w:i w:val="false"/>
          <w:color w:val="000000"/>
          <w:sz w:val="28"/>
        </w:rPr>
        <w:t>
экономики, промышленности   годов
</w:t>
      </w:r>
      <w:r>
        <w:br/>
      </w:r>
      <w:r>
        <w:rPr>
          <w:rFonts w:ascii="Times New Roman"/>
          <w:b w:val="false"/>
          <w:i w:val="false"/>
          <w:color w:val="000000"/>
          <w:sz w:val="28"/>
        </w:rPr>
        <w:t>
и городского хозяйства 
</w:t>
      </w:r>
    </w:p>
    <w:p>
      <w:pPr>
        <w:spacing w:after="0"/>
        <w:ind w:left="0"/>
        <w:jc w:val="both"/>
      </w:pPr>
      <w:r>
        <w:rPr>
          <w:rFonts w:ascii="Times New Roman"/>
          <w:b w:val="false"/>
          <w:i w:val="false"/>
          <w:color w:val="000000"/>
          <w:sz w:val="28"/>
        </w:rPr>
        <w:t>
15. Поддержка наиболее      посто-  отделы       ОЦМ;      -  1.263
</w:t>
      </w:r>
      <w:r>
        <w:br/>
      </w:r>
      <w:r>
        <w:rPr>
          <w:rFonts w:ascii="Times New Roman"/>
          <w:b w:val="false"/>
          <w:i w:val="false"/>
          <w:color w:val="000000"/>
          <w:sz w:val="28"/>
        </w:rPr>
        <w:t>
талантливых учащихся,       янно    образования, департамент
</w:t>
      </w:r>
      <w:r>
        <w:br/>
      </w:r>
      <w:r>
        <w:rPr>
          <w:rFonts w:ascii="Times New Roman"/>
          <w:b w:val="false"/>
          <w:i w:val="false"/>
          <w:color w:val="000000"/>
          <w:sz w:val="28"/>
        </w:rPr>
        <w:t>
студентов и молодых ученых;         науки,       образования;
</w:t>
      </w:r>
      <w:r>
        <w:br/>
      </w:r>
      <w:r>
        <w:rPr>
          <w:rFonts w:ascii="Times New Roman"/>
          <w:b w:val="false"/>
          <w:i w:val="false"/>
          <w:color w:val="000000"/>
          <w:sz w:val="28"/>
        </w:rPr>
        <w:t>
создание благоприятных              культуры     управление
</w:t>
      </w:r>
      <w:r>
        <w:br/>
      </w:r>
      <w:r>
        <w:rPr>
          <w:rFonts w:ascii="Times New Roman"/>
          <w:b w:val="false"/>
          <w:i w:val="false"/>
          <w:color w:val="000000"/>
          <w:sz w:val="28"/>
        </w:rPr>
        <w:t>
условий для реализации их                        по языкам;
</w:t>
      </w:r>
      <w:r>
        <w:br/>
      </w:r>
      <w:r>
        <w:rPr>
          <w:rFonts w:ascii="Times New Roman"/>
          <w:b w:val="false"/>
          <w:i w:val="false"/>
          <w:color w:val="000000"/>
          <w:sz w:val="28"/>
        </w:rPr>
        <w:t>
творческих способностей путем:                   акиматы районов;
</w:t>
      </w:r>
      <w:r>
        <w:br/>
      </w:r>
      <w:r>
        <w:rPr>
          <w:rFonts w:ascii="Times New Roman"/>
          <w:b w:val="false"/>
          <w:i w:val="false"/>
          <w:color w:val="000000"/>
          <w:sz w:val="28"/>
        </w:rPr>
        <w:t>
- организации конференций,                       высшие, средние
</w:t>
      </w:r>
      <w:r>
        <w:br/>
      </w:r>
      <w:r>
        <w:rPr>
          <w:rFonts w:ascii="Times New Roman"/>
          <w:b w:val="false"/>
          <w:i w:val="false"/>
          <w:color w:val="000000"/>
          <w:sz w:val="28"/>
        </w:rPr>
        <w:t>
научных семинаров,                               специальные
</w:t>
      </w:r>
      <w:r>
        <w:br/>
      </w:r>
      <w:r>
        <w:rPr>
          <w:rFonts w:ascii="Times New Roman"/>
          <w:b w:val="false"/>
          <w:i w:val="false"/>
          <w:color w:val="000000"/>
          <w:sz w:val="28"/>
        </w:rPr>
        <w:t>
тематических олимпиад,                           учебные заведения и
</w:t>
      </w:r>
      <w:r>
        <w:br/>
      </w:r>
      <w:r>
        <w:rPr>
          <w:rFonts w:ascii="Times New Roman"/>
          <w:b w:val="false"/>
          <w:i w:val="false"/>
          <w:color w:val="000000"/>
          <w:sz w:val="28"/>
        </w:rPr>
        <w:t>
конкурсов, школ молодых                          общеобразовательные
</w:t>
      </w:r>
      <w:r>
        <w:br/>
      </w:r>
      <w:r>
        <w:rPr>
          <w:rFonts w:ascii="Times New Roman"/>
          <w:b w:val="false"/>
          <w:i w:val="false"/>
          <w:color w:val="000000"/>
          <w:sz w:val="28"/>
        </w:rPr>
        <w:t>
ученых, сессий Малой                             школы
</w:t>
      </w:r>
      <w:r>
        <w:br/>
      </w:r>
      <w:r>
        <w:rPr>
          <w:rFonts w:ascii="Times New Roman"/>
          <w:b w:val="false"/>
          <w:i w:val="false"/>
          <w:color w:val="000000"/>
          <w:sz w:val="28"/>
        </w:rPr>
        <w:t>
Академии наук т.п.
</w:t>
      </w:r>
      <w:r>
        <w:br/>
      </w:r>
      <w:r>
        <w:rPr>
          <w:rFonts w:ascii="Times New Roman"/>
          <w:b w:val="false"/>
          <w:i w:val="false"/>
          <w:color w:val="000000"/>
          <w:sz w:val="28"/>
        </w:rPr>
        <w:t>
- введения льгот на обучение
</w:t>
      </w:r>
      <w:r>
        <w:br/>
      </w:r>
      <w:r>
        <w:rPr>
          <w:rFonts w:ascii="Times New Roman"/>
          <w:b w:val="false"/>
          <w:i w:val="false"/>
          <w:color w:val="000000"/>
          <w:sz w:val="28"/>
        </w:rPr>
        <w:t>
таких детей из
</w:t>
      </w:r>
      <w:r>
        <w:br/>
      </w:r>
      <w:r>
        <w:rPr>
          <w:rFonts w:ascii="Times New Roman"/>
          <w:b w:val="false"/>
          <w:i w:val="false"/>
          <w:color w:val="000000"/>
          <w:sz w:val="28"/>
        </w:rPr>
        <w:t>
малообеспеченных семей     
</w:t>
      </w:r>
    </w:p>
    <w:p>
      <w:pPr>
        <w:spacing w:after="0"/>
        <w:ind w:left="0"/>
        <w:jc w:val="both"/>
      </w:pPr>
      <w:r>
        <w:rPr>
          <w:rFonts w:ascii="Times New Roman"/>
          <w:b w:val="false"/>
          <w:i w:val="false"/>
          <w:color w:val="000000"/>
          <w:sz w:val="28"/>
        </w:rPr>
        <w:t>
16. Проведение городского   май     отдел       ЦМЭ; ОЦМ;    -    -
</w:t>
      </w:r>
      <w:r>
        <w:br/>
      </w:r>
      <w:r>
        <w:rPr>
          <w:rFonts w:ascii="Times New Roman"/>
          <w:b w:val="false"/>
          <w:i w:val="false"/>
          <w:color w:val="000000"/>
          <w:sz w:val="28"/>
        </w:rPr>
        <w:t>
конкурса инновационных      2001-   экономики   департамент
</w:t>
      </w:r>
      <w:r>
        <w:br/>
      </w:r>
      <w:r>
        <w:rPr>
          <w:rFonts w:ascii="Times New Roman"/>
          <w:b w:val="false"/>
          <w:i w:val="false"/>
          <w:color w:val="000000"/>
          <w:sz w:val="28"/>
        </w:rPr>
        <w:t>
проектов в сфере малого     2002    и рыночных  малого бизнеса;
</w:t>
      </w:r>
      <w:r>
        <w:br/>
      </w:r>
      <w:r>
        <w:rPr>
          <w:rFonts w:ascii="Times New Roman"/>
          <w:b w:val="false"/>
          <w:i w:val="false"/>
          <w:color w:val="000000"/>
          <w:sz w:val="28"/>
        </w:rPr>
        <w:t>
и среднего бизнеса и        годов   отношений  комитет по экономике;
</w:t>
      </w:r>
      <w:r>
        <w:br/>
      </w:r>
      <w:r>
        <w:rPr>
          <w:rFonts w:ascii="Times New Roman"/>
          <w:b w:val="false"/>
          <w:i w:val="false"/>
          <w:color w:val="000000"/>
          <w:sz w:val="28"/>
        </w:rPr>
        <w:t>
предпринимательства                             акиматы районов
</w:t>
      </w:r>
      <w:r>
        <w:br/>
      </w:r>
      <w:r>
        <w:rPr>
          <w:rFonts w:ascii="Times New Roman"/>
          <w:b w:val="false"/>
          <w:i w:val="false"/>
          <w:color w:val="000000"/>
          <w:sz w:val="28"/>
        </w:rPr>
        <w:t>
среди молодежи
</w:t>
      </w:r>
    </w:p>
    <w:p>
      <w:pPr>
        <w:spacing w:after="0"/>
        <w:ind w:left="0"/>
        <w:jc w:val="both"/>
      </w:pPr>
      <w:r>
        <w:rPr>
          <w:rFonts w:ascii="Times New Roman"/>
          <w:b w:val="false"/>
          <w:i w:val="false"/>
          <w:color w:val="000000"/>
          <w:sz w:val="28"/>
        </w:rPr>
        <w:t>
17. Формирование и          посто-  отделы       ОЦМ;        -    -
</w:t>
      </w:r>
      <w:r>
        <w:br/>
      </w:r>
      <w:r>
        <w:rPr>
          <w:rFonts w:ascii="Times New Roman"/>
          <w:b w:val="false"/>
          <w:i w:val="false"/>
          <w:color w:val="000000"/>
          <w:sz w:val="28"/>
        </w:rPr>
        <w:t>
поддержка банка данных      янно    образования, департамент
</w:t>
      </w:r>
      <w:r>
        <w:br/>
      </w:r>
      <w:r>
        <w:rPr>
          <w:rFonts w:ascii="Times New Roman"/>
          <w:b w:val="false"/>
          <w:i w:val="false"/>
          <w:color w:val="000000"/>
          <w:sz w:val="28"/>
        </w:rPr>
        <w:t>
о молодых ученых,                   науки,       образования;
</w:t>
      </w:r>
      <w:r>
        <w:br/>
      </w:r>
      <w:r>
        <w:rPr>
          <w:rFonts w:ascii="Times New Roman"/>
          <w:b w:val="false"/>
          <w:i w:val="false"/>
          <w:color w:val="000000"/>
          <w:sz w:val="28"/>
        </w:rPr>
        <w:t>
аспирантах, студентах,              культуры;    акиматы районов
</w:t>
      </w:r>
      <w:r>
        <w:br/>
      </w:r>
      <w:r>
        <w:rPr>
          <w:rFonts w:ascii="Times New Roman"/>
          <w:b w:val="false"/>
          <w:i w:val="false"/>
          <w:color w:val="000000"/>
          <w:sz w:val="28"/>
        </w:rPr>
        <w:t>
учащихся, занимающихся              внутренней
</w:t>
      </w:r>
      <w:r>
        <w:br/>
      </w:r>
      <w:r>
        <w:rPr>
          <w:rFonts w:ascii="Times New Roman"/>
          <w:b w:val="false"/>
          <w:i w:val="false"/>
          <w:color w:val="000000"/>
          <w:sz w:val="28"/>
        </w:rPr>
        <w:t>
научными разработками               политики
</w:t>
      </w:r>
    </w:p>
    <w:p>
      <w:pPr>
        <w:spacing w:after="0"/>
        <w:ind w:left="0"/>
        <w:jc w:val="both"/>
      </w:pPr>
      <w:r>
        <w:rPr>
          <w:rFonts w:ascii="Times New Roman"/>
          <w:b w:val="false"/>
          <w:i w:val="false"/>
          <w:color w:val="000000"/>
          <w:sz w:val="28"/>
        </w:rPr>
        <w:t>
18. Создание ассоциации     май-    отдел       ОЦМ;         -    -
</w:t>
      </w:r>
      <w:r>
        <w:br/>
      </w:r>
      <w:r>
        <w:rPr>
          <w:rFonts w:ascii="Times New Roman"/>
          <w:b w:val="false"/>
          <w:i w:val="false"/>
          <w:color w:val="000000"/>
          <w:sz w:val="28"/>
        </w:rPr>
        <w:t>
молодых ученых города       июнь    внутренней  высшие учебные
</w:t>
      </w:r>
      <w:r>
        <w:br/>
      </w:r>
      <w:r>
        <w:rPr>
          <w:rFonts w:ascii="Times New Roman"/>
          <w:b w:val="false"/>
          <w:i w:val="false"/>
          <w:color w:val="000000"/>
          <w:sz w:val="28"/>
        </w:rPr>
        <w:t>
                            2001    политики    заведения
</w:t>
      </w:r>
      <w:r>
        <w:br/>
      </w:r>
      <w:r>
        <w:rPr>
          <w:rFonts w:ascii="Times New Roman"/>
          <w:b w:val="false"/>
          <w:i w:val="false"/>
          <w:color w:val="000000"/>
          <w:sz w:val="28"/>
        </w:rPr>
        <w:t>
                            года  
</w:t>
      </w:r>
    </w:p>
    <w:p>
      <w:pPr>
        <w:spacing w:after="0"/>
        <w:ind w:left="0"/>
        <w:jc w:val="both"/>
      </w:pPr>
      <w:r>
        <w:rPr>
          <w:rFonts w:ascii="Times New Roman"/>
          <w:b w:val="false"/>
          <w:i w:val="false"/>
          <w:color w:val="000000"/>
          <w:sz w:val="28"/>
        </w:rPr>
        <w:t>
19. Проведение первого      апрель  отдел       ОЦМ;         -  560
</w:t>
      </w:r>
      <w:r>
        <w:br/>
      </w:r>
      <w:r>
        <w:rPr>
          <w:rFonts w:ascii="Times New Roman"/>
          <w:b w:val="false"/>
          <w:i w:val="false"/>
          <w:color w:val="000000"/>
          <w:sz w:val="28"/>
        </w:rPr>
        <w:t>
городского молодежного      2001-   внутренней  департамент
</w:t>
      </w:r>
      <w:r>
        <w:br/>
      </w:r>
      <w:r>
        <w:rPr>
          <w:rFonts w:ascii="Times New Roman"/>
          <w:b w:val="false"/>
          <w:i w:val="false"/>
          <w:color w:val="000000"/>
          <w:sz w:val="28"/>
        </w:rPr>
        <w:t>
Фестиваля науки             2002    политики    образования;
</w:t>
      </w:r>
      <w:r>
        <w:br/>
      </w:r>
      <w:r>
        <w:rPr>
          <w:rFonts w:ascii="Times New Roman"/>
          <w:b w:val="false"/>
          <w:i w:val="false"/>
          <w:color w:val="000000"/>
          <w:sz w:val="28"/>
        </w:rPr>
        <w:t>
                            годов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 Вопросы культурно-массового и оздоровительного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досуга, самодеятельного художественного, прикладного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 технического творчества, духовного и физического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развития, межрегиональных и международных молодежных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 студенческих обменов молодежи и подростков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 Развитие патриотизма и гражданственности молодых людей и подростков, повышение у них общей правовой культуры, воспитание у молодых людей уважения к Конституции, законам, основополагающим идеям государственного развития Казахстана, разработка и внедрение в практику новых подходов к решению данной проблемы. 
</w:t>
      </w:r>
      <w:r>
        <w:br/>
      </w:r>
      <w:r>
        <w:rPr>
          <w:rFonts w:ascii="Times New Roman"/>
          <w:b w:val="false"/>
          <w:i w:val="false"/>
          <w:color w:val="000000"/>
          <w:sz w:val="28"/>
        </w:rPr>
        <w:t>
      Содействие интеллектуальному развитию и воспитанию молодежи и подростков, профессиональной ориентации молодых людей на художественное творчество. Создание экономических и организационных условий для поддержки и защиты талантливой и одаренной молодежи в области культуры, спорта. 
</w:t>
      </w:r>
      <w:r>
        <w:br/>
      </w:r>
      <w:r>
        <w:rPr>
          <w:rFonts w:ascii="Times New Roman"/>
          <w:b w:val="false"/>
          <w:i w:val="false"/>
          <w:color w:val="000000"/>
          <w:sz w:val="28"/>
        </w:rPr>
        <w:t>
      Организация здорового досуга молодежи и подростков, пропаганды здорового образа жизни. Удовлетворение их потребностей в культурном и физическом развитии, содействие развитию массовой физкультуры и спорта, повышению занятости подростков в спортивных секциях с целью укрепления здоровья и профилактики заболеваний. Укрепление материально-технической базы спортивной отрасли. 
</w:t>
      </w:r>
      <w:r>
        <w:br/>
      </w:r>
      <w:r>
        <w:rPr>
          <w:rFonts w:ascii="Times New Roman"/>
          <w:b w:val="false"/>
          <w:i w:val="false"/>
          <w:color w:val="000000"/>
          <w:sz w:val="28"/>
        </w:rPr>
        <w:t>
      Поддержка и популяризация существующих и новых форм досуговой деятельности молодых людей. 
</w:t>
      </w:r>
      <w:r>
        <w:br/>
      </w:r>
      <w:r>
        <w:rPr>
          <w:rFonts w:ascii="Times New Roman"/>
          <w:b w:val="false"/>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br/>
      </w: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 Создание городского Центра (Дворца) молодежи (ГЦМ), выполняющего функции межведомственного центра нетрадиционного обучения, физического и духовного развития, организации культурно-массового и оздоровительного досуга молодежи и подростков.
</w:t>
      </w:r>
      <w:r>
        <w:br/>
      </w:r>
      <w:r>
        <w:rPr>
          <w:rFonts w:ascii="Times New Roman"/>
          <w:b w:val="false"/>
          <w:i w:val="false"/>
          <w:color w:val="000000"/>
          <w:sz w:val="28"/>
        </w:rPr>
        <w:t>
</w:t>
      </w:r>
      <w:r>
        <w:rPr>
          <w:rFonts w:ascii="Times New Roman"/>
          <w:b/>
          <w:i w:val="false"/>
          <w:color w:val="000000"/>
          <w:sz w:val="28"/>
        </w:rPr>
        <w:t>
Социальный эффект
</w:t>
      </w:r>
      <w:r>
        <w:rPr>
          <w:rFonts w:ascii="Times New Roman"/>
          <w:b w:val="false"/>
          <w:i w:val="false"/>
          <w:color w:val="000000"/>
          <w:sz w:val="28"/>
        </w:rPr>
        <w:t>
: Развитие гражданской, общественной и творческой активности молодежи и подростков, привлечение их к общественно-значимым формам самореализации. 
</w:t>
      </w:r>
      <w:r>
        <w:br/>
      </w:r>
      <w:r>
        <w:rPr>
          <w:rFonts w:ascii="Times New Roman"/>
          <w:b w:val="false"/>
          <w:i w:val="false"/>
          <w:color w:val="000000"/>
          <w:sz w:val="28"/>
        </w:rPr>
        <w:t>
      Формирование у молодежи и подростков патриотических чувств, гордости за свою Отчизну, создание позитивного общественного и личностного отношения к службе в армии и к защите Отечества, приобретение военно-технических и прикладных умений и навыков.
</w:t>
      </w:r>
      <w:r>
        <w:br/>
      </w:r>
      <w:r>
        <w:rPr>
          <w:rFonts w:ascii="Times New Roman"/>
          <w:b w:val="false"/>
          <w:i w:val="false"/>
          <w:color w:val="000000"/>
          <w:sz w:val="28"/>
        </w:rPr>
        <w:t>
      Возрождение интеллектуального и духовного потенциала молодежи и подростков г. Алматы. Профессиональная ориентация молодежи на творчество в сфере культуры и искусства, народного самодеятельного художественного и прикладного творчества.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работы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Сроки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
</w:t>
            </w:r>
            <w:r>
              <w:br/>
            </w:r>
            <w:r>
              <w:rPr>
                <w:rFonts w:ascii="Times New Roman"/>
                <w:b w:val="false"/>
                <w:i w:val="false"/>
                <w:color w:val="000000"/>
                <w:sz w:val="20"/>
              </w:rPr>
              <w:t>
торы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нители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w:t>
            </w:r>
            <w:r>
              <w:br/>
            </w:r>
            <w:r>
              <w:rPr>
                <w:rFonts w:ascii="Times New Roman"/>
                <w:b w:val="false"/>
                <w:i w:val="false"/>
                <w:color w:val="000000"/>
                <w:sz w:val="20"/>
              </w:rPr>
              <w:t>
тенге) на
</w:t>
            </w:r>
            <w:r>
              <w:br/>
            </w:r>
            <w:r>
              <w:rPr>
                <w:rFonts w:ascii="Times New Roman"/>
                <w:b w:val="false"/>
                <w:i w:val="false"/>
                <w:color w:val="000000"/>
                <w:sz w:val="20"/>
              </w:rPr>
              <w:t>
2001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зало-
</w:t>
            </w:r>
            <w:r>
              <w:br/>
            </w:r>
            <w:r>
              <w:rPr>
                <w:rFonts w:ascii="Times New Roman"/>
                <w:b w:val="false"/>
                <w:i w:val="false"/>
                <w:color w:val="000000"/>
                <w:sz w:val="20"/>
              </w:rPr>
              <w:t>
жено
</w:t>
            </w:r>
            <w:r>
              <w:br/>
            </w:r>
            <w:r>
              <w:rPr>
                <w:rFonts w:ascii="Times New Roman"/>
                <w:b w:val="false"/>
                <w:i w:val="false"/>
                <w:color w:val="000000"/>
                <w:sz w:val="20"/>
              </w:rPr>
              <w:t>
в бюд
</w:t>
            </w:r>
            <w:r>
              <w:br/>
            </w:r>
            <w:r>
              <w:rPr>
                <w:rFonts w:ascii="Times New Roman"/>
                <w:b w:val="false"/>
                <w:i w:val="false"/>
                <w:color w:val="000000"/>
                <w:sz w:val="20"/>
              </w:rPr>
              <w:t>
жет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
</w:t>
            </w:r>
            <w:r>
              <w:br/>
            </w:r>
            <w:r>
              <w:rPr>
                <w:rFonts w:ascii="Times New Roman"/>
                <w:b w:val="false"/>
                <w:i w:val="false"/>
                <w:color w:val="000000"/>
                <w:sz w:val="20"/>
              </w:rPr>
              <w:t>
ход.
</w:t>
            </w:r>
            <w:r>
              <w:br/>
            </w:r>
            <w:r>
              <w:rPr>
                <w:rFonts w:ascii="Times New Roman"/>
                <w:b w:val="false"/>
                <w:i w:val="false"/>
                <w:color w:val="000000"/>
                <w:sz w:val="20"/>
              </w:rPr>
              <w:t>
до-
</w:t>
            </w:r>
            <w:r>
              <w:br/>
            </w:r>
            <w:r>
              <w:rPr>
                <w:rFonts w:ascii="Times New Roman"/>
                <w:b w:val="false"/>
                <w:i w:val="false"/>
                <w:color w:val="000000"/>
                <w:sz w:val="20"/>
              </w:rPr>
              <w:t>
полн.
</w:t>
            </w:r>
          </w:p>
        </w:tc>
      </w:tr>
    </w:tbl>
    <w:p>
      <w:pPr>
        <w:spacing w:after="0"/>
        <w:ind w:left="0"/>
        <w:jc w:val="both"/>
      </w:pPr>
      <w:r>
        <w:rPr>
          <w:rFonts w:ascii="Times New Roman"/>
          <w:b w:val="false"/>
          <w:i w:val="false"/>
          <w:color w:val="000000"/>
          <w:sz w:val="28"/>
        </w:rPr>
        <w:t>
1. Открытие Дома             2003   отделы:      ИС;&amp;nbsp;       -    -
</w:t>
      </w:r>
      <w:r>
        <w:br/>
      </w:r>
      <w:r>
        <w:rPr>
          <w:rFonts w:ascii="Times New Roman"/>
          <w:b w:val="false"/>
          <w:i w:val="false"/>
          <w:color w:val="000000"/>
          <w:sz w:val="28"/>
        </w:rPr>
        <w:t>
молодежи                     год    внутренней   департаменты:
</w:t>
      </w:r>
      <w:r>
        <w:br/>
      </w:r>
      <w:r>
        <w:rPr>
          <w:rFonts w:ascii="Times New Roman"/>
          <w:b w:val="false"/>
          <w:i w:val="false"/>
          <w:color w:val="000000"/>
          <w:sz w:val="28"/>
        </w:rPr>
        <w:t>
                                    политики;    образования;
</w:t>
      </w:r>
      <w:r>
        <w:br/>
      </w:r>
      <w:r>
        <w:rPr>
          <w:rFonts w:ascii="Times New Roman"/>
          <w:b w:val="false"/>
          <w:i w:val="false"/>
          <w:color w:val="000000"/>
          <w:sz w:val="28"/>
        </w:rPr>
        <w:t>
                                    образования, малого бизнеса;
</w:t>
      </w:r>
      <w:r>
        <w:br/>
      </w:r>
      <w:r>
        <w:rPr>
          <w:rFonts w:ascii="Times New Roman"/>
          <w:b w:val="false"/>
          <w:i w:val="false"/>
          <w:color w:val="000000"/>
          <w:sz w:val="28"/>
        </w:rPr>
        <w:t>
                                    науки,       по управлению
</w:t>
      </w:r>
      <w:r>
        <w:br/>
      </w:r>
      <w:r>
        <w:rPr>
          <w:rFonts w:ascii="Times New Roman"/>
          <w:b w:val="false"/>
          <w:i w:val="false"/>
          <w:color w:val="000000"/>
          <w:sz w:val="28"/>
        </w:rPr>
        <w:t>
                                    культуры;    коммунальной
</w:t>
      </w:r>
      <w:r>
        <w:br/>
      </w:r>
      <w:r>
        <w:rPr>
          <w:rFonts w:ascii="Times New Roman"/>
          <w:b w:val="false"/>
          <w:i w:val="false"/>
          <w:color w:val="000000"/>
          <w:sz w:val="28"/>
        </w:rPr>
        <w:t>
                                    экономики    собственностью;
</w:t>
      </w:r>
      <w:r>
        <w:br/>
      </w:r>
      <w:r>
        <w:rPr>
          <w:rFonts w:ascii="Times New Roman"/>
          <w:b w:val="false"/>
          <w:i w:val="false"/>
          <w:color w:val="000000"/>
          <w:sz w:val="28"/>
        </w:rPr>
        <w:t>
                                    и рыночных   управления:
</w:t>
      </w:r>
      <w:r>
        <w:br/>
      </w:r>
      <w:r>
        <w:rPr>
          <w:rFonts w:ascii="Times New Roman"/>
          <w:b w:val="false"/>
          <w:i w:val="false"/>
          <w:color w:val="000000"/>
          <w:sz w:val="28"/>
        </w:rPr>
        <w:t>
                                    отношений;   информации и
</w:t>
      </w:r>
      <w:r>
        <w:br/>
      </w:r>
      <w:r>
        <w:rPr>
          <w:rFonts w:ascii="Times New Roman"/>
          <w:b w:val="false"/>
          <w:i w:val="false"/>
          <w:color w:val="000000"/>
          <w:sz w:val="28"/>
        </w:rPr>
        <w:t>
                                    государст-   общественного
</w:t>
      </w:r>
      <w:r>
        <w:br/>
      </w:r>
      <w:r>
        <w:rPr>
          <w:rFonts w:ascii="Times New Roman"/>
          <w:b w:val="false"/>
          <w:i w:val="false"/>
          <w:color w:val="000000"/>
          <w:sz w:val="28"/>
        </w:rPr>
        <w:t>
                                    венно-       согласия;
</w:t>
      </w:r>
      <w:r>
        <w:br/>
      </w:r>
      <w:r>
        <w:rPr>
          <w:rFonts w:ascii="Times New Roman"/>
          <w:b w:val="false"/>
          <w:i w:val="false"/>
          <w:color w:val="000000"/>
          <w:sz w:val="28"/>
        </w:rPr>
        <w:t>
                                    правовой     культуры; по
</w:t>
      </w:r>
      <w:r>
        <w:br/>
      </w:r>
      <w:r>
        <w:rPr>
          <w:rFonts w:ascii="Times New Roman"/>
          <w:b w:val="false"/>
          <w:i w:val="false"/>
          <w:color w:val="000000"/>
          <w:sz w:val="28"/>
        </w:rPr>
        <w:t>
                                    работы;      языкам,
</w:t>
      </w:r>
      <w:r>
        <w:br/>
      </w:r>
      <w:r>
        <w:rPr>
          <w:rFonts w:ascii="Times New Roman"/>
          <w:b w:val="false"/>
          <w:i w:val="false"/>
          <w:color w:val="000000"/>
          <w:sz w:val="28"/>
        </w:rPr>
        <w:t>
                                    финансово-   внутренних дел;
</w:t>
      </w:r>
      <w:r>
        <w:br/>
      </w:r>
      <w:r>
        <w:rPr>
          <w:rFonts w:ascii="Times New Roman"/>
          <w:b w:val="false"/>
          <w:i w:val="false"/>
          <w:color w:val="000000"/>
          <w:sz w:val="28"/>
        </w:rPr>
        <w:t>
                                    хозяйст-     юстиции;
</w:t>
      </w:r>
      <w:r>
        <w:br/>
      </w:r>
      <w:r>
        <w:rPr>
          <w:rFonts w:ascii="Times New Roman"/>
          <w:b w:val="false"/>
          <w:i w:val="false"/>
          <w:color w:val="000000"/>
          <w:sz w:val="28"/>
        </w:rPr>
        <w:t>
                                    венный       финансовое;
</w:t>
      </w:r>
      <w:r>
        <w:br/>
      </w:r>
      <w:r>
        <w:rPr>
          <w:rFonts w:ascii="Times New Roman"/>
          <w:b w:val="false"/>
          <w:i w:val="false"/>
          <w:color w:val="000000"/>
          <w:sz w:val="28"/>
        </w:rPr>
        <w:t>
                   &amp;nbsp;                             комитеты: по
</w:t>
      </w:r>
      <w:r>
        <w:br/>
      </w:r>
      <w:r>
        <w:rPr>
          <w:rFonts w:ascii="Times New Roman"/>
          <w:b w:val="false"/>
          <w:i w:val="false"/>
          <w:color w:val="000000"/>
          <w:sz w:val="28"/>
        </w:rPr>
        <w:t>
                                                 экономике; по
</w:t>
      </w:r>
      <w:r>
        <w:br/>
      </w:r>
      <w:r>
        <w:rPr>
          <w:rFonts w:ascii="Times New Roman"/>
          <w:b w:val="false"/>
          <w:i w:val="false"/>
          <w:color w:val="000000"/>
          <w:sz w:val="28"/>
        </w:rPr>
        <w:t>
                                                 внешнеэкономическим
</w:t>
      </w:r>
      <w:r>
        <w:br/>
      </w:r>
      <w:r>
        <w:rPr>
          <w:rFonts w:ascii="Times New Roman"/>
          <w:b w:val="false"/>
          <w:i w:val="false"/>
          <w:color w:val="000000"/>
          <w:sz w:val="28"/>
        </w:rPr>
        <w:t>
                                                и культурным связям;
</w:t>
      </w:r>
      <w:r>
        <w:br/>
      </w:r>
      <w:r>
        <w:rPr>
          <w:rFonts w:ascii="Times New Roman"/>
          <w:b w:val="false"/>
          <w:i w:val="false"/>
          <w:color w:val="000000"/>
          <w:sz w:val="28"/>
        </w:rPr>
        <w:t>
                                                 территориальный
</w:t>
      </w:r>
      <w:r>
        <w:br/>
      </w:r>
      <w:r>
        <w:rPr>
          <w:rFonts w:ascii="Times New Roman"/>
          <w:b w:val="false"/>
          <w:i w:val="false"/>
          <w:color w:val="000000"/>
          <w:sz w:val="28"/>
        </w:rPr>
        <w:t>
                                                комитет госимущества
</w:t>
      </w:r>
      <w:r>
        <w:br/>
      </w:r>
      <w:r>
        <w:rPr>
          <w:rFonts w:ascii="Times New Roman"/>
          <w:b w:val="false"/>
          <w:i w:val="false"/>
          <w:color w:val="000000"/>
          <w:sz w:val="28"/>
        </w:rPr>
        <w:t>
                                                 и приватизации;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П.п. 1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Алматинского городского Маслихата от 19 декабря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Создание банка данных    в те-   отделы:      ИС;         -    -
</w:t>
      </w:r>
      <w:r>
        <w:br/>
      </w:r>
      <w:r>
        <w:rPr>
          <w:rFonts w:ascii="Times New Roman"/>
          <w:b w:val="false"/>
          <w:i w:val="false"/>
          <w:color w:val="000000"/>
          <w:sz w:val="28"/>
        </w:rPr>
        <w:t>
о досуговых центрах,        чение   внутренней   управления:
</w:t>
      </w:r>
      <w:r>
        <w:br/>
      </w:r>
      <w:r>
        <w:rPr>
          <w:rFonts w:ascii="Times New Roman"/>
          <w:b w:val="false"/>
          <w:i w:val="false"/>
          <w:color w:val="000000"/>
          <w:sz w:val="28"/>
        </w:rPr>
        <w:t>
учреждениях и организациях  2001    политики;    статистики;
</w:t>
      </w:r>
      <w:r>
        <w:br/>
      </w:r>
      <w:r>
        <w:rPr>
          <w:rFonts w:ascii="Times New Roman"/>
          <w:b w:val="false"/>
          <w:i w:val="false"/>
          <w:color w:val="000000"/>
          <w:sz w:val="28"/>
        </w:rPr>
        <w:t>
города    &amp;nbsp;                 года    образования, информации и
</w:t>
      </w:r>
      <w:r>
        <w:br/>
      </w:r>
      <w:r>
        <w:rPr>
          <w:rFonts w:ascii="Times New Roman"/>
          <w:b w:val="false"/>
          <w:i w:val="false"/>
          <w:color w:val="000000"/>
          <w:sz w:val="28"/>
        </w:rPr>
        <w:t>
                                    науки,       общественного
</w:t>
      </w:r>
      <w:r>
        <w:br/>
      </w:r>
      <w:r>
        <w:rPr>
          <w:rFonts w:ascii="Times New Roman"/>
          <w:b w:val="false"/>
          <w:i w:val="false"/>
          <w:color w:val="000000"/>
          <w:sz w:val="28"/>
        </w:rPr>
        <w:t>
                                    культуры;    согласия; культуры
</w:t>
      </w:r>
      <w:r>
        <w:br/>
      </w:r>
      <w:r>
        <w:rPr>
          <w:rFonts w:ascii="Times New Roman"/>
          <w:b w:val="false"/>
          <w:i w:val="false"/>
          <w:color w:val="000000"/>
          <w:sz w:val="28"/>
        </w:rPr>
        <w:t>
                                                 по языкам;
</w:t>
      </w:r>
      <w:r>
        <w:br/>
      </w:r>
      <w:r>
        <w:rPr>
          <w:rFonts w:ascii="Times New Roman"/>
          <w:b w:val="false"/>
          <w:i w:val="false"/>
          <w:color w:val="000000"/>
          <w:sz w:val="28"/>
        </w:rPr>
        <w:t>
                                                департамент туризма;
</w:t>
      </w:r>
      <w:r>
        <w:br/>
      </w:r>
      <w:r>
        <w:rPr>
          <w:rFonts w:ascii="Times New Roman"/>
          <w:b w:val="false"/>
          <w:i w:val="false"/>
          <w:color w:val="000000"/>
          <w:sz w:val="28"/>
        </w:rPr>
        <w:t>
                                                 комитет по
</w:t>
      </w:r>
      <w:r>
        <w:br/>
      </w:r>
      <w:r>
        <w:rPr>
          <w:rFonts w:ascii="Times New Roman"/>
          <w:b w:val="false"/>
          <w:i w:val="false"/>
          <w:color w:val="000000"/>
          <w:sz w:val="28"/>
        </w:rPr>
        <w:t>
                                                 внешнеэкономическим
</w:t>
      </w:r>
      <w:r>
        <w:br/>
      </w:r>
      <w:r>
        <w:rPr>
          <w:rFonts w:ascii="Times New Roman"/>
          <w:b w:val="false"/>
          <w:i w:val="false"/>
          <w:color w:val="000000"/>
          <w:sz w:val="28"/>
        </w:rPr>
        <w:t>
                                                и культурным связям;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3. Участие в организации    в те-   отделы:      ИС; ГЦМ;         -
</w:t>
      </w:r>
      <w:r>
        <w:br/>
      </w:r>
      <w:r>
        <w:rPr>
          <w:rFonts w:ascii="Times New Roman"/>
          <w:b w:val="false"/>
          <w:i w:val="false"/>
          <w:color w:val="000000"/>
          <w:sz w:val="28"/>
        </w:rPr>
        <w:t>
и проведении традиционных   чение   внутренней   управления:
</w:t>
      </w:r>
      <w:r>
        <w:br/>
      </w:r>
      <w:r>
        <w:rPr>
          <w:rFonts w:ascii="Times New Roman"/>
          <w:b w:val="false"/>
          <w:i w:val="false"/>
          <w:color w:val="000000"/>
          <w:sz w:val="28"/>
        </w:rPr>
        <w:t>
республиканских, городских  2001-   политики,    информации и
</w:t>
      </w:r>
      <w:r>
        <w:br/>
      </w:r>
      <w:r>
        <w:rPr>
          <w:rFonts w:ascii="Times New Roman"/>
          <w:b w:val="false"/>
          <w:i w:val="false"/>
          <w:color w:val="000000"/>
          <w:sz w:val="28"/>
        </w:rPr>
        <w:t>
и районных праздников и     2002    образования, общественного
</w:t>
      </w:r>
      <w:r>
        <w:br/>
      </w:r>
      <w:r>
        <w:rPr>
          <w:rFonts w:ascii="Times New Roman"/>
          <w:b w:val="false"/>
          <w:i w:val="false"/>
          <w:color w:val="000000"/>
          <w:sz w:val="28"/>
        </w:rPr>
        <w:t>
культурно-массовых       &amp;nbsp;  годов   науки,       согласия;
</w:t>
      </w:r>
      <w:r>
        <w:br/>
      </w:r>
      <w:r>
        <w:rPr>
          <w:rFonts w:ascii="Times New Roman"/>
          <w:b w:val="false"/>
          <w:i w:val="false"/>
          <w:color w:val="000000"/>
          <w:sz w:val="28"/>
        </w:rPr>
        <w:t>
мероприятий                 по от-  культуры;    культуры;
</w:t>
      </w:r>
      <w:r>
        <w:br/>
      </w:r>
      <w:r>
        <w:rPr>
          <w:rFonts w:ascii="Times New Roman"/>
          <w:b w:val="false"/>
          <w:i w:val="false"/>
          <w:color w:val="000000"/>
          <w:sz w:val="28"/>
        </w:rPr>
        <w:t>
                            дельным экономики    по языкам;
</w:t>
      </w:r>
      <w:r>
        <w:br/>
      </w:r>
      <w:r>
        <w:rPr>
          <w:rFonts w:ascii="Times New Roman"/>
          <w:b w:val="false"/>
          <w:i w:val="false"/>
          <w:color w:val="000000"/>
          <w:sz w:val="28"/>
        </w:rPr>
        <w:t>
                            планам  и рыночных   внутренних дел;
</w:t>
      </w:r>
      <w:r>
        <w:br/>
      </w:r>
      <w:r>
        <w:rPr>
          <w:rFonts w:ascii="Times New Roman"/>
          <w:b w:val="false"/>
          <w:i w:val="false"/>
          <w:color w:val="000000"/>
          <w:sz w:val="28"/>
        </w:rPr>
        <w:t>
                                    отношений    комитет по
</w:t>
      </w:r>
      <w:r>
        <w:br/>
      </w:r>
      <w:r>
        <w:rPr>
          <w:rFonts w:ascii="Times New Roman"/>
          <w:b w:val="false"/>
          <w:i w:val="false"/>
          <w:color w:val="000000"/>
          <w:sz w:val="28"/>
        </w:rPr>
        <w:t>
                                                 физической культуре
</w:t>
      </w:r>
      <w:r>
        <w:br/>
      </w:r>
      <w:r>
        <w:rPr>
          <w:rFonts w:ascii="Times New Roman"/>
          <w:b w:val="false"/>
          <w:i w:val="false"/>
          <w:color w:val="000000"/>
          <w:sz w:val="28"/>
        </w:rPr>
        <w:t>
                                                 и спорту;
</w:t>
      </w:r>
      <w:r>
        <w:br/>
      </w:r>
      <w:r>
        <w:rPr>
          <w:rFonts w:ascii="Times New Roman"/>
          <w:b w:val="false"/>
          <w:i w:val="false"/>
          <w:color w:val="000000"/>
          <w:sz w:val="28"/>
        </w:rPr>
        <w:t>
                                                 департаменты:
</w:t>
      </w:r>
      <w:r>
        <w:br/>
      </w:r>
      <w:r>
        <w:rPr>
          <w:rFonts w:ascii="Times New Roman"/>
          <w:b w:val="false"/>
          <w:i w:val="false"/>
          <w:color w:val="000000"/>
          <w:sz w:val="28"/>
        </w:rPr>
        <w:t>
                                                образования;туризма;
</w:t>
      </w:r>
      <w:r>
        <w:br/>
      </w:r>
      <w:r>
        <w:rPr>
          <w:rFonts w:ascii="Times New Roman"/>
          <w:b w:val="false"/>
          <w:i w:val="false"/>
          <w:color w:val="000000"/>
          <w:sz w:val="28"/>
        </w:rPr>
        <w:t>
                                                 Исполнительный
</w:t>
      </w:r>
      <w:r>
        <w:br/>
      </w:r>
      <w:r>
        <w:rPr>
          <w:rFonts w:ascii="Times New Roman"/>
          <w:b w:val="false"/>
          <w:i w:val="false"/>
          <w:color w:val="000000"/>
          <w:sz w:val="28"/>
        </w:rPr>
        <w:t>
                                                 секретариат Малой
</w:t>
      </w:r>
      <w:r>
        <w:br/>
      </w:r>
      <w:r>
        <w:rPr>
          <w:rFonts w:ascii="Times New Roman"/>
          <w:b w:val="false"/>
          <w:i w:val="false"/>
          <w:color w:val="000000"/>
          <w:sz w:val="28"/>
        </w:rPr>
        <w:t>
                                                 АНК г.Алматы;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&amp;nbsp;   специальные учебные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4. Проведение фестивалей и  в те-   отделы:     ИС; ГЦМ;          60
</w:t>
      </w:r>
      <w:r>
        <w:br/>
      </w:r>
      <w:r>
        <w:rPr>
          <w:rFonts w:ascii="Times New Roman"/>
          <w:b w:val="false"/>
          <w:i w:val="false"/>
          <w:color w:val="000000"/>
          <w:sz w:val="28"/>
        </w:rPr>
        <w:t>
других культурных акций для чение   внутренней  Исполнительный
</w:t>
      </w:r>
      <w:r>
        <w:br/>
      </w:r>
      <w:r>
        <w:rPr>
          <w:rFonts w:ascii="Times New Roman"/>
          <w:b w:val="false"/>
          <w:i w:val="false"/>
          <w:color w:val="000000"/>
          <w:sz w:val="28"/>
        </w:rPr>
        <w:t>
и с участием молодежи -     2001-   политики,   секретариат Малой
</w:t>
      </w:r>
      <w:r>
        <w:br/>
      </w:r>
      <w:r>
        <w:rPr>
          <w:rFonts w:ascii="Times New Roman"/>
          <w:b w:val="false"/>
          <w:i w:val="false"/>
          <w:color w:val="000000"/>
          <w:sz w:val="28"/>
        </w:rPr>
        <w:t>
представителей этнических   2002   образования, АНК г.Алматы;
</w:t>
      </w:r>
      <w:r>
        <w:br/>
      </w:r>
      <w:r>
        <w:rPr>
          <w:rFonts w:ascii="Times New Roman"/>
          <w:b w:val="false"/>
          <w:i w:val="false"/>
          <w:color w:val="000000"/>
          <w:sz w:val="28"/>
        </w:rPr>
        <w:t>
диаспор и национальных      годов   науки,      департамент
</w:t>
      </w:r>
      <w:r>
        <w:br/>
      </w:r>
      <w:r>
        <w:rPr>
          <w:rFonts w:ascii="Times New Roman"/>
          <w:b w:val="false"/>
          <w:i w:val="false"/>
          <w:color w:val="000000"/>
          <w:sz w:val="28"/>
        </w:rPr>
        <w:t>
культурных центров народов  по от-  культуры    образования;
</w:t>
      </w:r>
      <w:r>
        <w:br/>
      </w:r>
      <w:r>
        <w:rPr>
          <w:rFonts w:ascii="Times New Roman"/>
          <w:b w:val="false"/>
          <w:i w:val="false"/>
          <w:color w:val="000000"/>
          <w:sz w:val="28"/>
        </w:rPr>
        <w:t>
Казахстана                  дельным             управления:
</w:t>
      </w:r>
      <w:r>
        <w:br/>
      </w:r>
      <w:r>
        <w:rPr>
          <w:rFonts w:ascii="Times New Roman"/>
          <w:b w:val="false"/>
          <w:i w:val="false"/>
          <w:color w:val="000000"/>
          <w:sz w:val="28"/>
        </w:rPr>
        <w:t>
                            планам              информации и
</w:t>
      </w:r>
      <w:r>
        <w:br/>
      </w:r>
      <w:r>
        <w:rPr>
          <w:rFonts w:ascii="Times New Roman"/>
          <w:b w:val="false"/>
          <w:i w:val="false"/>
          <w:color w:val="000000"/>
          <w:sz w:val="28"/>
        </w:rPr>
        <w:t>
                                                общественного
</w:t>
      </w:r>
      <w:r>
        <w:br/>
      </w:r>
      <w:r>
        <w:rPr>
          <w:rFonts w:ascii="Times New Roman"/>
          <w:b w:val="false"/>
          <w:i w:val="false"/>
          <w:color w:val="000000"/>
          <w:sz w:val="28"/>
        </w:rPr>
        <w:t>
                                                согласия;
</w:t>
      </w:r>
      <w:r>
        <w:br/>
      </w:r>
      <w:r>
        <w:rPr>
          <w:rFonts w:ascii="Times New Roman"/>
          <w:b w:val="false"/>
          <w:i w:val="false"/>
          <w:color w:val="000000"/>
          <w:sz w:val="28"/>
        </w:rPr>
        <w:t>
                                                культуры;
</w:t>
      </w:r>
      <w:r>
        <w:br/>
      </w:r>
      <w:r>
        <w:rPr>
          <w:rFonts w:ascii="Times New Roman"/>
          <w:b w:val="false"/>
          <w:i w:val="false"/>
          <w:color w:val="000000"/>
          <w:sz w:val="28"/>
        </w:rPr>
        <w:t>
                                                по языкам;
</w:t>
      </w:r>
      <w:r>
        <w:br/>
      </w:r>
      <w:r>
        <w:rPr>
          <w:rFonts w:ascii="Times New Roman"/>
          <w:b w:val="false"/>
          <w:i w:val="false"/>
          <w:color w:val="000000"/>
          <w:sz w:val="28"/>
        </w:rPr>
        <w:t>
                                                внутренних дел;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5. Организация и проведение в те-   отдел       ИС; ГЦМ;          -
</w:t>
      </w:r>
      <w:r>
        <w:br/>
      </w:r>
      <w:r>
        <w:rPr>
          <w:rFonts w:ascii="Times New Roman"/>
          <w:b w:val="false"/>
          <w:i w:val="false"/>
          <w:color w:val="000000"/>
          <w:sz w:val="28"/>
        </w:rPr>
        <w:t>
молодежных общегородских и  чение  образования, департамент
</w:t>
      </w:r>
      <w:r>
        <w:br/>
      </w:r>
      <w:r>
        <w:rPr>
          <w:rFonts w:ascii="Times New Roman"/>
          <w:b w:val="false"/>
          <w:i w:val="false"/>
          <w:color w:val="000000"/>
          <w:sz w:val="28"/>
        </w:rPr>
        <w:t>
районных фестивалей,        2001-   науки,      образования;
</w:t>
      </w:r>
      <w:r>
        <w:br/>
      </w:r>
      <w:r>
        <w:rPr>
          <w:rFonts w:ascii="Times New Roman"/>
          <w:b w:val="false"/>
          <w:i w:val="false"/>
          <w:color w:val="000000"/>
          <w:sz w:val="28"/>
        </w:rPr>
        <w:t>
слетов, смотров-конкурсов   2002    культуры;   управления:
</w:t>
      </w:r>
      <w:r>
        <w:br/>
      </w:r>
      <w:r>
        <w:rPr>
          <w:rFonts w:ascii="Times New Roman"/>
          <w:b w:val="false"/>
          <w:i w:val="false"/>
          <w:color w:val="000000"/>
          <w:sz w:val="28"/>
        </w:rPr>
        <w:t>
                            годов            &amp;nbsp;  информации и
</w:t>
      </w:r>
      <w:r>
        <w:br/>
      </w:r>
      <w:r>
        <w:rPr>
          <w:rFonts w:ascii="Times New Roman"/>
          <w:b w:val="false"/>
          <w:i w:val="false"/>
          <w:color w:val="000000"/>
          <w:sz w:val="28"/>
        </w:rPr>
        <w:t>
                            по от-              общественного
</w:t>
      </w:r>
      <w:r>
        <w:br/>
      </w:r>
      <w:r>
        <w:rPr>
          <w:rFonts w:ascii="Times New Roman"/>
          <w:b w:val="false"/>
          <w:i w:val="false"/>
          <w:color w:val="000000"/>
          <w:sz w:val="28"/>
        </w:rPr>
        <w:t>
                            дельным             согласия;
</w:t>
      </w:r>
      <w:r>
        <w:br/>
      </w:r>
      <w:r>
        <w:rPr>
          <w:rFonts w:ascii="Times New Roman"/>
          <w:b w:val="false"/>
          <w:i w:val="false"/>
          <w:color w:val="000000"/>
          <w:sz w:val="28"/>
        </w:rPr>
        <w:t>
                            планам              культуры;
</w:t>
      </w:r>
      <w:r>
        <w:br/>
      </w:r>
      <w:r>
        <w:rPr>
          <w:rFonts w:ascii="Times New Roman"/>
          <w:b w:val="false"/>
          <w:i w:val="false"/>
          <w:color w:val="000000"/>
          <w:sz w:val="28"/>
        </w:rPr>
        <w:t>
                                                по языкам;
</w:t>
      </w:r>
      <w:r>
        <w:br/>
      </w:r>
      <w:r>
        <w:rPr>
          <w:rFonts w:ascii="Times New Roman"/>
          <w:b w:val="false"/>
          <w:i w:val="false"/>
          <w:color w:val="000000"/>
          <w:sz w:val="28"/>
        </w:rPr>
        <w:t>
                                                внутренних дел;
</w:t>
      </w:r>
      <w:r>
        <w:br/>
      </w:r>
      <w:r>
        <w:rPr>
          <w:rFonts w:ascii="Times New Roman"/>
          <w:b w:val="false"/>
          <w:i w:val="false"/>
          <w:color w:val="000000"/>
          <w:sz w:val="28"/>
        </w:rPr>
        <w:t>
                                                комитеты: по
</w:t>
      </w:r>
      <w:r>
        <w:br/>
      </w:r>
      <w:r>
        <w:rPr>
          <w:rFonts w:ascii="Times New Roman"/>
          <w:b w:val="false"/>
          <w:i w:val="false"/>
          <w:color w:val="000000"/>
          <w:sz w:val="28"/>
        </w:rPr>
        <w:t>
                                                физической культуре
</w:t>
      </w:r>
      <w:r>
        <w:br/>
      </w:r>
      <w:r>
        <w:rPr>
          <w:rFonts w:ascii="Times New Roman"/>
          <w:b w:val="false"/>
          <w:i w:val="false"/>
          <w:color w:val="000000"/>
          <w:sz w:val="28"/>
        </w:rPr>
        <w:t>
                                                и спорту; по
</w:t>
      </w:r>
      <w:r>
        <w:br/>
      </w:r>
      <w:r>
        <w:rPr>
          <w:rFonts w:ascii="Times New Roman"/>
          <w:b w:val="false"/>
          <w:i w:val="false"/>
          <w:color w:val="000000"/>
          <w:sz w:val="28"/>
        </w:rPr>
        <w:t>
                                                внешнеэкономическим
</w:t>
      </w:r>
      <w:r>
        <w:br/>
      </w:r>
      <w:r>
        <w:rPr>
          <w:rFonts w:ascii="Times New Roman"/>
          <w:b w:val="false"/>
          <w:i w:val="false"/>
          <w:color w:val="000000"/>
          <w:sz w:val="28"/>
        </w:rPr>
        <w:t>
                                                и культурным связям;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6. Организация выставок     один-   отдел       ИС; ГЦМ;          -
</w:t>
      </w:r>
      <w:r>
        <w:br/>
      </w:r>
      <w:r>
        <w:rPr>
          <w:rFonts w:ascii="Times New Roman"/>
          <w:b w:val="false"/>
          <w:i w:val="false"/>
          <w:color w:val="000000"/>
          <w:sz w:val="28"/>
        </w:rPr>
        <w:t>
творчества молодежи и       два    образования, департамент
</w:t>
      </w:r>
      <w:r>
        <w:br/>
      </w:r>
      <w:r>
        <w:rPr>
          <w:rFonts w:ascii="Times New Roman"/>
          <w:b w:val="false"/>
          <w:i w:val="false"/>
          <w:color w:val="000000"/>
          <w:sz w:val="28"/>
        </w:rPr>
        <w:t>
подростков (технического,   раза в  науки,      образования;
</w:t>
      </w:r>
      <w:r>
        <w:br/>
      </w:r>
      <w:r>
        <w:rPr>
          <w:rFonts w:ascii="Times New Roman"/>
          <w:b w:val="false"/>
          <w:i w:val="false"/>
          <w:color w:val="000000"/>
          <w:sz w:val="28"/>
        </w:rPr>
        <w:t>
художественного и т.п.)     2001-   культуры    управление культуры;
</w:t>
      </w:r>
      <w:r>
        <w:br/>
      </w:r>
      <w:r>
        <w:rPr>
          <w:rFonts w:ascii="Times New Roman"/>
          <w:b w:val="false"/>
          <w:i w:val="false"/>
          <w:color w:val="000000"/>
          <w:sz w:val="28"/>
        </w:rPr>
        <w:t>
                            2002                комитет по
</w:t>
      </w:r>
      <w:r>
        <w:br/>
      </w:r>
      <w:r>
        <w:rPr>
          <w:rFonts w:ascii="Times New Roman"/>
          <w:b w:val="false"/>
          <w:i w:val="false"/>
          <w:color w:val="000000"/>
          <w:sz w:val="28"/>
        </w:rPr>
        <w:t>
                            годах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7. Формирование базы        посто-  отделы:     ИС; ГЦМ;     -    -
</w:t>
      </w:r>
      <w:r>
        <w:br/>
      </w:r>
      <w:r>
        <w:rPr>
          <w:rFonts w:ascii="Times New Roman"/>
          <w:b w:val="false"/>
          <w:i w:val="false"/>
          <w:color w:val="000000"/>
          <w:sz w:val="28"/>
        </w:rPr>
        <w:t>
данных и поддержка молодых  янно    внутренней  управления:
</w:t>
      </w:r>
      <w:r>
        <w:br/>
      </w:r>
      <w:r>
        <w:rPr>
          <w:rFonts w:ascii="Times New Roman"/>
          <w:b w:val="false"/>
          <w:i w:val="false"/>
          <w:color w:val="000000"/>
          <w:sz w:val="28"/>
        </w:rPr>
        <w:t>
талантов в области музыки,          политики;   статистики;культуры;
</w:t>
      </w:r>
      <w:r>
        <w:br/>
      </w:r>
      <w:r>
        <w:rPr>
          <w:rFonts w:ascii="Times New Roman"/>
          <w:b w:val="false"/>
          <w:i w:val="false"/>
          <w:color w:val="000000"/>
          <w:sz w:val="28"/>
        </w:rPr>
        <w:t>
литературы, театра,                образования, департаменты:
</w:t>
      </w:r>
      <w:r>
        <w:br/>
      </w:r>
      <w:r>
        <w:rPr>
          <w:rFonts w:ascii="Times New Roman"/>
          <w:b w:val="false"/>
          <w:i w:val="false"/>
          <w:color w:val="000000"/>
          <w:sz w:val="28"/>
        </w:rPr>
        <w:t>
живописи, архитектуры,              науки,      образования;туризма;
</w:t>
      </w:r>
      <w:r>
        <w:br/>
      </w:r>
      <w:r>
        <w:rPr>
          <w:rFonts w:ascii="Times New Roman"/>
          <w:b w:val="false"/>
          <w:i w:val="false"/>
          <w:color w:val="000000"/>
          <w:sz w:val="28"/>
        </w:rPr>
        <w:t>
других видов искусства и            культуры   комитет по физической
</w:t>
      </w:r>
      <w:r>
        <w:br/>
      </w:r>
      <w:r>
        <w:rPr>
          <w:rFonts w:ascii="Times New Roman"/>
          <w:b w:val="false"/>
          <w:i w:val="false"/>
          <w:color w:val="000000"/>
          <w:sz w:val="28"/>
        </w:rPr>
        <w:t>
творчества, спорта и                            культуре и спорту;
</w:t>
      </w:r>
      <w:r>
        <w:br/>
      </w:r>
      <w:r>
        <w:rPr>
          <w:rFonts w:ascii="Times New Roman"/>
          <w:b w:val="false"/>
          <w:i w:val="false"/>
          <w:color w:val="000000"/>
          <w:sz w:val="28"/>
        </w:rPr>
        <w:t>
туризма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&amp;nbsp;       заведения
</w:t>
      </w:r>
    </w:p>
    <w:p>
      <w:pPr>
        <w:spacing w:after="0"/>
        <w:ind w:left="0"/>
        <w:jc w:val="both"/>
      </w:pPr>
      <w:r>
        <w:rPr>
          <w:rFonts w:ascii="Times New Roman"/>
          <w:b w:val="false"/>
          <w:i w:val="false"/>
          <w:color w:val="000000"/>
          <w:sz w:val="28"/>
        </w:rPr>
        <w:t>
8. Создание                 в те-   отделы:     ИС; ГЦМ;   -   4.000
</w:t>
      </w:r>
      <w:r>
        <w:br/>
      </w:r>
      <w:r>
        <w:rPr>
          <w:rFonts w:ascii="Times New Roman"/>
          <w:b w:val="false"/>
          <w:i w:val="false"/>
          <w:color w:val="000000"/>
          <w:sz w:val="28"/>
        </w:rPr>
        <w:t>
экспериментальных           чение   внутренней  департаменты:
</w:t>
      </w:r>
      <w:r>
        <w:br/>
      </w:r>
      <w:r>
        <w:rPr>
          <w:rFonts w:ascii="Times New Roman"/>
          <w:b w:val="false"/>
          <w:i w:val="false"/>
          <w:color w:val="000000"/>
          <w:sz w:val="28"/>
        </w:rPr>
        <w:t>
подростковых центров (по    2001-   политики;   образования;
</w:t>
      </w:r>
      <w:r>
        <w:br/>
      </w:r>
      <w:r>
        <w:rPr>
          <w:rFonts w:ascii="Times New Roman"/>
          <w:b w:val="false"/>
          <w:i w:val="false"/>
          <w:color w:val="000000"/>
          <w:sz w:val="28"/>
        </w:rPr>
        <w:t>
типу дворовых клубов по     2002   образования, по управлению
</w:t>
      </w:r>
      <w:r>
        <w:br/>
      </w:r>
      <w:r>
        <w:rPr>
          <w:rFonts w:ascii="Times New Roman"/>
          <w:b w:val="false"/>
          <w:i w:val="false"/>
          <w:color w:val="000000"/>
          <w:sz w:val="28"/>
        </w:rPr>
        <w:t>
месту жительства) в         годов   науки,      коммунальной
</w:t>
      </w:r>
      <w:r>
        <w:br/>
      </w:r>
      <w:r>
        <w:rPr>
          <w:rFonts w:ascii="Times New Roman"/>
          <w:b w:val="false"/>
          <w:i w:val="false"/>
          <w:color w:val="000000"/>
          <w:sz w:val="28"/>
        </w:rPr>
        <w:t>
каждом районе                       культуры;   собственностью;
</w:t>
      </w:r>
      <w:r>
        <w:br/>
      </w:r>
      <w:r>
        <w:rPr>
          <w:rFonts w:ascii="Times New Roman"/>
          <w:b w:val="false"/>
          <w:i w:val="false"/>
          <w:color w:val="000000"/>
          <w:sz w:val="28"/>
        </w:rPr>
        <w:t>
                                    финансово-  управления:
</w:t>
      </w:r>
      <w:r>
        <w:br/>
      </w:r>
      <w:r>
        <w:rPr>
          <w:rFonts w:ascii="Times New Roman"/>
          <w:b w:val="false"/>
          <w:i w:val="false"/>
          <w:color w:val="000000"/>
          <w:sz w:val="28"/>
        </w:rPr>
        <w:t>
                                    хозяйст-    информации и
</w:t>
      </w:r>
      <w:r>
        <w:br/>
      </w:r>
      <w:r>
        <w:rPr>
          <w:rFonts w:ascii="Times New Roman"/>
          <w:b w:val="false"/>
          <w:i w:val="false"/>
          <w:color w:val="000000"/>
          <w:sz w:val="28"/>
        </w:rPr>
        <w:t>
                                    венный      общественного
</w:t>
      </w:r>
      <w:r>
        <w:br/>
      </w:r>
      <w:r>
        <w:rPr>
          <w:rFonts w:ascii="Times New Roman"/>
          <w:b w:val="false"/>
          <w:i w:val="false"/>
          <w:color w:val="000000"/>
          <w:sz w:val="28"/>
        </w:rPr>
        <w:t>
                                                согласия; культуры;
</w:t>
      </w:r>
      <w:r>
        <w:br/>
      </w:r>
      <w:r>
        <w:rPr>
          <w:rFonts w:ascii="Times New Roman"/>
          <w:b w:val="false"/>
          <w:i w:val="false"/>
          <w:color w:val="000000"/>
          <w:sz w:val="28"/>
        </w:rPr>
        <w:t>
                                                внутренних дел;
</w:t>
      </w:r>
      <w:r>
        <w:br/>
      </w:r>
      <w:r>
        <w:rPr>
          <w:rFonts w:ascii="Times New Roman"/>
          <w:b w:val="false"/>
          <w:i w:val="false"/>
          <w:color w:val="000000"/>
          <w:sz w:val="28"/>
        </w:rPr>
        <w:t>
                                                финансовое;
</w:t>
      </w:r>
      <w:r>
        <w:br/>
      </w:r>
      <w:r>
        <w:rPr>
          <w:rFonts w:ascii="Times New Roman"/>
          <w:b w:val="false"/>
          <w:i w:val="false"/>
          <w:color w:val="000000"/>
          <w:sz w:val="28"/>
        </w:rPr>
        <w:t>
                                                комитеты: по
</w:t>
      </w:r>
      <w:r>
        <w:br/>
      </w:r>
      <w:r>
        <w:rPr>
          <w:rFonts w:ascii="Times New Roman"/>
          <w:b w:val="false"/>
          <w:i w:val="false"/>
          <w:color w:val="000000"/>
          <w:sz w:val="28"/>
        </w:rPr>
        <w:t>
                                                физической культуре
</w:t>
      </w:r>
      <w:r>
        <w:br/>
      </w:r>
      <w:r>
        <w:rPr>
          <w:rFonts w:ascii="Times New Roman"/>
          <w:b w:val="false"/>
          <w:i w:val="false"/>
          <w:color w:val="000000"/>
          <w:sz w:val="28"/>
        </w:rPr>
        <w:t>
                                                и спорту;
</w:t>
      </w:r>
      <w:r>
        <w:br/>
      </w:r>
      <w:r>
        <w:rPr>
          <w:rFonts w:ascii="Times New Roman"/>
          <w:b w:val="false"/>
          <w:i w:val="false"/>
          <w:color w:val="000000"/>
          <w:sz w:val="28"/>
        </w:rPr>
        <w:t>
                                                госимущества и
</w:t>
      </w:r>
      <w:r>
        <w:br/>
      </w:r>
      <w:r>
        <w:rPr>
          <w:rFonts w:ascii="Times New Roman"/>
          <w:b w:val="false"/>
          <w:i w:val="false"/>
          <w:color w:val="000000"/>
          <w:sz w:val="28"/>
        </w:rPr>
        <w:t>
                              &amp;nbsp;                 приватизации; КДН;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9. Пропаганда в молодежной  посто-  отделы:     ИС; ГЦМ;          -
</w:t>
      </w:r>
      <w:r>
        <w:br/>
      </w:r>
      <w:r>
        <w:rPr>
          <w:rFonts w:ascii="Times New Roman"/>
          <w:b w:val="false"/>
          <w:i w:val="false"/>
          <w:color w:val="000000"/>
          <w:sz w:val="28"/>
        </w:rPr>
        <w:t>
и подростковой среде        янно    внутренней  департаменты:
</w:t>
      </w:r>
      <w:r>
        <w:br/>
      </w:r>
      <w:r>
        <w:rPr>
          <w:rFonts w:ascii="Times New Roman"/>
          <w:b w:val="false"/>
          <w:i w:val="false"/>
          <w:color w:val="000000"/>
          <w:sz w:val="28"/>
        </w:rPr>
        <w:t>
культуры и культа здорового         политики;   образования;
</w:t>
      </w:r>
      <w:r>
        <w:br/>
      </w:r>
      <w:r>
        <w:rPr>
          <w:rFonts w:ascii="Times New Roman"/>
          <w:b w:val="false"/>
          <w:i w:val="false"/>
          <w:color w:val="000000"/>
          <w:sz w:val="28"/>
        </w:rPr>
        <w:t>
образа жизни, физической           образования, здравоохранения;
</w:t>
      </w:r>
      <w:r>
        <w:br/>
      </w:r>
      <w:r>
        <w:rPr>
          <w:rFonts w:ascii="Times New Roman"/>
          <w:b w:val="false"/>
          <w:i w:val="false"/>
          <w:color w:val="000000"/>
          <w:sz w:val="28"/>
        </w:rPr>
        <w:t>
культуры и спорта,                  науки,      управление
</w:t>
      </w:r>
      <w:r>
        <w:br/>
      </w:r>
      <w:r>
        <w:rPr>
          <w:rFonts w:ascii="Times New Roman"/>
          <w:b w:val="false"/>
          <w:i w:val="false"/>
          <w:color w:val="000000"/>
          <w:sz w:val="28"/>
        </w:rPr>
        <w:t>
предупреждение правонарушений       культуры;   внутренних дел;
</w:t>
      </w:r>
      <w:r>
        <w:br/>
      </w:r>
      <w:r>
        <w:rPr>
          <w:rFonts w:ascii="Times New Roman"/>
          <w:b w:val="false"/>
          <w:i w:val="false"/>
          <w:color w:val="000000"/>
          <w:sz w:val="28"/>
        </w:rPr>
        <w:t>
и преступности в молодежной         здравоохра- по борьбе с
</w:t>
      </w:r>
      <w:r>
        <w:br/>
      </w:r>
      <w:r>
        <w:rPr>
          <w:rFonts w:ascii="Times New Roman"/>
          <w:b w:val="false"/>
          <w:i w:val="false"/>
          <w:color w:val="000000"/>
          <w:sz w:val="28"/>
        </w:rPr>
        <w:t>
среде, профилактика пагубных        нения и     наркоманией;
</w:t>
      </w:r>
      <w:r>
        <w:br/>
      </w:r>
      <w:r>
        <w:rPr>
          <w:rFonts w:ascii="Times New Roman"/>
          <w:b w:val="false"/>
          <w:i w:val="false"/>
          <w:color w:val="000000"/>
          <w:sz w:val="28"/>
        </w:rPr>
        <w:t>
привычек (табакокурения,            социальной  комитет по
</w:t>
      </w:r>
      <w:r>
        <w:br/>
      </w:r>
      <w:r>
        <w:rPr>
          <w:rFonts w:ascii="Times New Roman"/>
          <w:b w:val="false"/>
          <w:i w:val="false"/>
          <w:color w:val="000000"/>
          <w:sz w:val="28"/>
        </w:rPr>
        <w:t>
пьянства, токсикомании и            защиты      физической
</w:t>
      </w:r>
      <w:r>
        <w:br/>
      </w:r>
      <w:r>
        <w:rPr>
          <w:rFonts w:ascii="Times New Roman"/>
          <w:b w:val="false"/>
          <w:i w:val="false"/>
          <w:color w:val="000000"/>
          <w:sz w:val="28"/>
        </w:rPr>
        <w:t>
наркомании).                        населения   культуре и спорту;
</w:t>
      </w:r>
      <w:r>
        <w:br/>
      </w:r>
      <w:r>
        <w:rPr>
          <w:rFonts w:ascii="Times New Roman"/>
          <w:b w:val="false"/>
          <w:i w:val="false"/>
          <w:color w:val="000000"/>
          <w:sz w:val="28"/>
        </w:rPr>
        <w:t>
Содействие внедрению в                          ЦФЗОЖ; КДН;
</w:t>
      </w:r>
      <w:r>
        <w:br/>
      </w:r>
      <w:r>
        <w:rPr>
          <w:rFonts w:ascii="Times New Roman"/>
          <w:b w:val="false"/>
          <w:i w:val="false"/>
          <w:color w:val="000000"/>
          <w:sz w:val="28"/>
        </w:rPr>
        <w:t>
учреждения образования,                         акиматы районов;
</w:t>
      </w:r>
      <w:r>
        <w:br/>
      </w:r>
      <w:r>
        <w:rPr>
          <w:rFonts w:ascii="Times New Roman"/>
          <w:b w:val="false"/>
          <w:i w:val="false"/>
          <w:color w:val="000000"/>
          <w:sz w:val="28"/>
        </w:rPr>
        <w:t>
пропаганда среди молодежи                       советы ветеранов;
</w:t>
      </w:r>
      <w:r>
        <w:br/>
      </w:r>
      <w:r>
        <w:rPr>
          <w:rFonts w:ascii="Times New Roman"/>
          <w:b w:val="false"/>
          <w:i w:val="false"/>
          <w:color w:val="000000"/>
          <w:sz w:val="28"/>
        </w:rPr>
        <w:t>
и подростков метода                             высшие и средние
</w:t>
      </w:r>
      <w:r>
        <w:br/>
      </w:r>
      <w:r>
        <w:rPr>
          <w:rFonts w:ascii="Times New Roman"/>
          <w:b w:val="false"/>
          <w:i w:val="false"/>
          <w:color w:val="000000"/>
          <w:sz w:val="28"/>
        </w:rPr>
        <w:t>
природного закаливания по                       специальные учебные
</w:t>
      </w:r>
      <w:r>
        <w:br/>
      </w:r>
      <w:r>
        <w:rPr>
          <w:rFonts w:ascii="Times New Roman"/>
          <w:b w:val="false"/>
          <w:i w:val="false"/>
          <w:color w:val="000000"/>
          <w:sz w:val="28"/>
        </w:rPr>
        <w:t>
системе Порфирия Иванова                        заведения
</w:t>
      </w:r>
    </w:p>
    <w:p>
      <w:pPr>
        <w:spacing w:after="0"/>
        <w:ind w:left="0"/>
        <w:jc w:val="both"/>
      </w:pPr>
      <w:r>
        <w:rPr>
          <w:rFonts w:ascii="Times New Roman"/>
          <w:b w:val="false"/>
          <w:i w:val="false"/>
          <w:color w:val="000000"/>
          <w:sz w:val="28"/>
        </w:rPr>
        <w:t>
10. Создание                2001    отделы:     департаменты:     -
</w:t>
      </w:r>
      <w:r>
        <w:br/>
      </w:r>
      <w:r>
        <w:rPr>
          <w:rFonts w:ascii="Times New Roman"/>
          <w:b w:val="false"/>
          <w:i w:val="false"/>
          <w:color w:val="000000"/>
          <w:sz w:val="28"/>
        </w:rPr>
        <w:t>
государственного            год    образования, образования;
</w:t>
      </w:r>
      <w:r>
        <w:br/>
      </w:r>
      <w:r>
        <w:rPr>
          <w:rFonts w:ascii="Times New Roman"/>
          <w:b w:val="false"/>
          <w:i w:val="false"/>
          <w:color w:val="000000"/>
          <w:sz w:val="28"/>
        </w:rPr>
        <w:t>
коммунального казенного             науки,      туризма; по
</w:t>
      </w:r>
      <w:r>
        <w:br/>
      </w:r>
      <w:r>
        <w:rPr>
          <w:rFonts w:ascii="Times New Roman"/>
          <w:b w:val="false"/>
          <w:i w:val="false"/>
          <w:color w:val="000000"/>
          <w:sz w:val="28"/>
        </w:rPr>
        <w:t>
предприятия "Научно-                культуры    управлению
</w:t>
      </w:r>
      <w:r>
        <w:br/>
      </w:r>
      <w:r>
        <w:rPr>
          <w:rFonts w:ascii="Times New Roman"/>
          <w:b w:val="false"/>
          <w:i w:val="false"/>
          <w:color w:val="000000"/>
          <w:sz w:val="28"/>
        </w:rPr>
        <w:t>
практический центр физической                   коммунальной
</w:t>
      </w:r>
      <w:r>
        <w:br/>
      </w:r>
      <w:r>
        <w:rPr>
          <w:rFonts w:ascii="Times New Roman"/>
          <w:b w:val="false"/>
          <w:i w:val="false"/>
          <w:color w:val="000000"/>
          <w:sz w:val="28"/>
        </w:rPr>
        <w:t>
культуры" при департаменте                      собственностью;
</w:t>
      </w:r>
      <w:r>
        <w:br/>
      </w:r>
      <w:r>
        <w:rPr>
          <w:rFonts w:ascii="Times New Roman"/>
          <w:b w:val="false"/>
          <w:i w:val="false"/>
          <w:color w:val="000000"/>
          <w:sz w:val="28"/>
        </w:rPr>
        <w:t>
образования; городских                          финансовое
</w:t>
      </w:r>
      <w:r>
        <w:br/>
      </w:r>
      <w:r>
        <w:rPr>
          <w:rFonts w:ascii="Times New Roman"/>
          <w:b w:val="false"/>
          <w:i w:val="false"/>
          <w:color w:val="000000"/>
          <w:sz w:val="28"/>
        </w:rPr>
        <w:t>
молодежных клубов картингистов,                 управление;
</w:t>
      </w:r>
      <w:r>
        <w:br/>
      </w:r>
      <w:r>
        <w:rPr>
          <w:rFonts w:ascii="Times New Roman"/>
          <w:b w:val="false"/>
          <w:i w:val="false"/>
          <w:color w:val="000000"/>
          <w:sz w:val="28"/>
        </w:rPr>
        <w:t>
пешего и лыжного туризма                        комитет по
</w:t>
      </w:r>
      <w:r>
        <w:br/>
      </w:r>
      <w:r>
        <w:rPr>
          <w:rFonts w:ascii="Times New Roman"/>
          <w:b w:val="false"/>
          <w:i w:val="false"/>
          <w:color w:val="000000"/>
          <w:sz w:val="28"/>
        </w:rPr>
        <w:t>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ИС; ГЦМ
</w:t>
      </w:r>
    </w:p>
    <w:p>
      <w:pPr>
        <w:spacing w:after="0"/>
        <w:ind w:left="0"/>
        <w:jc w:val="both"/>
      </w:pPr>
      <w:r>
        <w:rPr>
          <w:rFonts w:ascii="Times New Roman"/>
          <w:b w:val="false"/>
          <w:i w:val="false"/>
          <w:color w:val="000000"/>
          <w:sz w:val="28"/>
        </w:rPr>
        <w:t>
11. Проведение смотра-      ежегод- отделы:     комитет по   -    -
</w:t>
      </w:r>
      <w:r>
        <w:br/>
      </w:r>
      <w:r>
        <w:rPr>
          <w:rFonts w:ascii="Times New Roman"/>
          <w:b w:val="false"/>
          <w:i w:val="false"/>
          <w:color w:val="000000"/>
          <w:sz w:val="28"/>
        </w:rPr>
        <w:t>
конкурса среди учебных      но      внутренней  физической
</w:t>
      </w:r>
      <w:r>
        <w:br/>
      </w:r>
      <w:r>
        <w:rPr>
          <w:rFonts w:ascii="Times New Roman"/>
          <w:b w:val="false"/>
          <w:i w:val="false"/>
          <w:color w:val="000000"/>
          <w:sz w:val="28"/>
        </w:rPr>
        <w:t>
заведений на лучшую                 политики    культуре и спорту;
</w:t>
      </w:r>
      <w:r>
        <w:br/>
      </w:r>
      <w:r>
        <w:rPr>
          <w:rFonts w:ascii="Times New Roman"/>
          <w:b w:val="false"/>
          <w:i w:val="false"/>
          <w:color w:val="000000"/>
          <w:sz w:val="28"/>
        </w:rPr>
        <w:t>
постановку и организацию                        департамент
</w:t>
      </w:r>
      <w:r>
        <w:br/>
      </w:r>
      <w:r>
        <w:rPr>
          <w:rFonts w:ascii="Times New Roman"/>
          <w:b w:val="false"/>
          <w:i w:val="false"/>
          <w:color w:val="000000"/>
          <w:sz w:val="28"/>
        </w:rPr>
        <w:t>
физкультурно-массовой и                         образования;
</w:t>
      </w:r>
      <w:r>
        <w:br/>
      </w:r>
      <w:r>
        <w:rPr>
          <w:rFonts w:ascii="Times New Roman"/>
          <w:b w:val="false"/>
          <w:i w:val="false"/>
          <w:color w:val="000000"/>
          <w:sz w:val="28"/>
        </w:rPr>
        <w:t>
спортивной работы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ИС; ГЦМ
</w:t>
      </w:r>
    </w:p>
    <w:p>
      <w:pPr>
        <w:spacing w:after="0"/>
        <w:ind w:left="0"/>
        <w:jc w:val="both"/>
      </w:pPr>
      <w:r>
        <w:rPr>
          <w:rFonts w:ascii="Times New Roman"/>
          <w:b w:val="false"/>
          <w:i w:val="false"/>
          <w:color w:val="000000"/>
          <w:sz w:val="28"/>
        </w:rPr>
        <w:t>
12. Проведение городских    посто-  отделы:     комитет по        -
</w:t>
      </w:r>
      <w:r>
        <w:br/>
      </w:r>
      <w:r>
        <w:rPr>
          <w:rFonts w:ascii="Times New Roman"/>
          <w:b w:val="false"/>
          <w:i w:val="false"/>
          <w:color w:val="000000"/>
          <w:sz w:val="28"/>
        </w:rPr>
        <w:t>
соревнований, первенств,    янно    внутренней  физической
</w:t>
      </w:r>
      <w:r>
        <w:br/>
      </w:r>
      <w:r>
        <w:rPr>
          <w:rFonts w:ascii="Times New Roman"/>
          <w:b w:val="false"/>
          <w:i w:val="false"/>
          <w:color w:val="000000"/>
          <w:sz w:val="28"/>
        </w:rPr>
        <w:t>
чемпионатов, турниров по            политики;   культуре и спорту;
</w:t>
      </w:r>
      <w:r>
        <w:br/>
      </w:r>
      <w:r>
        <w:rPr>
          <w:rFonts w:ascii="Times New Roman"/>
          <w:b w:val="false"/>
          <w:i w:val="false"/>
          <w:color w:val="000000"/>
          <w:sz w:val="28"/>
        </w:rPr>
        <w:t>
различным видам спорта и           образования, департамент
</w:t>
      </w:r>
      <w:r>
        <w:br/>
      </w:r>
      <w:r>
        <w:rPr>
          <w:rFonts w:ascii="Times New Roman"/>
          <w:b w:val="false"/>
          <w:i w:val="false"/>
          <w:color w:val="000000"/>
          <w:sz w:val="28"/>
        </w:rPr>
        <w:t>
национальных народных забав         науки,      образования;
</w:t>
      </w:r>
      <w:r>
        <w:br/>
      </w:r>
      <w:r>
        <w:rPr>
          <w:rFonts w:ascii="Times New Roman"/>
          <w:b w:val="false"/>
          <w:i w:val="false"/>
          <w:color w:val="000000"/>
          <w:sz w:val="28"/>
        </w:rPr>
        <w:t>
                                    культуры;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ИС; ГЦМ
</w:t>
      </w:r>
    </w:p>
    <w:p>
      <w:pPr>
        <w:spacing w:after="0"/>
        <w:ind w:left="0"/>
        <w:jc w:val="both"/>
      </w:pPr>
      <w:r>
        <w:rPr>
          <w:rFonts w:ascii="Times New Roman"/>
          <w:b w:val="false"/>
          <w:i w:val="false"/>
          <w:color w:val="000000"/>
          <w:sz w:val="28"/>
        </w:rPr>
        <w:t>
13. Участие в                       отделы:     комитет по        -
</w:t>
      </w:r>
      <w:r>
        <w:br/>
      </w:r>
      <w:r>
        <w:rPr>
          <w:rFonts w:ascii="Times New Roman"/>
          <w:b w:val="false"/>
          <w:i w:val="false"/>
          <w:color w:val="000000"/>
          <w:sz w:val="28"/>
        </w:rPr>
        <w:t>
республиканских                     внутренней  физической
</w:t>
      </w:r>
      <w:r>
        <w:br/>
      </w:r>
      <w:r>
        <w:rPr>
          <w:rFonts w:ascii="Times New Roman"/>
          <w:b w:val="false"/>
          <w:i w:val="false"/>
          <w:color w:val="000000"/>
          <w:sz w:val="28"/>
        </w:rPr>
        <w:t>
и международных                     политики;   культуре и
</w:t>
      </w:r>
      <w:r>
        <w:br/>
      </w:r>
      <w:r>
        <w:rPr>
          <w:rFonts w:ascii="Times New Roman"/>
          <w:b w:val="false"/>
          <w:i w:val="false"/>
          <w:color w:val="000000"/>
          <w:sz w:val="28"/>
        </w:rPr>
        <w:t>
соревнованиях,                     образования, спорту;
</w:t>
      </w:r>
      <w:r>
        <w:br/>
      </w:r>
      <w:r>
        <w:rPr>
          <w:rFonts w:ascii="Times New Roman"/>
          <w:b w:val="false"/>
          <w:i w:val="false"/>
          <w:color w:val="000000"/>
          <w:sz w:val="28"/>
        </w:rPr>
        <w:t>
первенствах, турнирах,      посто-  науки,      департамент
</w:t>
      </w:r>
      <w:r>
        <w:br/>
      </w:r>
      <w:r>
        <w:rPr>
          <w:rFonts w:ascii="Times New Roman"/>
          <w:b w:val="false"/>
          <w:i w:val="false"/>
          <w:color w:val="000000"/>
          <w:sz w:val="28"/>
        </w:rPr>
        <w:t>
спартакиадах:               янно    культуры    образования;
</w:t>
      </w:r>
      <w:r>
        <w:br/>
      </w:r>
      <w:r>
        <w:rPr>
          <w:rFonts w:ascii="Times New Roman"/>
          <w:b w:val="false"/>
          <w:i w:val="false"/>
          <w:color w:val="000000"/>
          <w:sz w:val="28"/>
        </w:rPr>
        <w:t>
- спартакиада народов РК по                     акиматы районов;
</w:t>
      </w:r>
      <w:r>
        <w:br/>
      </w:r>
      <w:r>
        <w:rPr>
          <w:rFonts w:ascii="Times New Roman"/>
          <w:b w:val="false"/>
          <w:i w:val="false"/>
          <w:color w:val="000000"/>
          <w:sz w:val="28"/>
        </w:rPr>
        <w:t>
25 видам спорта (возраст                        ИС; ЦМ
</w:t>
      </w:r>
      <w:r>
        <w:br/>
      </w:r>
      <w:r>
        <w:rPr>
          <w:rFonts w:ascii="Times New Roman"/>
          <w:b w:val="false"/>
          <w:i w:val="false"/>
          <w:color w:val="000000"/>
          <w:sz w:val="28"/>
        </w:rPr>
        <w:t>
участников 17-25 лет);
</w:t>
      </w:r>
      <w:r>
        <w:br/>
      </w:r>
      <w:r>
        <w:rPr>
          <w:rFonts w:ascii="Times New Roman"/>
          <w:b w:val="false"/>
          <w:i w:val="false"/>
          <w:color w:val="000000"/>
          <w:sz w:val="28"/>
        </w:rPr>
        <w:t>
- массовые соревнования
</w:t>
      </w:r>
      <w:r>
        <w:br/>
      </w:r>
      <w:r>
        <w:rPr>
          <w:rFonts w:ascii="Times New Roman"/>
          <w:b w:val="false"/>
          <w:i w:val="false"/>
          <w:color w:val="000000"/>
          <w:sz w:val="28"/>
        </w:rPr>
        <w:t>
среди СШ, ДЮСШ, СД, ШОР,
</w:t>
      </w:r>
      <w:r>
        <w:br/>
      </w:r>
      <w:r>
        <w:rPr>
          <w:rFonts w:ascii="Times New Roman"/>
          <w:b w:val="false"/>
          <w:i w:val="false"/>
          <w:color w:val="000000"/>
          <w:sz w:val="28"/>
        </w:rPr>
        <w:t>
ССУЗов и ВУЗов по 15 видам
</w:t>
      </w:r>
      <w:r>
        <w:br/>
      </w:r>
      <w:r>
        <w:rPr>
          <w:rFonts w:ascii="Times New Roman"/>
          <w:b w:val="false"/>
          <w:i w:val="false"/>
          <w:color w:val="000000"/>
          <w:sz w:val="28"/>
        </w:rPr>
        <w:t>
спорта.
</w:t>
      </w:r>
      <w:r>
        <w:br/>
      </w:r>
      <w:r>
        <w:rPr>
          <w:rFonts w:ascii="Times New Roman"/>
          <w:b w:val="false"/>
          <w:i w:val="false"/>
          <w:color w:val="000000"/>
          <w:sz w:val="28"/>
        </w:rPr>
        <w:t>
Подготовка и внесение в     2001
</w:t>
      </w:r>
      <w:r>
        <w:br/>
      </w:r>
      <w:r>
        <w:rPr>
          <w:rFonts w:ascii="Times New Roman"/>
          <w:b w:val="false"/>
          <w:i w:val="false"/>
          <w:color w:val="000000"/>
          <w:sz w:val="28"/>
        </w:rPr>
        <w:t>
Правительство РК и          год
</w:t>
      </w:r>
      <w:r>
        <w:br/>
      </w:r>
      <w:r>
        <w:rPr>
          <w:rFonts w:ascii="Times New Roman"/>
          <w:b w:val="false"/>
          <w:i w:val="false"/>
          <w:color w:val="000000"/>
          <w:sz w:val="28"/>
        </w:rPr>
        <w:t>
международные организации
</w:t>
      </w:r>
      <w:r>
        <w:br/>
      </w:r>
      <w:r>
        <w:rPr>
          <w:rFonts w:ascii="Times New Roman"/>
          <w:b w:val="false"/>
          <w:i w:val="false"/>
          <w:color w:val="000000"/>
          <w:sz w:val="28"/>
        </w:rPr>
        <w:t>
предложений по проведению в
</w:t>
      </w:r>
      <w:r>
        <w:br/>
      </w:r>
      <w:r>
        <w:rPr>
          <w:rFonts w:ascii="Times New Roman"/>
          <w:b w:val="false"/>
          <w:i w:val="false"/>
          <w:color w:val="000000"/>
          <w:sz w:val="28"/>
        </w:rPr>
        <w:t>
г.Алматы спортивных
</w:t>
      </w:r>
      <w:r>
        <w:br/>
      </w:r>
      <w:r>
        <w:rPr>
          <w:rFonts w:ascii="Times New Roman"/>
          <w:b w:val="false"/>
          <w:i w:val="false"/>
          <w:color w:val="000000"/>
          <w:sz w:val="28"/>
        </w:rPr>
        <w:t>
молодежных мероприятий    
</w:t>
      </w:r>
    </w:p>
    <w:p>
      <w:pPr>
        <w:spacing w:after="0"/>
        <w:ind w:left="0"/>
        <w:jc w:val="both"/>
      </w:pPr>
      <w:r>
        <w:rPr>
          <w:rFonts w:ascii="Times New Roman"/>
          <w:b w:val="false"/>
          <w:i w:val="false"/>
          <w:color w:val="000000"/>
          <w:sz w:val="28"/>
        </w:rPr>
        <w:t>
14. Поддержка деятельности  посто-  отделы:     комитеты: по      -
</w:t>
      </w:r>
      <w:r>
        <w:br/>
      </w:r>
      <w:r>
        <w:rPr>
          <w:rFonts w:ascii="Times New Roman"/>
          <w:b w:val="false"/>
          <w:i w:val="false"/>
          <w:color w:val="000000"/>
          <w:sz w:val="28"/>
        </w:rPr>
        <w:t>
спортивно-технических и     янно    внутренней  физической
</w:t>
      </w:r>
      <w:r>
        <w:br/>
      </w:r>
      <w:r>
        <w:rPr>
          <w:rFonts w:ascii="Times New Roman"/>
          <w:b w:val="false"/>
          <w:i w:val="false"/>
          <w:color w:val="000000"/>
          <w:sz w:val="28"/>
        </w:rPr>
        <w:t>
военно-патриотических               политики;   культуре и спорту;
</w:t>
      </w:r>
      <w:r>
        <w:br/>
      </w:r>
      <w:r>
        <w:rPr>
          <w:rFonts w:ascii="Times New Roman"/>
          <w:b w:val="false"/>
          <w:i w:val="false"/>
          <w:color w:val="000000"/>
          <w:sz w:val="28"/>
        </w:rPr>
        <w:t>
объединений и клубов.              образования, по экономике;
</w:t>
      </w:r>
      <w:r>
        <w:br/>
      </w:r>
      <w:r>
        <w:rPr>
          <w:rFonts w:ascii="Times New Roman"/>
          <w:b w:val="false"/>
          <w:i w:val="false"/>
          <w:color w:val="000000"/>
          <w:sz w:val="28"/>
        </w:rPr>
        <w:t>
Создание на общественных            науки,      военный комиссариат;
</w:t>
      </w:r>
      <w:r>
        <w:br/>
      </w:r>
      <w:r>
        <w:rPr>
          <w:rFonts w:ascii="Times New Roman"/>
          <w:b w:val="false"/>
          <w:i w:val="false"/>
          <w:color w:val="000000"/>
          <w:sz w:val="28"/>
        </w:rPr>
        <w:t>
началах при Военной академии,       культуры    управление
</w:t>
      </w:r>
      <w:r>
        <w:br/>
      </w:r>
      <w:r>
        <w:rPr>
          <w:rFonts w:ascii="Times New Roman"/>
          <w:b w:val="false"/>
          <w:i w:val="false"/>
          <w:color w:val="000000"/>
          <w:sz w:val="28"/>
        </w:rPr>
        <w:t>
военных училищах, колледжах и                   внутренних дел;
</w:t>
      </w:r>
      <w:r>
        <w:br/>
      </w:r>
      <w:r>
        <w:rPr>
          <w:rFonts w:ascii="Times New Roman"/>
          <w:b w:val="false"/>
          <w:i w:val="false"/>
          <w:color w:val="000000"/>
          <w:sz w:val="28"/>
        </w:rPr>
        <w:t>
военно-технических школах         &amp;nbsp;             департамент
</w:t>
      </w:r>
      <w:r>
        <w:br/>
      </w:r>
      <w:r>
        <w:rPr>
          <w:rFonts w:ascii="Times New Roman"/>
          <w:b w:val="false"/>
          <w:i w:val="false"/>
          <w:color w:val="000000"/>
          <w:sz w:val="28"/>
        </w:rPr>
        <w:t>
Министерства обороны РК                         образования;
</w:t>
      </w:r>
      <w:r>
        <w:br/>
      </w:r>
      <w:r>
        <w:rPr>
          <w:rFonts w:ascii="Times New Roman"/>
          <w:b w:val="false"/>
          <w:i w:val="false"/>
          <w:color w:val="000000"/>
          <w:sz w:val="28"/>
        </w:rPr>
        <w:t>
патриотических клубов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учебные
</w:t>
      </w:r>
      <w:r>
        <w:br/>
      </w:r>
      <w:r>
        <w:rPr>
          <w:rFonts w:ascii="Times New Roman"/>
          <w:b w:val="false"/>
          <w:i w:val="false"/>
          <w:color w:val="000000"/>
          <w:sz w:val="28"/>
        </w:rPr>
        <w:t>
                                                заведения; ИС; ГЦМ
</w:t>
      </w:r>
    </w:p>
    <w:p>
      <w:pPr>
        <w:spacing w:after="0"/>
        <w:ind w:left="0"/>
        <w:jc w:val="both"/>
      </w:pPr>
      <w:r>
        <w:rPr>
          <w:rFonts w:ascii="Times New Roman"/>
          <w:b w:val="false"/>
          <w:i w:val="false"/>
          <w:color w:val="000000"/>
          <w:sz w:val="28"/>
        </w:rPr>
        <w:t>
15. Содействие развитию     посто-  отделы:     комитет по        -
</w:t>
      </w:r>
      <w:r>
        <w:br/>
      </w:r>
      <w:r>
        <w:rPr>
          <w:rFonts w:ascii="Times New Roman"/>
          <w:b w:val="false"/>
          <w:i w:val="false"/>
          <w:color w:val="000000"/>
          <w:sz w:val="28"/>
        </w:rPr>
        <w:t>
материально-технической     янно    внутренней  физической
</w:t>
      </w:r>
      <w:r>
        <w:br/>
      </w:r>
      <w:r>
        <w:rPr>
          <w:rFonts w:ascii="Times New Roman"/>
          <w:b w:val="false"/>
          <w:i w:val="false"/>
          <w:color w:val="000000"/>
          <w:sz w:val="28"/>
        </w:rPr>
        <w:t>
базы спортивных клубов и            политики;   культуре и спорту;
</w:t>
      </w:r>
      <w:r>
        <w:br/>
      </w:r>
      <w:r>
        <w:rPr>
          <w:rFonts w:ascii="Times New Roman"/>
          <w:b w:val="false"/>
          <w:i w:val="false"/>
          <w:color w:val="000000"/>
          <w:sz w:val="28"/>
        </w:rPr>
        <w:t>
площадок в жилых районах           образования, департаменты:
</w:t>
      </w:r>
      <w:r>
        <w:br/>
      </w:r>
      <w:r>
        <w:rPr>
          <w:rFonts w:ascii="Times New Roman"/>
          <w:b w:val="false"/>
          <w:i w:val="false"/>
          <w:color w:val="000000"/>
          <w:sz w:val="28"/>
        </w:rPr>
        <w:t>
города.                             науки,      образования,
</w:t>
      </w:r>
      <w:r>
        <w:br/>
      </w:r>
      <w:r>
        <w:rPr>
          <w:rFonts w:ascii="Times New Roman"/>
          <w:b w:val="false"/>
          <w:i w:val="false"/>
          <w:color w:val="000000"/>
          <w:sz w:val="28"/>
        </w:rPr>
        <w:t>
Развитие сети малых                 культуры    малого бизнеса;
</w:t>
      </w:r>
      <w:r>
        <w:br/>
      </w:r>
      <w:r>
        <w:rPr>
          <w:rFonts w:ascii="Times New Roman"/>
          <w:b w:val="false"/>
          <w:i w:val="false"/>
          <w:color w:val="000000"/>
          <w:sz w:val="28"/>
        </w:rPr>
        <w:t>
культурно-спортивных                            акиматы районов;
</w:t>
      </w:r>
      <w:r>
        <w:br/>
      </w:r>
      <w:r>
        <w:rPr>
          <w:rFonts w:ascii="Times New Roman"/>
          <w:b w:val="false"/>
          <w:i w:val="false"/>
          <w:color w:val="000000"/>
          <w:sz w:val="28"/>
        </w:rPr>
        <w:t>
комплексов по месту                             КДН; ИС; ГЦМ
</w:t>
      </w:r>
      <w:r>
        <w:br/>
      </w:r>
      <w:r>
        <w:rPr>
          <w:rFonts w:ascii="Times New Roman"/>
          <w:b w:val="false"/>
          <w:i w:val="false"/>
          <w:color w:val="000000"/>
          <w:sz w:val="28"/>
        </w:rPr>
        <w:t>
жительства:
</w:t>
      </w:r>
      <w:r>
        <w:br/>
      </w:r>
      <w:r>
        <w:rPr>
          <w:rFonts w:ascii="Times New Roman"/>
          <w:b w:val="false"/>
          <w:i w:val="false"/>
          <w:color w:val="000000"/>
          <w:sz w:val="28"/>
        </w:rPr>
        <w:t>
- открытие 5 детско-        2001
</w:t>
      </w:r>
      <w:r>
        <w:br/>
      </w:r>
      <w:r>
        <w:rPr>
          <w:rFonts w:ascii="Times New Roman"/>
          <w:b w:val="false"/>
          <w:i w:val="false"/>
          <w:color w:val="000000"/>
          <w:sz w:val="28"/>
        </w:rPr>
        <w:t>
юношеских клубов физической год
</w:t>
      </w:r>
      <w:r>
        <w:br/>
      </w:r>
      <w:r>
        <w:rPr>
          <w:rFonts w:ascii="Times New Roman"/>
          <w:b w:val="false"/>
          <w:i w:val="false"/>
          <w:color w:val="000000"/>
          <w:sz w:val="28"/>
        </w:rPr>
        <w:t>
подготовки в Алмалинском,
</w:t>
      </w:r>
      <w:r>
        <w:br/>
      </w:r>
      <w:r>
        <w:rPr>
          <w:rFonts w:ascii="Times New Roman"/>
          <w:b w:val="false"/>
          <w:i w:val="false"/>
          <w:color w:val="000000"/>
          <w:sz w:val="28"/>
        </w:rPr>
        <w:t>
Ауэзовском, Бостандыкском,
</w:t>
      </w:r>
      <w:r>
        <w:br/>
      </w:r>
      <w:r>
        <w:rPr>
          <w:rFonts w:ascii="Times New Roman"/>
          <w:b w:val="false"/>
          <w:i w:val="false"/>
          <w:color w:val="000000"/>
          <w:sz w:val="28"/>
        </w:rPr>
        <w:t>
Жетысуском и Турксибском
</w:t>
      </w:r>
      <w:r>
        <w:br/>
      </w:r>
      <w:r>
        <w:rPr>
          <w:rFonts w:ascii="Times New Roman"/>
          <w:b w:val="false"/>
          <w:i w:val="false"/>
          <w:color w:val="000000"/>
          <w:sz w:val="28"/>
        </w:rPr>
        <w:t>
районах;
</w:t>
      </w:r>
      <w:r>
        <w:br/>
      </w:r>
      <w:r>
        <w:rPr>
          <w:rFonts w:ascii="Times New Roman"/>
          <w:b w:val="false"/>
          <w:i w:val="false"/>
          <w:color w:val="000000"/>
          <w:sz w:val="28"/>
        </w:rPr>
        <w:t>
- восстановление ранее
</w:t>
      </w:r>
      <w:r>
        <w:br/>
      </w:r>
      <w:r>
        <w:rPr>
          <w:rFonts w:ascii="Times New Roman"/>
          <w:b w:val="false"/>
          <w:i w:val="false"/>
          <w:color w:val="000000"/>
          <w:sz w:val="28"/>
        </w:rPr>
        <w:t>
существовавших спортивных
</w:t>
      </w:r>
      <w:r>
        <w:br/>
      </w:r>
      <w:r>
        <w:rPr>
          <w:rFonts w:ascii="Times New Roman"/>
          <w:b w:val="false"/>
          <w:i w:val="false"/>
          <w:color w:val="000000"/>
          <w:sz w:val="28"/>
        </w:rPr>
        <w:t>
городков и детских площадок
</w:t>
      </w:r>
      <w:r>
        <w:br/>
      </w:r>
      <w:r>
        <w:rPr>
          <w:rFonts w:ascii="Times New Roman"/>
          <w:b w:val="false"/>
          <w:i w:val="false"/>
          <w:color w:val="000000"/>
          <w:sz w:val="28"/>
        </w:rPr>
        <w:t>
с нестандартным спортивным
</w:t>
      </w:r>
      <w:r>
        <w:br/>
      </w:r>
      <w:r>
        <w:rPr>
          <w:rFonts w:ascii="Times New Roman"/>
          <w:b w:val="false"/>
          <w:i w:val="false"/>
          <w:color w:val="000000"/>
          <w:sz w:val="28"/>
        </w:rPr>
        <w:t>
оборудованием в жилых
</w:t>
      </w:r>
      <w:r>
        <w:br/>
      </w:r>
      <w:r>
        <w:rPr>
          <w:rFonts w:ascii="Times New Roman"/>
          <w:b w:val="false"/>
          <w:i w:val="false"/>
          <w:color w:val="000000"/>
          <w:sz w:val="28"/>
        </w:rPr>
        <w:t>
микроучастках, обеспечение
</w:t>
      </w:r>
      <w:r>
        <w:br/>
      </w:r>
      <w:r>
        <w:rPr>
          <w:rFonts w:ascii="Times New Roman"/>
          <w:b w:val="false"/>
          <w:i w:val="false"/>
          <w:color w:val="000000"/>
          <w:sz w:val="28"/>
        </w:rPr>
        <w:t>
их дополнительно столами
</w:t>
      </w:r>
      <w:r>
        <w:br/>
      </w:r>
      <w:r>
        <w:rPr>
          <w:rFonts w:ascii="Times New Roman"/>
          <w:b w:val="false"/>
          <w:i w:val="false"/>
          <w:color w:val="000000"/>
          <w:sz w:val="28"/>
        </w:rPr>
        <w:t>
настольного тенниса,
</w:t>
      </w:r>
      <w:r>
        <w:br/>
      </w:r>
      <w:r>
        <w:rPr>
          <w:rFonts w:ascii="Times New Roman"/>
          <w:b w:val="false"/>
          <w:i w:val="false"/>
          <w:color w:val="000000"/>
          <w:sz w:val="28"/>
        </w:rPr>
        <w:t>
атрибутами армрестлинга,
</w:t>
      </w:r>
      <w:r>
        <w:br/>
      </w:r>
      <w:r>
        <w:rPr>
          <w:rFonts w:ascii="Times New Roman"/>
          <w:b w:val="false"/>
          <w:i w:val="false"/>
          <w:color w:val="000000"/>
          <w:sz w:val="28"/>
        </w:rPr>
        <w:t>
стритбола    
</w:t>
      </w:r>
    </w:p>
    <w:p>
      <w:pPr>
        <w:spacing w:after="0"/>
        <w:ind w:left="0"/>
        <w:jc w:val="both"/>
      </w:pPr>
      <w:r>
        <w:rPr>
          <w:rFonts w:ascii="Times New Roman"/>
          <w:b w:val="false"/>
          <w:i w:val="false"/>
          <w:color w:val="000000"/>
          <w:sz w:val="28"/>
        </w:rPr>
        <w:t>
16. Участие в               май     отделы:       ИС; ГЦМ         -
</w:t>
      </w:r>
      <w:r>
        <w:br/>
      </w:r>
      <w:r>
        <w:rPr>
          <w:rFonts w:ascii="Times New Roman"/>
          <w:b w:val="false"/>
          <w:i w:val="false"/>
          <w:color w:val="000000"/>
          <w:sz w:val="28"/>
        </w:rPr>
        <w:t>
республиканской акции       2001-   внутренней    военный
</w:t>
      </w:r>
      <w:r>
        <w:br/>
      </w:r>
      <w:r>
        <w:rPr>
          <w:rFonts w:ascii="Times New Roman"/>
          <w:b w:val="false"/>
          <w:i w:val="false"/>
          <w:color w:val="000000"/>
          <w:sz w:val="28"/>
        </w:rPr>
        <w:t>
"Патриот"                   2002    политики;     комиссариат;
</w:t>
      </w:r>
      <w:r>
        <w:br/>
      </w:r>
      <w:r>
        <w:rPr>
          <w:rFonts w:ascii="Times New Roman"/>
          <w:b w:val="false"/>
          <w:i w:val="false"/>
          <w:color w:val="000000"/>
          <w:sz w:val="28"/>
        </w:rPr>
        <w:t>
                            годов  образования, &amp;nbsp; управление
</w:t>
      </w:r>
      <w:r>
        <w:br/>
      </w:r>
      <w:r>
        <w:rPr>
          <w:rFonts w:ascii="Times New Roman"/>
          <w:b w:val="false"/>
          <w:i w:val="false"/>
          <w:color w:val="000000"/>
          <w:sz w:val="28"/>
        </w:rPr>
        <w:t>
                                    науки,        внутренних дел;
</w:t>
      </w:r>
      <w:r>
        <w:br/>
      </w:r>
      <w:r>
        <w:rPr>
          <w:rFonts w:ascii="Times New Roman"/>
          <w:b w:val="false"/>
          <w:i w:val="false"/>
          <w:color w:val="000000"/>
          <w:sz w:val="28"/>
        </w:rPr>
        <w:t>
                                    культуры      комитет по
</w:t>
      </w:r>
      <w:r>
        <w:br/>
      </w:r>
      <w:r>
        <w:rPr>
          <w:rFonts w:ascii="Times New Roman"/>
          <w:b w:val="false"/>
          <w:i w:val="false"/>
          <w:color w:val="000000"/>
          <w:sz w:val="28"/>
        </w:rPr>
        <w:t>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17. Проведение военно-      2002    отдел         ИС; ГЦМ    -    -
</w:t>
      </w:r>
      <w:r>
        <w:br/>
      </w:r>
      <w:r>
        <w:rPr>
          <w:rFonts w:ascii="Times New Roman"/>
          <w:b w:val="false"/>
          <w:i w:val="false"/>
          <w:color w:val="000000"/>
          <w:sz w:val="28"/>
        </w:rPr>
        <w:t>
спортивных игр для          год    образования,   военный
</w:t>
      </w:r>
      <w:r>
        <w:br/>
      </w:r>
      <w:r>
        <w:rPr>
          <w:rFonts w:ascii="Times New Roman"/>
          <w:b w:val="false"/>
          <w:i w:val="false"/>
          <w:color w:val="000000"/>
          <w:sz w:val="28"/>
        </w:rPr>
        <w:t>
подростков "Улан" и "Алау"          науки,        комиссариат;
</w:t>
      </w:r>
      <w:r>
        <w:br/>
      </w:r>
      <w:r>
        <w:rPr>
          <w:rFonts w:ascii="Times New Roman"/>
          <w:b w:val="false"/>
          <w:i w:val="false"/>
          <w:color w:val="000000"/>
          <w:sz w:val="28"/>
        </w:rPr>
        <w:t>
                                    культуры      комитет по
</w:t>
      </w:r>
      <w:r>
        <w:br/>
      </w:r>
      <w:r>
        <w:rPr>
          <w:rFonts w:ascii="Times New Roman"/>
          <w:b w:val="false"/>
          <w:i w:val="false"/>
          <w:color w:val="000000"/>
          <w:sz w:val="28"/>
        </w:rPr>
        <w:t>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департамент
</w:t>
      </w:r>
      <w:r>
        <w:br/>
      </w:r>
      <w:r>
        <w:rPr>
          <w:rFonts w:ascii="Times New Roman"/>
          <w:b w:val="false"/>
          <w:i w:val="false"/>
          <w:color w:val="000000"/>
          <w:sz w:val="28"/>
        </w:rPr>
        <w:t>
                              &amp;nbsp;                   образования;
</w:t>
      </w:r>
      <w:r>
        <w:br/>
      </w:r>
      <w:r>
        <w:rPr>
          <w:rFonts w:ascii="Times New Roman"/>
          <w:b w:val="false"/>
          <w:i w:val="false"/>
          <w:color w:val="000000"/>
          <w:sz w:val="28"/>
        </w:rPr>
        <w:t>
                                                  акиматы районов;
</w:t>
      </w:r>
      <w:r>
        <w:br/>
      </w:r>
      <w:r>
        <w:rPr>
          <w:rFonts w:ascii="Times New Roman"/>
          <w:b w:val="false"/>
          <w:i w:val="false"/>
          <w:color w:val="000000"/>
          <w:sz w:val="28"/>
        </w:rPr>
        <w:t>
                                                  советы ветеранов
</w:t>
      </w:r>
    </w:p>
    <w:p>
      <w:pPr>
        <w:spacing w:after="0"/>
        <w:ind w:left="0"/>
        <w:jc w:val="both"/>
      </w:pPr>
      <w:r>
        <w:rPr>
          <w:rFonts w:ascii="Times New Roman"/>
          <w:b w:val="false"/>
          <w:i w:val="false"/>
          <w:color w:val="000000"/>
          <w:sz w:val="28"/>
        </w:rPr>
        <w:t>
18. Проведение летних       летний  отделы:       ИС; ГЦМ         -
</w:t>
      </w:r>
      <w:r>
        <w:br/>
      </w:r>
      <w:r>
        <w:rPr>
          <w:rFonts w:ascii="Times New Roman"/>
          <w:b w:val="false"/>
          <w:i w:val="false"/>
          <w:color w:val="000000"/>
          <w:sz w:val="28"/>
        </w:rPr>
        <w:t>
лагерных сборов для         период  внутренней    комитет по
</w:t>
      </w:r>
      <w:r>
        <w:br/>
      </w:r>
      <w:r>
        <w:rPr>
          <w:rFonts w:ascii="Times New Roman"/>
          <w:b w:val="false"/>
          <w:i w:val="false"/>
          <w:color w:val="000000"/>
          <w:sz w:val="28"/>
        </w:rPr>
        <w:t>
молодежи и подростков в     2001-   политики;     физической
</w:t>
      </w:r>
      <w:r>
        <w:br/>
      </w:r>
      <w:r>
        <w:rPr>
          <w:rFonts w:ascii="Times New Roman"/>
          <w:b w:val="false"/>
          <w:i w:val="false"/>
          <w:color w:val="000000"/>
          <w:sz w:val="28"/>
        </w:rPr>
        <w:t>
форме военно-спортивных,    2002   образования,   культуре и спорту;
</w:t>
      </w:r>
      <w:r>
        <w:br/>
      </w:r>
      <w:r>
        <w:rPr>
          <w:rFonts w:ascii="Times New Roman"/>
          <w:b w:val="false"/>
          <w:i w:val="false"/>
          <w:color w:val="000000"/>
          <w:sz w:val="28"/>
        </w:rPr>
        <w:t>
оборонно-спортивных и       годов   науки,        военный
</w:t>
      </w:r>
      <w:r>
        <w:br/>
      </w:r>
      <w:r>
        <w:rPr>
          <w:rFonts w:ascii="Times New Roman"/>
          <w:b w:val="false"/>
          <w:i w:val="false"/>
          <w:color w:val="000000"/>
          <w:sz w:val="28"/>
        </w:rPr>
        <w:t>
спортивно-оздоровительных           культуры      комиссариат;
</w:t>
      </w:r>
      <w:r>
        <w:br/>
      </w:r>
      <w:r>
        <w:rPr>
          <w:rFonts w:ascii="Times New Roman"/>
          <w:b w:val="false"/>
          <w:i w:val="false"/>
          <w:color w:val="000000"/>
          <w:sz w:val="28"/>
        </w:rPr>
        <w:t>
и туристических лагерей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управление
</w:t>
      </w:r>
      <w:r>
        <w:br/>
      </w:r>
      <w:r>
        <w:rPr>
          <w:rFonts w:ascii="Times New Roman"/>
          <w:b w:val="false"/>
          <w:i w:val="false"/>
          <w:color w:val="000000"/>
          <w:sz w:val="28"/>
        </w:rPr>
        <w:t>
                                                  внутренних дел;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19. Проведение спортивно-   посто-  отделы:       ИС; ГЦМ;        -
</w:t>
      </w:r>
      <w:r>
        <w:br/>
      </w:r>
      <w:r>
        <w:rPr>
          <w:rFonts w:ascii="Times New Roman"/>
          <w:b w:val="false"/>
          <w:i w:val="false"/>
          <w:color w:val="000000"/>
          <w:sz w:val="28"/>
        </w:rPr>
        <w:t>
технических соревнований,   янно    внутренней    комитет по
</w:t>
      </w:r>
      <w:r>
        <w:br/>
      </w:r>
      <w:r>
        <w:rPr>
          <w:rFonts w:ascii="Times New Roman"/>
          <w:b w:val="false"/>
          <w:i w:val="false"/>
          <w:color w:val="000000"/>
          <w:sz w:val="28"/>
        </w:rPr>
        <w:t>
фестивалей военно-                  политики;     физической
</w:t>
      </w:r>
      <w:r>
        <w:br/>
      </w:r>
      <w:r>
        <w:rPr>
          <w:rFonts w:ascii="Times New Roman"/>
          <w:b w:val="false"/>
          <w:i w:val="false"/>
          <w:color w:val="000000"/>
          <w:sz w:val="28"/>
        </w:rPr>
        <w:t>
патриотических объединений,        образования,   культуре и спорту;
</w:t>
      </w:r>
      <w:r>
        <w:br/>
      </w:r>
      <w:r>
        <w:rPr>
          <w:rFonts w:ascii="Times New Roman"/>
          <w:b w:val="false"/>
          <w:i w:val="false"/>
          <w:color w:val="000000"/>
          <w:sz w:val="28"/>
        </w:rPr>
        <w:t>
смотров-конкурсов, акций и          науки,        военный
</w:t>
      </w:r>
      <w:r>
        <w:br/>
      </w:r>
      <w:r>
        <w:rPr>
          <w:rFonts w:ascii="Times New Roman"/>
          <w:b w:val="false"/>
          <w:i w:val="false"/>
          <w:color w:val="000000"/>
          <w:sz w:val="28"/>
        </w:rPr>
        <w:t>
пробегов среди молодежи и           культуры      комиссариат;
</w:t>
      </w:r>
      <w:r>
        <w:br/>
      </w:r>
      <w:r>
        <w:rPr>
          <w:rFonts w:ascii="Times New Roman"/>
          <w:b w:val="false"/>
          <w:i w:val="false"/>
          <w:color w:val="000000"/>
          <w:sz w:val="28"/>
        </w:rPr>
        <w:t>
подростков                   &amp;nbsp;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управление
</w:t>
      </w:r>
      <w:r>
        <w:br/>
      </w:r>
      <w:r>
        <w:rPr>
          <w:rFonts w:ascii="Times New Roman"/>
          <w:b w:val="false"/>
          <w:i w:val="false"/>
          <w:color w:val="000000"/>
          <w:sz w:val="28"/>
        </w:rPr>
        <w:t>
                                                  внутренних дел;
</w:t>
      </w:r>
      <w:r>
        <w:br/>
      </w:r>
      <w:r>
        <w:rPr>
          <w:rFonts w:ascii="Times New Roman"/>
          <w:b w:val="false"/>
          <w:i w:val="false"/>
          <w:color w:val="000000"/>
          <w:sz w:val="28"/>
        </w:rPr>
        <w:t>
                                                  акиматы районов;
</w:t>
      </w:r>
      <w:r>
        <w:br/>
      </w:r>
      <w:r>
        <w:rPr>
          <w:rFonts w:ascii="Times New Roman"/>
          <w:b w:val="false"/>
          <w:i w:val="false"/>
          <w:color w:val="000000"/>
          <w:sz w:val="28"/>
        </w:rPr>
        <w:t>
                                                  советы ветеранов  
</w:t>
      </w:r>
    </w:p>
    <w:p>
      <w:pPr>
        <w:spacing w:after="0"/>
        <w:ind w:left="0"/>
        <w:jc w:val="both"/>
      </w:pPr>
      <w:r>
        <w:rPr>
          <w:rFonts w:ascii="Times New Roman"/>
          <w:b w:val="false"/>
          <w:i w:val="false"/>
          <w:color w:val="000000"/>
          <w:sz w:val="28"/>
        </w:rPr>
        <w:t>
20. Проведение конференций, один-   отделы:       ИС; ГЦМ;   -    -
</w:t>
      </w:r>
      <w:r>
        <w:br/>
      </w:r>
      <w:r>
        <w:rPr>
          <w:rFonts w:ascii="Times New Roman"/>
          <w:b w:val="false"/>
          <w:i w:val="false"/>
          <w:color w:val="000000"/>
          <w:sz w:val="28"/>
        </w:rPr>
        <w:t>
телепередач, "круглых       два     внутренней    военный
</w:t>
      </w:r>
      <w:r>
        <w:br/>
      </w:r>
      <w:r>
        <w:rPr>
          <w:rFonts w:ascii="Times New Roman"/>
          <w:b w:val="false"/>
          <w:i w:val="false"/>
          <w:color w:val="000000"/>
          <w:sz w:val="28"/>
        </w:rPr>
        <w:t>
столов" о подготовке к      раза в  политики;     комиссариат;
</w:t>
      </w:r>
      <w:r>
        <w:br/>
      </w:r>
      <w:r>
        <w:rPr>
          <w:rFonts w:ascii="Times New Roman"/>
          <w:b w:val="false"/>
          <w:i w:val="false"/>
          <w:color w:val="000000"/>
          <w:sz w:val="28"/>
        </w:rPr>
        <w:t>
службе в армии и проблемах  2001-   здравоохра-   управление
</w:t>
      </w:r>
      <w:r>
        <w:br/>
      </w:r>
      <w:r>
        <w:rPr>
          <w:rFonts w:ascii="Times New Roman"/>
          <w:b w:val="false"/>
          <w:i w:val="false"/>
          <w:color w:val="000000"/>
          <w:sz w:val="28"/>
        </w:rPr>
        <w:t>
допризывной  и армейской    2002    нения и       внутренних дел;
</w:t>
      </w:r>
      <w:r>
        <w:br/>
      </w:r>
      <w:r>
        <w:rPr>
          <w:rFonts w:ascii="Times New Roman"/>
          <w:b w:val="false"/>
          <w:i w:val="false"/>
          <w:color w:val="000000"/>
          <w:sz w:val="28"/>
        </w:rPr>
        <w:t>
молодежи                    годах   социальной    департаменты:
</w:t>
      </w:r>
      <w:r>
        <w:br/>
      </w:r>
      <w:r>
        <w:rPr>
          <w:rFonts w:ascii="Times New Roman"/>
          <w:b w:val="false"/>
          <w:i w:val="false"/>
          <w:color w:val="000000"/>
          <w:sz w:val="28"/>
        </w:rPr>
        <w:t>
                                    защиты        образования;
</w:t>
      </w:r>
      <w:r>
        <w:br/>
      </w:r>
      <w:r>
        <w:rPr>
          <w:rFonts w:ascii="Times New Roman"/>
          <w:b w:val="false"/>
          <w:i w:val="false"/>
          <w:color w:val="000000"/>
          <w:sz w:val="28"/>
        </w:rPr>
        <w:t>
                                    населения     здравоохранения;
</w:t>
      </w:r>
      <w:r>
        <w:br/>
      </w:r>
      <w:r>
        <w:rPr>
          <w:rFonts w:ascii="Times New Roman"/>
          <w:b w:val="false"/>
          <w:i w:val="false"/>
          <w:color w:val="000000"/>
          <w:sz w:val="28"/>
        </w:rPr>
        <w:t>
                                                  комитет по
</w:t>
      </w:r>
      <w:r>
        <w:br/>
      </w:r>
      <w:r>
        <w:rPr>
          <w:rFonts w:ascii="Times New Roman"/>
          <w:b w:val="false"/>
          <w:i w:val="false"/>
          <w:color w:val="000000"/>
          <w:sz w:val="28"/>
        </w:rPr>
        <w:t>
                                                 физической культуре
</w:t>
      </w:r>
      <w:r>
        <w:br/>
      </w:r>
      <w:r>
        <w:rPr>
          <w:rFonts w:ascii="Times New Roman"/>
          <w:b w:val="false"/>
          <w:i w:val="false"/>
          <w:color w:val="000000"/>
          <w:sz w:val="28"/>
        </w:rPr>
        <w:t>
                                                  и спорту;
</w:t>
      </w:r>
      <w:r>
        <w:br/>
      </w:r>
      <w:r>
        <w:rPr>
          <w:rFonts w:ascii="Times New Roman"/>
          <w:b w:val="false"/>
          <w:i w:val="false"/>
          <w:color w:val="000000"/>
          <w:sz w:val="28"/>
        </w:rPr>
        <w:t>
&amp;nbsp;                                                 акиматы районов;
</w:t>
      </w:r>
      <w:r>
        <w:br/>
      </w:r>
      <w:r>
        <w:rPr>
          <w:rFonts w:ascii="Times New Roman"/>
          <w:b w:val="false"/>
          <w:i w:val="false"/>
          <w:color w:val="000000"/>
          <w:sz w:val="28"/>
        </w:rPr>
        <w:t>
                                                  советы ветеранов
</w:t>
      </w:r>
    </w:p>
    <w:p>
      <w:pPr>
        <w:spacing w:after="0"/>
        <w:ind w:left="0"/>
        <w:jc w:val="both"/>
      </w:pPr>
      <w:r>
        <w:rPr>
          <w:rFonts w:ascii="Times New Roman"/>
          <w:b w:val="false"/>
          <w:i w:val="false"/>
          <w:color w:val="000000"/>
          <w:sz w:val="28"/>
        </w:rPr>
        <w:t>
21. Проведение "Уроков      2001-   отделы:       ИС; ГЦМ;   -    -
</w:t>
      </w:r>
      <w:r>
        <w:br/>
      </w:r>
      <w:r>
        <w:rPr>
          <w:rFonts w:ascii="Times New Roman"/>
          <w:b w:val="false"/>
          <w:i w:val="false"/>
          <w:color w:val="000000"/>
          <w:sz w:val="28"/>
        </w:rPr>
        <w:t>
мужества" в школах и        2002    внутренней    департамент
</w:t>
      </w:r>
      <w:r>
        <w:br/>
      </w:r>
      <w:r>
        <w:rPr>
          <w:rFonts w:ascii="Times New Roman"/>
          <w:b w:val="false"/>
          <w:i w:val="false"/>
          <w:color w:val="000000"/>
          <w:sz w:val="28"/>
        </w:rPr>
        <w:t>
средних специальных         годы    политики;     образования;
</w:t>
      </w:r>
      <w:r>
        <w:br/>
      </w:r>
      <w:r>
        <w:rPr>
          <w:rFonts w:ascii="Times New Roman"/>
          <w:b w:val="false"/>
          <w:i w:val="false"/>
          <w:color w:val="000000"/>
          <w:sz w:val="28"/>
        </w:rPr>
        <w:t>
учебных заведениях                  образования,  военный
</w:t>
      </w:r>
      <w:r>
        <w:br/>
      </w:r>
      <w:r>
        <w:rPr>
          <w:rFonts w:ascii="Times New Roman"/>
          <w:b w:val="false"/>
          <w:i w:val="false"/>
          <w:color w:val="000000"/>
          <w:sz w:val="28"/>
        </w:rPr>
        <w:t>
                                    науки,        комиссариат;
</w:t>
      </w:r>
      <w:r>
        <w:br/>
      </w:r>
      <w:r>
        <w:rPr>
          <w:rFonts w:ascii="Times New Roman"/>
          <w:b w:val="false"/>
          <w:i w:val="false"/>
          <w:color w:val="000000"/>
          <w:sz w:val="28"/>
        </w:rPr>
        <w:t>
                                    культуры      акиматы районов;
</w:t>
      </w:r>
      <w:r>
        <w:br/>
      </w:r>
      <w:r>
        <w:rPr>
          <w:rFonts w:ascii="Times New Roman"/>
          <w:b w:val="false"/>
          <w:i w:val="false"/>
          <w:color w:val="000000"/>
          <w:sz w:val="28"/>
        </w:rPr>
        <w:t>
                                                  советы ветеранов;
</w:t>
      </w:r>
      <w:r>
        <w:br/>
      </w:r>
      <w:r>
        <w:rPr>
          <w:rFonts w:ascii="Times New Roman"/>
          <w:b w:val="false"/>
          <w:i w:val="false"/>
          <w:color w:val="000000"/>
          <w:sz w:val="28"/>
        </w:rPr>
        <w:t>
                                                  средние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22. Сотрудничество с        посто-  отделы:       ИС; ГЦМ;   -    -
</w:t>
      </w:r>
      <w:r>
        <w:br/>
      </w:r>
      <w:r>
        <w:rPr>
          <w:rFonts w:ascii="Times New Roman"/>
          <w:b w:val="false"/>
          <w:i w:val="false"/>
          <w:color w:val="000000"/>
          <w:sz w:val="28"/>
        </w:rPr>
        <w:t>
советами ветеранов войны    янно    внутренней    департаменты:
</w:t>
      </w:r>
      <w:r>
        <w:br/>
      </w:r>
      <w:r>
        <w:rPr>
          <w:rFonts w:ascii="Times New Roman"/>
          <w:b w:val="false"/>
          <w:i w:val="false"/>
          <w:color w:val="000000"/>
          <w:sz w:val="28"/>
        </w:rPr>
        <w:t>
и труда, организацией               политики;     образования;
</w:t>
      </w:r>
      <w:r>
        <w:br/>
      </w:r>
      <w:r>
        <w:rPr>
          <w:rFonts w:ascii="Times New Roman"/>
          <w:b w:val="false"/>
          <w:i w:val="false"/>
          <w:color w:val="000000"/>
          <w:sz w:val="28"/>
        </w:rPr>
        <w:t>
ветеранов войны в                   здравоохра-   здравоохранения;
</w:t>
      </w:r>
      <w:r>
        <w:br/>
      </w:r>
      <w:r>
        <w:rPr>
          <w:rFonts w:ascii="Times New Roman"/>
          <w:b w:val="false"/>
          <w:i w:val="false"/>
          <w:color w:val="000000"/>
          <w:sz w:val="28"/>
        </w:rPr>
        <w:t>
Афганистане                         нения и       управление
</w:t>
      </w:r>
      <w:r>
        <w:br/>
      </w:r>
      <w:r>
        <w:rPr>
          <w:rFonts w:ascii="Times New Roman"/>
          <w:b w:val="false"/>
          <w:i w:val="false"/>
          <w:color w:val="000000"/>
          <w:sz w:val="28"/>
        </w:rPr>
        <w:t>
                    &amp;nbsp;               социальной    внутренних дел;
</w:t>
      </w:r>
      <w:r>
        <w:br/>
      </w:r>
      <w:r>
        <w:rPr>
          <w:rFonts w:ascii="Times New Roman"/>
          <w:b w:val="false"/>
          <w:i w:val="false"/>
          <w:color w:val="000000"/>
          <w:sz w:val="28"/>
        </w:rPr>
        <w:t>
                                    защиты        акиматы районов
</w:t>
      </w:r>
      <w:r>
        <w:br/>
      </w:r>
      <w:r>
        <w:rPr>
          <w:rFonts w:ascii="Times New Roman"/>
          <w:b w:val="false"/>
          <w:i w:val="false"/>
          <w:color w:val="000000"/>
          <w:sz w:val="28"/>
        </w:rPr>
        <w:t>
                                    населения     советы ветеранов;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23. Развитие шефских        посто-  отдел         ИС; ГЦМ;   -    -
</w:t>
      </w:r>
      <w:r>
        <w:br/>
      </w:r>
      <w:r>
        <w:rPr>
          <w:rFonts w:ascii="Times New Roman"/>
          <w:b w:val="false"/>
          <w:i w:val="false"/>
          <w:color w:val="000000"/>
          <w:sz w:val="28"/>
        </w:rPr>
        <w:t>
связей с воинскими          янно    внутренней    военный
</w:t>
      </w:r>
      <w:r>
        <w:br/>
      </w:r>
      <w:r>
        <w:rPr>
          <w:rFonts w:ascii="Times New Roman"/>
          <w:b w:val="false"/>
          <w:i w:val="false"/>
          <w:color w:val="000000"/>
          <w:sz w:val="28"/>
        </w:rPr>
        <w:t>
частями Вооруженных сил РК          политики      комиссариат;
</w:t>
      </w:r>
      <w:r>
        <w:br/>
      </w:r>
      <w:r>
        <w:rPr>
          <w:rFonts w:ascii="Times New Roman"/>
          <w:b w:val="false"/>
          <w:i w:val="false"/>
          <w:color w:val="000000"/>
          <w:sz w:val="28"/>
        </w:rPr>
        <w:t>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акиматы районов;
</w:t>
      </w:r>
      <w:r>
        <w:br/>
      </w:r>
      <w:r>
        <w:rPr>
          <w:rFonts w:ascii="Times New Roman"/>
          <w:b w:val="false"/>
          <w:i w:val="false"/>
          <w:color w:val="000000"/>
          <w:sz w:val="28"/>
        </w:rPr>
        <w:t>
                                                  советы ветеранов;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&amp;nbsp;                                               учебные заведения
</w:t>
      </w:r>
    </w:p>
    <w:p>
      <w:pPr>
        <w:spacing w:after="0"/>
        <w:ind w:left="0"/>
        <w:jc w:val="both"/>
      </w:pPr>
      <w:r>
        <w:rPr>
          <w:rFonts w:ascii="Times New Roman"/>
          <w:b w:val="false"/>
          <w:i w:val="false"/>
          <w:color w:val="000000"/>
          <w:sz w:val="28"/>
        </w:rPr>
        <w:t>
24. Проведение выставки     2002    отделы:     ИС; ГЦМ;     -    -
</w:t>
      </w:r>
      <w:r>
        <w:br/>
      </w:r>
      <w:r>
        <w:rPr>
          <w:rFonts w:ascii="Times New Roman"/>
          <w:b w:val="false"/>
          <w:i w:val="false"/>
          <w:color w:val="000000"/>
          <w:sz w:val="28"/>
        </w:rPr>
        <w:t>
"Экология 21 века"          год     здравоохра- департамент
</w:t>
      </w:r>
      <w:r>
        <w:br/>
      </w:r>
      <w:r>
        <w:rPr>
          <w:rFonts w:ascii="Times New Roman"/>
          <w:b w:val="false"/>
          <w:i w:val="false"/>
          <w:color w:val="000000"/>
          <w:sz w:val="28"/>
        </w:rPr>
        <w:t>
                                    нения и     образования;
</w:t>
      </w:r>
      <w:r>
        <w:br/>
      </w:r>
      <w:r>
        <w:rPr>
          <w:rFonts w:ascii="Times New Roman"/>
          <w:b w:val="false"/>
          <w:i w:val="false"/>
          <w:color w:val="000000"/>
          <w:sz w:val="28"/>
        </w:rPr>
        <w:t>
                                    социальной  здравоохранения;
</w:t>
      </w:r>
      <w:r>
        <w:br/>
      </w:r>
      <w:r>
        <w:rPr>
          <w:rFonts w:ascii="Times New Roman"/>
          <w:b w:val="false"/>
          <w:i w:val="false"/>
          <w:color w:val="000000"/>
          <w:sz w:val="28"/>
        </w:rPr>
        <w:t>
                                    защиты      управление 
</w:t>
      </w:r>
      <w:r>
        <w:br/>
      </w:r>
      <w:r>
        <w:rPr>
          <w:rFonts w:ascii="Times New Roman"/>
          <w:b w:val="false"/>
          <w:i w:val="false"/>
          <w:color w:val="000000"/>
          <w:sz w:val="28"/>
        </w:rPr>
        <w:t>
                                    населения;  культуры;
</w:t>
      </w:r>
      <w:r>
        <w:br/>
      </w:r>
      <w:r>
        <w:rPr>
          <w:rFonts w:ascii="Times New Roman"/>
          <w:b w:val="false"/>
          <w:i w:val="false"/>
          <w:color w:val="000000"/>
          <w:sz w:val="28"/>
        </w:rPr>
        <w:t>
                                    экономики   акиматы районов
</w:t>
      </w:r>
      <w:r>
        <w:br/>
      </w:r>
      <w:r>
        <w:rPr>
          <w:rFonts w:ascii="Times New Roman"/>
          <w:b w:val="false"/>
          <w:i w:val="false"/>
          <w:color w:val="000000"/>
          <w:sz w:val="28"/>
        </w:rPr>
        <w:t>
                                    и рыночных
</w:t>
      </w:r>
      <w:r>
        <w:br/>
      </w:r>
      <w:r>
        <w:rPr>
          <w:rFonts w:ascii="Times New Roman"/>
          <w:b w:val="false"/>
          <w:i w:val="false"/>
          <w:color w:val="000000"/>
          <w:sz w:val="28"/>
        </w:rPr>
        <w:t>
                                    отношений 
</w:t>
      </w:r>
    </w:p>
    <w:p>
      <w:pPr>
        <w:spacing w:after="0"/>
        <w:ind w:left="0"/>
        <w:jc w:val="both"/>
      </w:pPr>
      <w:r>
        <w:rPr>
          <w:rFonts w:ascii="Times New Roman"/>
          <w:b w:val="false"/>
          <w:i w:val="false"/>
          <w:color w:val="000000"/>
          <w:sz w:val="28"/>
        </w:rPr>
        <w:t>
25. Проведение конкурса     февраль отдел       ИС; ГЦМ;          -
</w:t>
      </w:r>
      <w:r>
        <w:br/>
      </w:r>
      <w:r>
        <w:rPr>
          <w:rFonts w:ascii="Times New Roman"/>
          <w:b w:val="false"/>
          <w:i w:val="false"/>
          <w:color w:val="000000"/>
          <w:sz w:val="28"/>
        </w:rPr>
        <w:t>
на лучший рисунок среди     2001-  образования, департаменты:
</w:t>
      </w:r>
      <w:r>
        <w:br/>
      </w:r>
      <w:r>
        <w:rPr>
          <w:rFonts w:ascii="Times New Roman"/>
          <w:b w:val="false"/>
          <w:i w:val="false"/>
          <w:color w:val="000000"/>
          <w:sz w:val="28"/>
        </w:rPr>
        <w:t>
подростков города           2002    науки,      образования;
</w:t>
      </w:r>
      <w:r>
        <w:br/>
      </w:r>
      <w:r>
        <w:rPr>
          <w:rFonts w:ascii="Times New Roman"/>
          <w:b w:val="false"/>
          <w:i w:val="false"/>
          <w:color w:val="000000"/>
          <w:sz w:val="28"/>
        </w:rPr>
        <w:t>
                            годов   культуры    акиматы районов
</w:t>
      </w:r>
    </w:p>
    <w:p>
      <w:pPr>
        <w:spacing w:after="0"/>
        <w:ind w:left="0"/>
        <w:jc w:val="both"/>
      </w:pPr>
      <w:r>
        <w:rPr>
          <w:rFonts w:ascii="Times New Roman"/>
          <w:b w:val="false"/>
          <w:i w:val="false"/>
          <w:color w:val="000000"/>
          <w:sz w:val="28"/>
        </w:rPr>
        <w:t>
26. Проведение летних       летний  отделы:     ИС; ГЦМ;          -
</w:t>
      </w:r>
      <w:r>
        <w:br/>
      </w:r>
      <w:r>
        <w:rPr>
          <w:rFonts w:ascii="Times New Roman"/>
          <w:b w:val="false"/>
          <w:i w:val="false"/>
          <w:color w:val="000000"/>
          <w:sz w:val="28"/>
        </w:rPr>
        <w:t>
краеведческих,              период  внутренней  департаменты:
</w:t>
      </w:r>
      <w:r>
        <w:br/>
      </w:r>
      <w:r>
        <w:rPr>
          <w:rFonts w:ascii="Times New Roman"/>
          <w:b w:val="false"/>
          <w:i w:val="false"/>
          <w:color w:val="000000"/>
          <w:sz w:val="28"/>
        </w:rPr>
        <w:t>
этнокультурных,             2001-   политики;   образования;
</w:t>
      </w:r>
      <w:r>
        <w:br/>
      </w:r>
      <w:r>
        <w:rPr>
          <w:rFonts w:ascii="Times New Roman"/>
          <w:b w:val="false"/>
          <w:i w:val="false"/>
          <w:color w:val="000000"/>
          <w:sz w:val="28"/>
        </w:rPr>
        <w:t>
исторических,               2002   образования, туризма;
</w:t>
      </w:r>
      <w:r>
        <w:br/>
      </w:r>
      <w:r>
        <w:rPr>
          <w:rFonts w:ascii="Times New Roman"/>
          <w:b w:val="false"/>
          <w:i w:val="false"/>
          <w:color w:val="000000"/>
          <w:sz w:val="28"/>
        </w:rPr>
        <w:t>
поисковых экспедиций и      годов   науки,      управление
</w:t>
      </w:r>
      <w:r>
        <w:br/>
      </w:r>
      <w:r>
        <w:rPr>
          <w:rFonts w:ascii="Times New Roman"/>
          <w:b w:val="false"/>
          <w:i w:val="false"/>
          <w:color w:val="000000"/>
          <w:sz w:val="28"/>
        </w:rPr>
        <w:t>
спортивно-туристических             культуры    культуры;
</w:t>
      </w:r>
      <w:r>
        <w:br/>
      </w:r>
      <w:r>
        <w:rPr>
          <w:rFonts w:ascii="Times New Roman"/>
          <w:b w:val="false"/>
          <w:i w:val="false"/>
          <w:color w:val="000000"/>
          <w:sz w:val="28"/>
        </w:rPr>
        <w:t>
походов                        &amp;nbsp;                комитет по
</w:t>
      </w:r>
      <w:r>
        <w:br/>
      </w:r>
      <w:r>
        <w:rPr>
          <w:rFonts w:ascii="Times New Roman"/>
          <w:b w:val="false"/>
          <w:i w:val="false"/>
          <w:color w:val="000000"/>
          <w:sz w:val="28"/>
        </w:rPr>
        <w:t>
                                                физической
</w:t>
      </w:r>
      <w:r>
        <w:br/>
      </w:r>
      <w:r>
        <w:rPr>
          <w:rFonts w:ascii="Times New Roman"/>
          <w:b w:val="false"/>
          <w:i w:val="false"/>
          <w:color w:val="000000"/>
          <w:sz w:val="28"/>
        </w:rPr>
        <w:t>
                                                культуре и
</w:t>
      </w:r>
      <w:r>
        <w:br/>
      </w:r>
      <w:r>
        <w:rPr>
          <w:rFonts w:ascii="Times New Roman"/>
          <w:b w:val="false"/>
          <w:i w:val="false"/>
          <w:color w:val="000000"/>
          <w:sz w:val="28"/>
        </w:rPr>
        <w:t>
                                                спорту;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27. Проведение "Ярмарки     май     отдел       ИС; ГЦМ;     -    -
</w:t>
      </w:r>
      <w:r>
        <w:br/>
      </w:r>
      <w:r>
        <w:rPr>
          <w:rFonts w:ascii="Times New Roman"/>
          <w:b w:val="false"/>
          <w:i w:val="false"/>
          <w:color w:val="000000"/>
          <w:sz w:val="28"/>
        </w:rPr>
        <w:t>
товаров и услуг в сфере     2001-  образования, департаменты:
</w:t>
      </w:r>
      <w:r>
        <w:br/>
      </w:r>
      <w:r>
        <w:rPr>
          <w:rFonts w:ascii="Times New Roman"/>
          <w:b w:val="false"/>
          <w:i w:val="false"/>
          <w:color w:val="000000"/>
          <w:sz w:val="28"/>
        </w:rPr>
        <w:t>
летнего отдыха,             2002    науки,      образования;
</w:t>
      </w:r>
      <w:r>
        <w:br/>
      </w:r>
      <w:r>
        <w:rPr>
          <w:rFonts w:ascii="Times New Roman"/>
          <w:b w:val="false"/>
          <w:i w:val="false"/>
          <w:color w:val="000000"/>
          <w:sz w:val="28"/>
        </w:rPr>
        <w:t>
оздоровления и занятости    года    культуры;   туризма;
</w:t>
      </w:r>
      <w:r>
        <w:br/>
      </w:r>
      <w:r>
        <w:rPr>
          <w:rFonts w:ascii="Times New Roman"/>
          <w:b w:val="false"/>
          <w:i w:val="false"/>
          <w:color w:val="000000"/>
          <w:sz w:val="28"/>
        </w:rPr>
        <w:t>
молодежи и подростков в             здравоохра- здравоохранения;
</w:t>
      </w:r>
      <w:r>
        <w:br/>
      </w:r>
      <w:r>
        <w:rPr>
          <w:rFonts w:ascii="Times New Roman"/>
          <w:b w:val="false"/>
          <w:i w:val="false"/>
          <w:color w:val="000000"/>
          <w:sz w:val="28"/>
        </w:rPr>
        <w:t>
каникулярное время                  нения и     управление кино-
</w:t>
      </w:r>
      <w:r>
        <w:br/>
      </w:r>
      <w:r>
        <w:rPr>
          <w:rFonts w:ascii="Times New Roman"/>
          <w:b w:val="false"/>
          <w:i w:val="false"/>
          <w:color w:val="000000"/>
          <w:sz w:val="28"/>
        </w:rPr>
        <w:t>
                                    социальной  видеообслуживания;
</w:t>
      </w:r>
      <w:r>
        <w:br/>
      </w:r>
      <w:r>
        <w:rPr>
          <w:rFonts w:ascii="Times New Roman"/>
          <w:b w:val="false"/>
          <w:i w:val="false"/>
          <w:color w:val="000000"/>
          <w:sz w:val="28"/>
        </w:rPr>
        <w:t>
                                    защиты      акиматы районов
</w:t>
      </w:r>
      <w:r>
        <w:br/>
      </w: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28. Содействие              посто-  отдел       ИС; ГЦМ;     -    -
</w:t>
      </w:r>
      <w:r>
        <w:br/>
      </w:r>
      <w:r>
        <w:rPr>
          <w:rFonts w:ascii="Times New Roman"/>
          <w:b w:val="false"/>
          <w:i w:val="false"/>
          <w:color w:val="000000"/>
          <w:sz w:val="28"/>
        </w:rPr>
        <w:t>
деятельности школьных       янно   образования, департамент
</w:t>
      </w:r>
      <w:r>
        <w:br/>
      </w:r>
      <w:r>
        <w:rPr>
          <w:rFonts w:ascii="Times New Roman"/>
          <w:b w:val="false"/>
          <w:i w:val="false"/>
          <w:color w:val="000000"/>
          <w:sz w:val="28"/>
        </w:rPr>
        <w:t>
музеев и создание новых             науки,      образования;
</w:t>
      </w:r>
      <w:r>
        <w:br/>
      </w:r>
      <w:r>
        <w:rPr>
          <w:rFonts w:ascii="Times New Roman"/>
          <w:b w:val="false"/>
          <w:i w:val="false"/>
          <w:color w:val="000000"/>
          <w:sz w:val="28"/>
        </w:rPr>
        <w:t>
                                    культуры    акиматы районов
</w:t>
      </w:r>
    </w:p>
    <w:p>
      <w:pPr>
        <w:spacing w:after="0"/>
        <w:ind w:left="0"/>
        <w:jc w:val="both"/>
      </w:pPr>
      <w:r>
        <w:rPr>
          <w:rFonts w:ascii="Times New Roman"/>
          <w:b w:val="false"/>
          <w:i w:val="false"/>
          <w:color w:val="000000"/>
          <w:sz w:val="28"/>
        </w:rPr>
        <w:t>
29. Проведение городского   июль    отделы:     ИС; ГЦМ;     -    -
</w:t>
      </w:r>
      <w:r>
        <w:br/>
      </w:r>
      <w:r>
        <w:rPr>
          <w:rFonts w:ascii="Times New Roman"/>
          <w:b w:val="false"/>
          <w:i w:val="false"/>
          <w:color w:val="000000"/>
          <w:sz w:val="28"/>
        </w:rPr>
        <w:t>
праздника молодежи          2002    внутренней  управление
</w:t>
      </w:r>
      <w:r>
        <w:br/>
      </w:r>
      <w:r>
        <w:rPr>
          <w:rFonts w:ascii="Times New Roman"/>
          <w:b w:val="false"/>
          <w:i w:val="false"/>
          <w:color w:val="000000"/>
          <w:sz w:val="28"/>
        </w:rPr>
        <w:t>
                            года    политики;   культуры;
</w:t>
      </w:r>
      <w:r>
        <w:br/>
      </w:r>
      <w:r>
        <w:rPr>
          <w:rFonts w:ascii="Times New Roman"/>
          <w:b w:val="false"/>
          <w:i w:val="false"/>
          <w:color w:val="000000"/>
          <w:sz w:val="28"/>
        </w:rPr>
        <w:t>
                            по     образования, комитеты: по
</w:t>
      </w:r>
      <w:r>
        <w:br/>
      </w:r>
      <w:r>
        <w:rPr>
          <w:rFonts w:ascii="Times New Roman"/>
          <w:b w:val="false"/>
          <w:i w:val="false"/>
          <w:color w:val="000000"/>
          <w:sz w:val="28"/>
        </w:rPr>
        <w:t>
                            отдель- науки,      физической
</w:t>
      </w:r>
      <w:r>
        <w:br/>
      </w:r>
      <w:r>
        <w:rPr>
          <w:rFonts w:ascii="Times New Roman"/>
          <w:b w:val="false"/>
          <w:i w:val="false"/>
          <w:color w:val="000000"/>
          <w:sz w:val="28"/>
        </w:rPr>
        <w:t>
                            ному    культуры;  культуре и спорту; по
</w:t>
      </w:r>
      <w:r>
        <w:br/>
      </w:r>
      <w:r>
        <w:rPr>
          <w:rFonts w:ascii="Times New Roman"/>
          <w:b w:val="false"/>
          <w:i w:val="false"/>
          <w:color w:val="000000"/>
          <w:sz w:val="28"/>
        </w:rPr>
        <w:t>
                            плану   экономики   внешнеэкономическим
</w:t>
      </w:r>
      <w:r>
        <w:br/>
      </w:r>
      <w:r>
        <w:rPr>
          <w:rFonts w:ascii="Times New Roman"/>
          <w:b w:val="false"/>
          <w:i w:val="false"/>
          <w:color w:val="000000"/>
          <w:sz w:val="28"/>
        </w:rPr>
        <w:t>
                                    и рыночных  и культурным связям;
</w:t>
      </w:r>
      <w:r>
        <w:br/>
      </w:r>
      <w:r>
        <w:rPr>
          <w:rFonts w:ascii="Times New Roman"/>
          <w:b w:val="false"/>
          <w:i w:val="false"/>
          <w:color w:val="000000"/>
          <w:sz w:val="28"/>
        </w:rPr>
        <w:t>
                                    отношений   департаменты:
</w:t>
      </w:r>
      <w:r>
        <w:br/>
      </w:r>
      <w:r>
        <w:rPr>
          <w:rFonts w:ascii="Times New Roman"/>
          <w:b w:val="false"/>
          <w:i w:val="false"/>
          <w:color w:val="000000"/>
          <w:sz w:val="28"/>
        </w:rPr>
        <w:t>
                                                образования;
</w:t>
      </w:r>
      <w:r>
        <w:br/>
      </w:r>
      <w:r>
        <w:rPr>
          <w:rFonts w:ascii="Times New Roman"/>
          <w:b w:val="false"/>
          <w:i w:val="false"/>
          <w:color w:val="000000"/>
          <w:sz w:val="28"/>
        </w:rPr>
        <w:t>
                                                малого бизнеса;
</w:t>
      </w:r>
      <w:r>
        <w:br/>
      </w:r>
      <w:r>
        <w:rPr>
          <w:rFonts w:ascii="Times New Roman"/>
          <w:b w:val="false"/>
          <w:i w:val="false"/>
          <w:color w:val="000000"/>
          <w:sz w:val="28"/>
        </w:rPr>
        <w:t>
                                                туризма;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&amp;nbsp;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30. Проведение              ноябрь  отдел       ИС; ГЦМ;     -   360
</w:t>
      </w:r>
      <w:r>
        <w:br/>
      </w:r>
      <w:r>
        <w:rPr>
          <w:rFonts w:ascii="Times New Roman"/>
          <w:b w:val="false"/>
          <w:i w:val="false"/>
          <w:color w:val="000000"/>
          <w:sz w:val="28"/>
        </w:rPr>
        <w:t>
традиционного городского    2001-   внутренней  управление культуры;
</w:t>
      </w:r>
      <w:r>
        <w:br/>
      </w:r>
      <w:r>
        <w:rPr>
          <w:rFonts w:ascii="Times New Roman"/>
          <w:b w:val="false"/>
          <w:i w:val="false"/>
          <w:color w:val="000000"/>
          <w:sz w:val="28"/>
        </w:rPr>
        <w:t>
конкурса среди              2002    политики    высшие и средние
</w:t>
      </w:r>
      <w:r>
        <w:br/>
      </w:r>
      <w:r>
        <w:rPr>
          <w:rFonts w:ascii="Times New Roman"/>
          <w:b w:val="false"/>
          <w:i w:val="false"/>
          <w:color w:val="000000"/>
          <w:sz w:val="28"/>
        </w:rPr>
        <w:t>
студенческой творческой     годов               специальные
</w:t>
      </w:r>
      <w:r>
        <w:br/>
      </w:r>
      <w:r>
        <w:rPr>
          <w:rFonts w:ascii="Times New Roman"/>
          <w:b w:val="false"/>
          <w:i w:val="false"/>
          <w:color w:val="000000"/>
          <w:sz w:val="28"/>
        </w:rPr>
        <w:t>
молодежи "Жас толкын"                           учебные заведения;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31. Проведение              2002    отделы:     ИС; ГЦМ;     -    -
</w:t>
      </w:r>
      <w:r>
        <w:br/>
      </w:r>
      <w:r>
        <w:rPr>
          <w:rFonts w:ascii="Times New Roman"/>
          <w:b w:val="false"/>
          <w:i w:val="false"/>
          <w:color w:val="000000"/>
          <w:sz w:val="28"/>
        </w:rPr>
        <w:t>
общегородской выставки      год     внутренней  управление культуры;
</w:t>
      </w:r>
      <w:r>
        <w:br/>
      </w:r>
      <w:r>
        <w:rPr>
          <w:rFonts w:ascii="Times New Roman"/>
          <w:b w:val="false"/>
          <w:i w:val="false"/>
          <w:color w:val="000000"/>
          <w:sz w:val="28"/>
        </w:rPr>
        <w:t>
молодых художников                  политики    акиматы районов
</w:t>
      </w:r>
    </w:p>
    <w:p>
      <w:pPr>
        <w:spacing w:after="0"/>
        <w:ind w:left="0"/>
        <w:jc w:val="both"/>
      </w:pPr>
      <w:r>
        <w:rPr>
          <w:rFonts w:ascii="Times New Roman"/>
          <w:b w:val="false"/>
          <w:i w:val="false"/>
          <w:color w:val="000000"/>
          <w:sz w:val="28"/>
        </w:rPr>
        <w:t>
32. Проведение городских    весна-  отделы:     ИС; ГЦМ;     -   950
</w:t>
      </w:r>
      <w:r>
        <w:br/>
      </w:r>
      <w:r>
        <w:rPr>
          <w:rFonts w:ascii="Times New Roman"/>
          <w:b w:val="false"/>
          <w:i w:val="false"/>
          <w:color w:val="000000"/>
          <w:sz w:val="28"/>
        </w:rPr>
        <w:t>
игр КВН:                    осень   внутренней  департамент    1.020
</w:t>
      </w:r>
      <w:r>
        <w:br/>
      </w:r>
      <w:r>
        <w:rPr>
          <w:rFonts w:ascii="Times New Roman"/>
          <w:b w:val="false"/>
          <w:i w:val="false"/>
          <w:color w:val="000000"/>
          <w:sz w:val="28"/>
        </w:rPr>
        <w:t>
- на казахском языке        2001-   политики;   образования;
</w:t>
      </w:r>
      <w:r>
        <w:br/>
      </w:r>
      <w:r>
        <w:rPr>
          <w:rFonts w:ascii="Times New Roman"/>
          <w:b w:val="false"/>
          <w:i w:val="false"/>
          <w:color w:val="000000"/>
          <w:sz w:val="28"/>
        </w:rPr>
        <w:t>
- на русском языке          2002   образования, управление культуры;
</w:t>
      </w:r>
      <w:r>
        <w:br/>
      </w:r>
      <w:r>
        <w:rPr>
          <w:rFonts w:ascii="Times New Roman"/>
          <w:b w:val="false"/>
          <w:i w:val="false"/>
          <w:color w:val="000000"/>
          <w:sz w:val="28"/>
        </w:rPr>
        <w:t>
                            годов   науки,      акиматы районов;
</w:t>
      </w:r>
      <w:r>
        <w:br/>
      </w:r>
      <w:r>
        <w:rPr>
          <w:rFonts w:ascii="Times New Roman"/>
          <w:b w:val="false"/>
          <w:i w:val="false"/>
          <w:color w:val="000000"/>
          <w:sz w:val="28"/>
        </w:rPr>
        <w:t>
                                    культуры    высшие и средние
</w:t>
      </w:r>
      <w:r>
        <w:br/>
      </w:r>
      <w:r>
        <w:rPr>
          <w:rFonts w:ascii="Times New Roman"/>
          <w:b w:val="false"/>
          <w:i w:val="false"/>
          <w:color w:val="000000"/>
          <w:sz w:val="28"/>
        </w:rPr>
        <w:t>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33. Проведение юношеского   2002    отдел&amp;nbsp;      ИС; ГЦМ;     -    -
</w:t>
      </w:r>
      <w:r>
        <w:br/>
      </w:r>
      <w:r>
        <w:rPr>
          <w:rFonts w:ascii="Times New Roman"/>
          <w:b w:val="false"/>
          <w:i w:val="false"/>
          <w:color w:val="000000"/>
          <w:sz w:val="28"/>
        </w:rPr>
        <w:t>
конкурса скейт-бордистов    год     внутренней  комитет по
</w:t>
      </w:r>
      <w:r>
        <w:br/>
      </w:r>
      <w:r>
        <w:rPr>
          <w:rFonts w:ascii="Times New Roman"/>
          <w:b w:val="false"/>
          <w:i w:val="false"/>
          <w:color w:val="000000"/>
          <w:sz w:val="28"/>
        </w:rPr>
        <w:t>
                                    политики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34. Проведение конкурса     2002    отдел       ИС; ГЦМ;     -    -
</w:t>
      </w:r>
      <w:r>
        <w:br/>
      </w:r>
      <w:r>
        <w:rPr>
          <w:rFonts w:ascii="Times New Roman"/>
          <w:b w:val="false"/>
          <w:i w:val="false"/>
          <w:color w:val="000000"/>
          <w:sz w:val="28"/>
        </w:rPr>
        <w:t>
брейк-данса                 год     внутренней  комитет по
</w:t>
      </w:r>
      <w:r>
        <w:br/>
      </w:r>
      <w:r>
        <w:rPr>
          <w:rFonts w:ascii="Times New Roman"/>
          <w:b w:val="false"/>
          <w:i w:val="false"/>
          <w:color w:val="000000"/>
          <w:sz w:val="28"/>
        </w:rPr>
        <w:t>
                                    политики    физической
</w:t>
      </w:r>
      <w:r>
        <w:br/>
      </w:r>
      <w:r>
        <w:rPr>
          <w:rFonts w:ascii="Times New Roman"/>
          <w:b w:val="false"/>
          <w:i w:val="false"/>
          <w:color w:val="000000"/>
          <w:sz w:val="28"/>
        </w:rPr>
        <w:t>
                                                культуре и спорту;
</w:t>
      </w:r>
      <w:r>
        <w:br/>
      </w:r>
      <w:r>
        <w:rPr>
          <w:rFonts w:ascii="Times New Roman"/>
          <w:b w:val="false"/>
          <w:i w:val="false"/>
          <w:color w:val="000000"/>
          <w:sz w:val="28"/>
        </w:rPr>
        <w:t>
                                                департамент
</w:t>
      </w:r>
      <w:r>
        <w:br/>
      </w:r>
      <w:r>
        <w:rPr>
          <w:rFonts w:ascii="Times New Roman"/>
          <w:b w:val="false"/>
          <w:i w:val="false"/>
          <w:color w:val="000000"/>
          <w:sz w:val="28"/>
        </w:rPr>
        <w:t>
                                                образования;
</w:t>
      </w:r>
      <w:r>
        <w:br/>
      </w:r>
      <w:r>
        <w:rPr>
          <w:rFonts w:ascii="Times New Roman"/>
          <w:b w:val="false"/>
          <w:i w:val="false"/>
          <w:color w:val="000000"/>
          <w:sz w:val="28"/>
        </w:rPr>
        <w:t>
                                                акиматы районов;
</w:t>
      </w:r>
      <w:r>
        <w:br/>
      </w:r>
      <w:r>
        <w:rPr>
          <w:rFonts w:ascii="Times New Roman"/>
          <w:b w:val="false"/>
          <w:i w:val="false"/>
          <w:color w:val="000000"/>
          <w:sz w:val="28"/>
        </w:rPr>
        <w:t>
                                                высшие и средние
</w:t>
      </w:r>
      <w:r>
        <w:br/>
      </w:r>
      <w:r>
        <w:rPr>
          <w:rFonts w:ascii="Times New Roman"/>
          <w:b w:val="false"/>
          <w:i w:val="false"/>
          <w:color w:val="000000"/>
          <w:sz w:val="28"/>
        </w:rPr>
        <w:t>
                                   &amp;nbsp;            специальные
</w:t>
      </w:r>
      <w:r>
        <w:br/>
      </w:r>
      <w:r>
        <w:rPr>
          <w:rFonts w:ascii="Times New Roman"/>
          <w:b w:val="false"/>
          <w:i w:val="false"/>
          <w:color w:val="000000"/>
          <w:sz w:val="28"/>
        </w:rPr>
        <w:t>
                                                учебные заведения
</w:t>
      </w:r>
    </w:p>
    <w:p>
      <w:pPr>
        <w:spacing w:after="0"/>
        <w:ind w:left="0"/>
        <w:jc w:val="both"/>
      </w:pPr>
      <w:r>
        <w:rPr>
          <w:rFonts w:ascii="Times New Roman"/>
          <w:b w:val="false"/>
          <w:i w:val="false"/>
          <w:color w:val="000000"/>
          <w:sz w:val="28"/>
        </w:rPr>
        <w:t>
35. Участие в традиционном 31       отделы:     ИС; ГЦМ;          -
</w:t>
      </w:r>
      <w:r>
        <w:br/>
      </w:r>
      <w:r>
        <w:rPr>
          <w:rFonts w:ascii="Times New Roman"/>
          <w:b w:val="false"/>
          <w:i w:val="false"/>
          <w:color w:val="000000"/>
          <w:sz w:val="28"/>
        </w:rPr>
        <w:t>
новогоднем пробеге         декабря- внутренней  комитет по
</w:t>
      </w:r>
      <w:r>
        <w:br/>
      </w:r>
      <w:r>
        <w:rPr>
          <w:rFonts w:ascii="Times New Roman"/>
          <w:b w:val="false"/>
          <w:i w:val="false"/>
          <w:color w:val="000000"/>
          <w:sz w:val="28"/>
        </w:rPr>
        <w:t>
"Денсаулык"                1 января политики;   физической
</w:t>
      </w:r>
      <w:r>
        <w:br/>
      </w:r>
      <w:r>
        <w:rPr>
          <w:rFonts w:ascii="Times New Roman"/>
          <w:b w:val="false"/>
          <w:i w:val="false"/>
          <w:color w:val="000000"/>
          <w:sz w:val="28"/>
        </w:rPr>
        <w:t>
                           2001-   образования, культуре и спорту;
</w:t>
      </w:r>
      <w:r>
        <w:br/>
      </w:r>
      <w:r>
        <w:rPr>
          <w:rFonts w:ascii="Times New Roman"/>
          <w:b w:val="false"/>
          <w:i w:val="false"/>
          <w:color w:val="000000"/>
          <w:sz w:val="28"/>
        </w:rPr>
        <w:t>
                           2002     науки,      департамент
</w:t>
      </w:r>
      <w:r>
        <w:br/>
      </w:r>
      <w:r>
        <w:rPr>
          <w:rFonts w:ascii="Times New Roman"/>
          <w:b w:val="false"/>
          <w:i w:val="false"/>
          <w:color w:val="000000"/>
          <w:sz w:val="28"/>
        </w:rPr>
        <w:t>
                           годов    культуры    образования;
</w:t>
      </w:r>
      <w:r>
        <w:br/>
      </w:r>
      <w:r>
        <w:rPr>
          <w:rFonts w:ascii="Times New Roman"/>
          <w:b w:val="false"/>
          <w:i w:val="false"/>
          <w:color w:val="000000"/>
          <w:sz w:val="28"/>
        </w:rPr>
        <w:t>
                                    здравоохра- акиматы районов;
</w:t>
      </w:r>
      <w:r>
        <w:br/>
      </w:r>
      <w:r>
        <w:rPr>
          <w:rFonts w:ascii="Times New Roman"/>
          <w:b w:val="false"/>
          <w:i w:val="false"/>
          <w:color w:val="000000"/>
          <w:sz w:val="28"/>
        </w:rPr>
        <w:t>
                                    нения и     высшие и средние
</w:t>
      </w:r>
      <w:r>
        <w:br/>
      </w:r>
      <w:r>
        <w:rPr>
          <w:rFonts w:ascii="Times New Roman"/>
          <w:b w:val="false"/>
          <w:i w:val="false"/>
          <w:color w:val="000000"/>
          <w:sz w:val="28"/>
        </w:rPr>
        <w:t>
                                    социальной  специальные
</w:t>
      </w:r>
      <w:r>
        <w:br/>
      </w:r>
      <w:r>
        <w:rPr>
          <w:rFonts w:ascii="Times New Roman"/>
          <w:b w:val="false"/>
          <w:i w:val="false"/>
          <w:color w:val="000000"/>
          <w:sz w:val="28"/>
        </w:rPr>
        <w:t>
                                    защиты      учебные заведения
</w:t>
      </w:r>
      <w:r>
        <w:br/>
      </w: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36. Проведение городского   декабрь отделы:     ИС; ГЦМ;     -    -
</w:t>
      </w:r>
      <w:r>
        <w:br/>
      </w:r>
      <w:r>
        <w:rPr>
          <w:rFonts w:ascii="Times New Roman"/>
          <w:b w:val="false"/>
          <w:i w:val="false"/>
          <w:color w:val="000000"/>
          <w:sz w:val="28"/>
        </w:rPr>
        <w:t>
новогоднего молодежного     2001-   внутренней  управления:
</w:t>
      </w:r>
      <w:r>
        <w:br/>
      </w:r>
      <w:r>
        <w:rPr>
          <w:rFonts w:ascii="Times New Roman"/>
          <w:b w:val="false"/>
          <w:i w:val="false"/>
          <w:color w:val="000000"/>
          <w:sz w:val="28"/>
        </w:rPr>
        <w:t>
карнавала                   2002    политики;   информации и
</w:t>
      </w:r>
      <w:r>
        <w:br/>
      </w:r>
      <w:r>
        <w:rPr>
          <w:rFonts w:ascii="Times New Roman"/>
          <w:b w:val="false"/>
          <w:i w:val="false"/>
          <w:color w:val="000000"/>
          <w:sz w:val="28"/>
        </w:rPr>
        <w:t>
                            годов  образования, общественного
</w:t>
      </w:r>
      <w:r>
        <w:br/>
      </w:r>
      <w:r>
        <w:rPr>
          <w:rFonts w:ascii="Times New Roman"/>
          <w:b w:val="false"/>
          <w:i w:val="false"/>
          <w:color w:val="000000"/>
          <w:sz w:val="28"/>
        </w:rPr>
        <w:t>
                                    науки,      согласия;
</w:t>
      </w:r>
      <w:r>
        <w:br/>
      </w:r>
      <w:r>
        <w:rPr>
          <w:rFonts w:ascii="Times New Roman"/>
          <w:b w:val="false"/>
          <w:i w:val="false"/>
          <w:color w:val="000000"/>
          <w:sz w:val="28"/>
        </w:rPr>
        <w:t>
                                    культуры    культуры;
</w:t>
      </w:r>
      <w:r>
        <w:br/>
      </w:r>
      <w:r>
        <w:rPr>
          <w:rFonts w:ascii="Times New Roman"/>
          <w:b w:val="false"/>
          <w:i w:val="false"/>
          <w:color w:val="000000"/>
          <w:sz w:val="28"/>
        </w:rPr>
        <w:t>
                &amp;nbsp;                               акиматы районов
</w:t>
      </w:r>
    </w:p>
    <w:p>
      <w:pPr>
        <w:spacing w:after="0"/>
        <w:ind w:left="0"/>
        <w:jc w:val="both"/>
      </w:pPr>
      <w:r>
        <w:rPr>
          <w:rFonts w:ascii="Times New Roman"/>
          <w:b w:val="false"/>
          <w:i w:val="false"/>
          <w:color w:val="000000"/>
          <w:sz w:val="28"/>
        </w:rPr>
        <w:t>
37. Проведение городских:   июнь    отдел       ИС; ГЦМ;     -    -
</w:t>
      </w:r>
      <w:r>
        <w:br/>
      </w:r>
      <w:r>
        <w:rPr>
          <w:rFonts w:ascii="Times New Roman"/>
          <w:b w:val="false"/>
          <w:i w:val="false"/>
          <w:color w:val="000000"/>
          <w:sz w:val="28"/>
        </w:rPr>
        <w:t>
- конкурса молодых акынов;  июль    внутренней  управления:
</w:t>
      </w:r>
      <w:r>
        <w:br/>
      </w:r>
      <w:r>
        <w:rPr>
          <w:rFonts w:ascii="Times New Roman"/>
          <w:b w:val="false"/>
          <w:i w:val="false"/>
          <w:color w:val="000000"/>
          <w:sz w:val="28"/>
        </w:rPr>
        <w:t>
- фестиваля молодых бардов  2002    политики    информации и
</w:t>
      </w:r>
      <w:r>
        <w:br/>
      </w:r>
      <w:r>
        <w:rPr>
          <w:rFonts w:ascii="Times New Roman"/>
          <w:b w:val="false"/>
          <w:i w:val="false"/>
          <w:color w:val="000000"/>
          <w:sz w:val="28"/>
        </w:rPr>
        <w:t>
                            года                общественного
</w:t>
      </w:r>
      <w:r>
        <w:br/>
      </w:r>
      <w:r>
        <w:rPr>
          <w:rFonts w:ascii="Times New Roman"/>
          <w:b w:val="false"/>
          <w:i w:val="false"/>
          <w:color w:val="000000"/>
          <w:sz w:val="28"/>
        </w:rPr>
        <w:t>
                                                согласия;
</w:t>
      </w:r>
      <w:r>
        <w:br/>
      </w:r>
      <w:r>
        <w:rPr>
          <w:rFonts w:ascii="Times New Roman"/>
          <w:b w:val="false"/>
          <w:i w:val="false"/>
          <w:color w:val="000000"/>
          <w:sz w:val="28"/>
        </w:rPr>
        <w:t>
                                                культуры;
</w:t>
      </w:r>
      <w:r>
        <w:br/>
      </w:r>
      <w:r>
        <w:rPr>
          <w:rFonts w:ascii="Times New Roman"/>
          <w:b w:val="false"/>
          <w:i w:val="false"/>
          <w:color w:val="000000"/>
          <w:sz w:val="28"/>
        </w:rPr>
        <w:t>
                                                акиматы районов
</w:t>
      </w:r>
    </w:p>
    <w:p>
      <w:pPr>
        <w:spacing w:after="0"/>
        <w:ind w:left="0"/>
        <w:jc w:val="both"/>
      </w:pPr>
      <w:r>
        <w:rPr>
          <w:rFonts w:ascii="Times New Roman"/>
          <w:b w:val="false"/>
          <w:i w:val="false"/>
          <w:color w:val="000000"/>
          <w:sz w:val="28"/>
        </w:rPr>
        <w:t>
38. Проведение              в те-   отделы:      ИС; ГЦМ;    -    60
</w:t>
      </w:r>
      <w:r>
        <w:br/>
      </w:r>
      <w:r>
        <w:rPr>
          <w:rFonts w:ascii="Times New Roman"/>
          <w:b w:val="false"/>
          <w:i w:val="false"/>
          <w:color w:val="000000"/>
          <w:sz w:val="28"/>
        </w:rPr>
        <w:t>
интеллектуальной игры       чение   внутренней   акиматы районов;
</w:t>
      </w:r>
      <w:r>
        <w:br/>
      </w:r>
      <w:r>
        <w:rPr>
          <w:rFonts w:ascii="Times New Roman"/>
          <w:b w:val="false"/>
          <w:i w:val="false"/>
          <w:color w:val="000000"/>
          <w:sz w:val="28"/>
        </w:rPr>
        <w:t>
"Брейн-ринг" среди          года,   политики;    высшие учебные
</w:t>
      </w:r>
      <w:r>
        <w:br/>
      </w:r>
      <w:r>
        <w:rPr>
          <w:rFonts w:ascii="Times New Roman"/>
          <w:b w:val="false"/>
          <w:i w:val="false"/>
          <w:color w:val="000000"/>
          <w:sz w:val="28"/>
        </w:rPr>
        <w:t>
студенческой молодежи       в 2001- образования, заведения
</w:t>
      </w:r>
      <w:r>
        <w:br/>
      </w:r>
      <w:r>
        <w:rPr>
          <w:rFonts w:ascii="Times New Roman"/>
          <w:b w:val="false"/>
          <w:i w:val="false"/>
          <w:color w:val="000000"/>
          <w:sz w:val="28"/>
        </w:rPr>
        <w:t>
города                      2002    науки,
</w:t>
      </w:r>
      <w:r>
        <w:br/>
      </w:r>
      <w:r>
        <w:rPr>
          <w:rFonts w:ascii="Times New Roman"/>
          <w:b w:val="false"/>
          <w:i w:val="false"/>
          <w:color w:val="000000"/>
          <w:sz w:val="28"/>
        </w:rPr>
        <w:t>
                            годах   культуры   
</w:t>
      </w:r>
    </w:p>
    <w:p>
      <w:pPr>
        <w:spacing w:after="0"/>
        <w:ind w:left="0"/>
        <w:jc w:val="both"/>
      </w:pPr>
      <w:r>
        <w:rPr>
          <w:rFonts w:ascii="Times New Roman"/>
          <w:b w:val="false"/>
          <w:i w:val="false"/>
          <w:color w:val="000000"/>
          <w:sz w:val="28"/>
        </w:rPr>
        <w:t>
39. Осуществление           посто-  отделы:      ИС; ГЦМ;    -    -
</w:t>
      </w:r>
      <w:r>
        <w:br/>
      </w:r>
      <w:r>
        <w:rPr>
          <w:rFonts w:ascii="Times New Roman"/>
          <w:b w:val="false"/>
          <w:i w:val="false"/>
          <w:color w:val="000000"/>
          <w:sz w:val="28"/>
        </w:rPr>
        <w:t>
международного              янно    внутренней   комитет по
</w:t>
      </w:r>
      <w:r>
        <w:br/>
      </w:r>
      <w:r>
        <w:rPr>
          <w:rFonts w:ascii="Times New Roman"/>
          <w:b w:val="false"/>
          <w:i w:val="false"/>
          <w:color w:val="000000"/>
          <w:sz w:val="28"/>
        </w:rPr>
        <w:t>
молодежного сотрудничества          политики;    внешнеэкономическим
</w:t>
      </w:r>
      <w:r>
        <w:br/>
      </w:r>
      <w:r>
        <w:rPr>
          <w:rFonts w:ascii="Times New Roman"/>
          <w:b w:val="false"/>
          <w:i w:val="false"/>
          <w:color w:val="000000"/>
          <w:sz w:val="28"/>
        </w:rPr>
        <w:t>
в рамках межгосударственных         образования, и культурным
</w:t>
      </w:r>
      <w:r>
        <w:br/>
      </w:r>
      <w:r>
        <w:rPr>
          <w:rFonts w:ascii="Times New Roman"/>
          <w:b w:val="false"/>
          <w:i w:val="false"/>
          <w:color w:val="000000"/>
          <w:sz w:val="28"/>
        </w:rPr>
        <w:t>
и международных                     науки,       связям; управления:
</w:t>
      </w:r>
      <w:r>
        <w:br/>
      </w:r>
      <w:r>
        <w:rPr>
          <w:rFonts w:ascii="Times New Roman"/>
          <w:b w:val="false"/>
          <w:i w:val="false"/>
          <w:color w:val="000000"/>
          <w:sz w:val="28"/>
        </w:rPr>
        <w:t>
региональных соглашений в           культуры     информации и
</w:t>
      </w:r>
      <w:r>
        <w:br/>
      </w:r>
      <w:r>
        <w:rPr>
          <w:rFonts w:ascii="Times New Roman"/>
          <w:b w:val="false"/>
          <w:i w:val="false"/>
          <w:color w:val="000000"/>
          <w:sz w:val="28"/>
        </w:rPr>
        <w:t>
области молодежной политики.                     общественного
</w:t>
      </w:r>
      <w:r>
        <w:br/>
      </w:r>
      <w:r>
        <w:rPr>
          <w:rFonts w:ascii="Times New Roman"/>
          <w:b w:val="false"/>
          <w:i w:val="false"/>
          <w:color w:val="000000"/>
          <w:sz w:val="28"/>
        </w:rPr>
        <w:t>
Формирование сети                               согласия; по языкам;
</w:t>
      </w:r>
      <w:r>
        <w:br/>
      </w:r>
      <w:r>
        <w:rPr>
          <w:rFonts w:ascii="Times New Roman"/>
          <w:b w:val="false"/>
          <w:i w:val="false"/>
          <w:color w:val="000000"/>
          <w:sz w:val="28"/>
        </w:rPr>
        <w:t>
партнерства и                                    департаменты:
</w:t>
      </w:r>
      <w:r>
        <w:br/>
      </w:r>
      <w:r>
        <w:rPr>
          <w:rFonts w:ascii="Times New Roman"/>
          <w:b w:val="false"/>
          <w:i w:val="false"/>
          <w:color w:val="000000"/>
          <w:sz w:val="28"/>
        </w:rPr>
        <w:t>
взаимодействия по линии                          малого бизнеса;
</w:t>
      </w:r>
      <w:r>
        <w:br/>
      </w:r>
      <w:r>
        <w:rPr>
          <w:rFonts w:ascii="Times New Roman"/>
          <w:b w:val="false"/>
          <w:i w:val="false"/>
          <w:color w:val="000000"/>
          <w:sz w:val="28"/>
        </w:rPr>
        <w:t>
сотрудничества городов-                          туризма;
</w:t>
      </w:r>
      <w:r>
        <w:br/>
      </w:r>
      <w:r>
        <w:rPr>
          <w:rFonts w:ascii="Times New Roman"/>
          <w:b w:val="false"/>
          <w:i w:val="false"/>
          <w:color w:val="000000"/>
          <w:sz w:val="28"/>
        </w:rPr>
        <w:t>
побратимов г. Алматы и                           акиматы районов;
</w:t>
      </w:r>
      <w:r>
        <w:br/>
      </w:r>
      <w:r>
        <w:rPr>
          <w:rFonts w:ascii="Times New Roman"/>
          <w:b w:val="false"/>
          <w:i w:val="false"/>
          <w:color w:val="000000"/>
          <w:sz w:val="28"/>
        </w:rPr>
        <w:t>
городов-столиц (проект                           высшие учебные
</w:t>
      </w:r>
      <w:r>
        <w:br/>
      </w:r>
      <w:r>
        <w:rPr>
          <w:rFonts w:ascii="Times New Roman"/>
          <w:b w:val="false"/>
          <w:i w:val="false"/>
          <w:color w:val="000000"/>
          <w:sz w:val="28"/>
        </w:rPr>
        <w:t>
"Молодежь столиц: От                             заведения
</w:t>
      </w:r>
      <w:r>
        <w:br/>
      </w:r>
      <w:r>
        <w:rPr>
          <w:rFonts w:ascii="Times New Roman"/>
          <w:b w:val="false"/>
          <w:i w:val="false"/>
          <w:color w:val="000000"/>
          <w:sz w:val="28"/>
        </w:rPr>
        <w:t>
диалога - к сотрудничеству!")
</w:t>
      </w:r>
    </w:p>
    <w:p>
      <w:pPr>
        <w:spacing w:after="0"/>
        <w:ind w:left="0"/>
        <w:jc w:val="both"/>
      </w:pPr>
      <w:r>
        <w:rPr>
          <w:rFonts w:ascii="Times New Roman"/>
          <w:b w:val="false"/>
          <w:i w:val="false"/>
          <w:color w:val="000000"/>
          <w:sz w:val="28"/>
        </w:rPr>
        <w:t>
40. Изучение вопроса о      2001    отделы:      ИС; ГЦМ;    -    -
</w:t>
      </w:r>
      <w:r>
        <w:br/>
      </w:r>
      <w:r>
        <w:rPr>
          <w:rFonts w:ascii="Times New Roman"/>
          <w:b w:val="false"/>
          <w:i w:val="false"/>
          <w:color w:val="000000"/>
          <w:sz w:val="28"/>
        </w:rPr>
        <w:t>
создании городского бюро    год     внутренней   комитет по внешне-
</w:t>
      </w:r>
      <w:r>
        <w:br/>
      </w:r>
      <w:r>
        <w:rPr>
          <w:rFonts w:ascii="Times New Roman"/>
          <w:b w:val="false"/>
          <w:i w:val="false"/>
          <w:color w:val="000000"/>
          <w:sz w:val="28"/>
        </w:rPr>
        <w:t>
международных молодежных            политики;    экономическим и
</w:t>
      </w:r>
      <w:r>
        <w:br/>
      </w:r>
      <w:r>
        <w:rPr>
          <w:rFonts w:ascii="Times New Roman"/>
          <w:b w:val="false"/>
          <w:i w:val="false"/>
          <w:color w:val="000000"/>
          <w:sz w:val="28"/>
        </w:rPr>
        <w:t>
и студенческих обменов              образования, культурным связям;
</w:t>
      </w:r>
      <w:r>
        <w:br/>
      </w:r>
      <w:r>
        <w:rPr>
          <w:rFonts w:ascii="Times New Roman"/>
          <w:b w:val="false"/>
          <w:i w:val="false"/>
          <w:color w:val="000000"/>
          <w:sz w:val="28"/>
        </w:rPr>
        <w:t>
                                    науки,       управления:
</w:t>
      </w:r>
      <w:r>
        <w:br/>
      </w:r>
      <w:r>
        <w:rPr>
          <w:rFonts w:ascii="Times New Roman"/>
          <w:b w:val="false"/>
          <w:i w:val="false"/>
          <w:color w:val="000000"/>
          <w:sz w:val="28"/>
        </w:rPr>
        <w:t>
                                    культуры;    информации и
</w:t>
      </w:r>
      <w:r>
        <w:br/>
      </w:r>
      <w:r>
        <w:rPr>
          <w:rFonts w:ascii="Times New Roman"/>
          <w:b w:val="false"/>
          <w:i w:val="false"/>
          <w:color w:val="000000"/>
          <w:sz w:val="28"/>
        </w:rPr>
        <w:t>
                                    финансово-   общественного
</w:t>
      </w:r>
      <w:r>
        <w:br/>
      </w:r>
      <w:r>
        <w:rPr>
          <w:rFonts w:ascii="Times New Roman"/>
          <w:b w:val="false"/>
          <w:i w:val="false"/>
          <w:color w:val="000000"/>
          <w:sz w:val="28"/>
        </w:rPr>
        <w:t>
                                   хозяйственный согласия; по язы-
</w:t>
      </w:r>
      <w:r>
        <w:br/>
      </w:r>
      <w:r>
        <w:rPr>
          <w:rFonts w:ascii="Times New Roman"/>
          <w:b w:val="false"/>
          <w:i w:val="false"/>
          <w:color w:val="000000"/>
          <w:sz w:val="28"/>
        </w:rPr>
        <w:t>
                                                 кам; департа-
</w:t>
      </w:r>
      <w:r>
        <w:br/>
      </w:r>
      <w:r>
        <w:rPr>
          <w:rFonts w:ascii="Times New Roman"/>
          <w:b w:val="false"/>
          <w:i w:val="false"/>
          <w:color w:val="000000"/>
          <w:sz w:val="28"/>
        </w:rPr>
        <w:t>
                                                 мент туризма;
</w:t>
      </w:r>
      <w:r>
        <w:br/>
      </w:r>
      <w:r>
        <w:rPr>
          <w:rFonts w:ascii="Times New Roman"/>
          <w:b w:val="false"/>
          <w:i w:val="false"/>
          <w:color w:val="000000"/>
          <w:sz w:val="28"/>
        </w:rPr>
        <w:t>
                                                 акиматы районов;
</w:t>
      </w:r>
      <w:r>
        <w:br/>
      </w:r>
      <w:r>
        <w:rPr>
          <w:rFonts w:ascii="Times New Roman"/>
          <w:b w:val="false"/>
          <w:i w:val="false"/>
          <w:color w:val="000000"/>
          <w:sz w:val="28"/>
        </w:rPr>
        <w:t>
                                    &amp;nbsp;            высшие учебные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41. Изучение международного посто-  отделы:      ИС; ГЦМ;    -    -
</w:t>
      </w:r>
      <w:r>
        <w:br/>
      </w:r>
      <w:r>
        <w:rPr>
          <w:rFonts w:ascii="Times New Roman"/>
          <w:b w:val="false"/>
          <w:i w:val="false"/>
          <w:color w:val="000000"/>
          <w:sz w:val="28"/>
        </w:rPr>
        <w:t>
опыта в области             янно    юридический; управления:
</w:t>
      </w:r>
      <w:r>
        <w:br/>
      </w:r>
      <w:r>
        <w:rPr>
          <w:rFonts w:ascii="Times New Roman"/>
          <w:b w:val="false"/>
          <w:i w:val="false"/>
          <w:color w:val="000000"/>
          <w:sz w:val="28"/>
        </w:rPr>
        <w:t>
законодательного                    внутренней   юстиции;
</w:t>
      </w:r>
      <w:r>
        <w:br/>
      </w:r>
      <w:r>
        <w:rPr>
          <w:rFonts w:ascii="Times New Roman"/>
          <w:b w:val="false"/>
          <w:i w:val="false"/>
          <w:color w:val="000000"/>
          <w:sz w:val="28"/>
        </w:rPr>
        <w:t>
обеспечения и нормативной,          политики;    информации и
</w:t>
      </w:r>
      <w:r>
        <w:br/>
      </w:r>
      <w:r>
        <w:rPr>
          <w:rFonts w:ascii="Times New Roman"/>
          <w:b w:val="false"/>
          <w:i w:val="false"/>
          <w:color w:val="000000"/>
          <w:sz w:val="28"/>
        </w:rPr>
        <w:t>
правоприменительной                 образования, общественного
</w:t>
      </w:r>
      <w:r>
        <w:br/>
      </w:r>
      <w:r>
        <w:rPr>
          <w:rFonts w:ascii="Times New Roman"/>
          <w:b w:val="false"/>
          <w:i w:val="false"/>
          <w:color w:val="000000"/>
          <w:sz w:val="28"/>
        </w:rPr>
        <w:t>
практики реализации                 науки,       согласия;
</w:t>
      </w:r>
      <w:r>
        <w:br/>
      </w:r>
      <w:r>
        <w:rPr>
          <w:rFonts w:ascii="Times New Roman"/>
          <w:b w:val="false"/>
          <w:i w:val="false"/>
          <w:color w:val="000000"/>
          <w:sz w:val="28"/>
        </w:rPr>
        <w:t>
государственной и                   культуры     комитет по внеш-
</w:t>
      </w:r>
      <w:r>
        <w:br/>
      </w:r>
      <w:r>
        <w:rPr>
          <w:rFonts w:ascii="Times New Roman"/>
          <w:b w:val="false"/>
          <w:i w:val="false"/>
          <w:color w:val="000000"/>
          <w:sz w:val="28"/>
        </w:rPr>
        <w:t>
региональной молодежной                          неэкономическим
</w:t>
      </w:r>
      <w:r>
        <w:br/>
      </w:r>
      <w:r>
        <w:rPr>
          <w:rFonts w:ascii="Times New Roman"/>
          <w:b w:val="false"/>
          <w:i w:val="false"/>
          <w:color w:val="000000"/>
          <w:sz w:val="28"/>
        </w:rPr>
        <w:t>
политики                                        и культурным связям;
</w:t>
      </w:r>
      <w:r>
        <w:br/>
      </w:r>
      <w:r>
        <w:rPr>
          <w:rFonts w:ascii="Times New Roman"/>
          <w:b w:val="false"/>
          <w:i w:val="false"/>
          <w:color w:val="000000"/>
          <w:sz w:val="28"/>
        </w:rPr>
        <w:t>
                                                 департамент туризма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Формирование системы социальной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адаптации молодежи и подростков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современным условиям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 Развитие комплекса специальных служб для молодежи и подростков в формате системы социальной помощи и адаптации для своевременного и квалифицированного оказания молодым людям различных видов социальной помощи: психологической, социально-педагогической, медико-профилактической, юридической, реабилитационной, профилактической и т.п. 
</w:t>
      </w:r>
      <w:r>
        <w:br/>
      </w:r>
      <w:r>
        <w:rPr>
          <w:rFonts w:ascii="Times New Roman"/>
          <w:b w:val="false"/>
          <w:i w:val="false"/>
          <w:color w:val="000000"/>
          <w:sz w:val="28"/>
        </w:rPr>
        <w:t>
      Борьба с асоциальными явлениями в молодежной среде: наркоманией, токсикоманией, алкогольной зависимостью, венерическими заболеваниями, правонарушениями и преступлениями. 
</w:t>
      </w:r>
      <w:r>
        <w:br/>
      </w:r>
      <w:r>
        <w:rPr>
          <w:rFonts w:ascii="Times New Roman"/>
          <w:b w:val="false"/>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br/>
      </w: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 Создание городской службы социальной помощи молодежи и подросткам (ССПМ) в рамках Совета по делам молодежи при Акиме г. Алматы, выполняющего функции межведомственного центра реабилитации молодежи и подростков. 
</w:t>
      </w:r>
      <w:r>
        <w:br/>
      </w:r>
      <w:r>
        <w:rPr>
          <w:rFonts w:ascii="Times New Roman"/>
          <w:b w:val="false"/>
          <w:i w:val="false"/>
          <w:color w:val="000000"/>
          <w:sz w:val="28"/>
        </w:rPr>
        <w:t>
      Выполнение региональной программы по предупреждению правонарушений среди детей и несовершеннолетних, борьбе с пьянством и наркоманией на период 2000-2002 годы, утвержденной решением VI сессии Алматинского городского Маслихата II созыва 27 сентября 2000 года.
</w:t>
      </w:r>
      <w:r>
        <w:br/>
      </w:r>
      <w:r>
        <w:rPr>
          <w:rFonts w:ascii="Times New Roman"/>
          <w:b w:val="false"/>
          <w:i w:val="false"/>
          <w:color w:val="000000"/>
          <w:sz w:val="28"/>
        </w:rPr>
        <w:t>
</w:t>
      </w:r>
      <w:r>
        <w:rPr>
          <w:rFonts w:ascii="Times New Roman"/>
          <w:b/>
          <w:i w:val="false"/>
          <w:color w:val="000000"/>
          <w:sz w:val="28"/>
        </w:rPr>
        <w:t>
Социальный эффект&lt;/B&gt;: Удовлетворение социально значимых потребностей молодежи и подростков, оказавшихся в критических, конфликтных, проблемных ситуациях, их социальная реабилитация и возвращение к полноценной жизнедеятельности.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Содержание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w:t>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Сроки
</w:t>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торы
</w:t>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бюд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1. Формирование базы данных посто-  отделы:      ССПМ; КДН;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несовершеннолетним       янно    образования,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подросткам из                       науки,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малообеспеченных семей для          культуры;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оказания адресной помощи            здравоохра-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нения и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Создание территориальной 2001-   отделы:      ССПМ;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сети служб и центров        2002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реабилитации и   годы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адаптации молодежи и                образования,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подростков                          науки,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нения и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Формирование и развитие          отделы:      ССПМ;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конкретных социальных служб         образования,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молодежи:                       науки,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создание Дома Юношества   2001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выпускников сиротских   год                  по управлению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по опыту работы                      коммунальной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 Алматы частного Дома                        собственностью;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Юношества для выпускников                        КДН;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школы-интерната № 3;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открытие кондитерского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цеха на базе детского дома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2 для выпускников данного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с последующим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обобщением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распространением опыта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работы в аналогичных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созданием кризисного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центра-приемника для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несовершеннолетних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улицы";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создание Кризисного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центра "Забота" для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женщин (девушек);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организация детского      второй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оздоровительно-трудового    квартал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лагеря для детей-сирот,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малообеспеченных и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 незащищенных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семей;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создание центра трудовой  третий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адаптации для ранее         квартал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судимых подростков,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амнистированных, из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неблагополучных семей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получения ими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профессии с последующим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трудоустройством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Организация постоянной   2002    отделы: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работы городского           год     внутренней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"молодежного телефона               политики;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доверия"                            образования;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науки,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акиматы районов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Совместная работа с      посто-  отделы: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Алматинской городской       янно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комиссией по делам                  политики;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несовершеннолетних (КДН) и          образования, киновидео-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учебно-правовым комбинатом        науки,       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(УПК) для несовершеннолетних,       культуры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действующим на базе Института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КДН; международного права и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международного бизнеса (ИМПМБ)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"Данекер"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Организация системы      посто-  отделы:      ССПМ;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семинаров и лекций          янно    образования,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педагогической,                     науки,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психологической,  &amp;nbsp;                 культуры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юридической тематики по             здравоохра-  наркоманией; кино- проблемам коррекции                 нения и      видеообслуживания;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девиантного поведения               социальной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молодежи и подростков,              защиты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профилактики и                      населения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предупреждения                                   КДН; ЦФЗОЖ;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преступлений, борьбы                            УПК ИМПМБ "Данекер";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наркоманией,                                   центр "СПИД";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алкоголизмом,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распространением СПИДа: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для молодежи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для работающих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молодежью и подростками;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для родителей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Формирование, обновление посто-  отдел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банка данных молодых семей, янно    здравоохра-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нуждающихся в различных             нения и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видах социальной поддержки          социальной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жилья;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Изучение вопроса о       2001    отдел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создании городского         год     экономики и  комитет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инвестиционного фонда для           рыночных     экономике;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поддержки молодых семей             отношений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малого бизнеса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 Улучшение положения      посто-  отдел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молодых семей, находящихся  янно    жилищно-     финансовое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неблагоприятных                  коммунального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материальных и жилищных             хозяйства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условиях путем:                                  жилья; малого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выделения им льготных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кредитов на покупку жилья;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предусмотрения для них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квоты в распределении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жилья в городе в размере 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 Проработка вопроса      2002    отделы: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проведения муниципального   год     внутренней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благотворительного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телемарафона                        образования,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науки,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нения и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Изучение вопроса о  &amp;nbsp;   2002    отдел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создании муниципальных      год     образования,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детских садов с льготной            науки,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оплатой для детей, чьи              культуры     по управлению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родители не достигли                             коммунальной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возраста 30 лет                                  собственностью;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акимы районов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 Подготовка и передача   первый  отделы:      ССПМ;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Парламент и Правительство квартал государст-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пакета 2001    венно-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предложений по изменениям   года    правовой;    юстиции; КДН;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дополнениям в действующее         юридический;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законодательство и разработке       внутренней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нормативных актов по вопросам       политики;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несовершеннолетних подростков:      здравоохра-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Положение о комиссиях по          нения и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делам несовершеннолетних от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1985 года; в части ужесточения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 наказания лиц, склоняющих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несовершеннолетних к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употреблению наркотиков (ст.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131, 132 УК РК уголовного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кодекса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Содействие развитию и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общественных объединений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Поддержка общественного молодежного и юношеского движения в г. Алматы; развитие сети молодежных и подростковых объединений, обеспечение координации их деятельности на условиях социального партнерства. Стимулирование разработки проектов и программ молодежными объединениями в сфере инновационной работы с молодыми людьми, имеющих актуальное общественное значение и патронаж их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Решение: Тесное сотрудничество с молодежными объединениями и организациями. Координация их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Социальный эффект: Активизация жизненной позиции молодого поколения. Осуществление государственной молодежной политики посредством активного участия в ней самой молодежи. Предоставление молодым людям реальной возможности для самореализации, участия в общественно-политической деятельности общества.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Эффективное овладение молодыми людьми и подростками навыков общения, культурно-научными и профессиональными знаниями, организаторскими способностями. Относительная контролируемость и прогнозируемость ситуации в молодежной среде.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Содержание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w:t>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Сроки
</w:t>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торы
</w:t>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бюд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1. Формирование и регулярное посто- отделы:      ИС;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обновление базы данных по    янно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молодежным организациям и           политики;    статистики;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объединениям, действующим в         образования,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Алматы.                          науки,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Разработка проекта       2002    отдел        ИС, управление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создания общегородской      год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конфедерации молодежных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(КФМО)                               согласия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Вовлечение молодежных    посто-  отделы:      ИС; акиматы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в активную      янно    внутренней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деятельность по реализации          политики;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государственной политики,           образования,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Стратегии развития                  науки,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Казахстана до 2030 года             культуры;    туризма;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экономики и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рыночных     комитеты: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отношений    физической культуре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спорту; по внеш-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неэкономическим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общественного&lt;BR&gt;                                                  согласия;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юстиции; высшие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средние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ЦФЗОЖ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Содействие активному     посто-  отдел        ИС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выдвижению молодежи в       янно    внутренней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местные представительные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исполнительные органы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Поддержка молодежных и   посто-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подростковых организаций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общегородского значения: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организационная, ресурсная,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информационная:                     науки,       культуры; юстиции;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организация встреч Акима  один    культуры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с руководителями     раз в                образования;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организаций;     год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изучение вопроса о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введении льготной аренды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нежилых помещений для                            по управлению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организаций                           коммунальной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предприятий         &amp;nbsp;                          собственностью;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внеш-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неэкономическим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Содействие молодежным    посто-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объединениям в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сотрудничестве с другими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городскими, региональными,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республиканскими и                  науки,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международными молодежными          культуры;    комитет по внеш-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организациями                                    неэкономическим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&amp;nbsp;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Поддержка наиболее       посто-  отделы:     ИС; управления:- 550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 важных,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актуальных и перспективных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инновационных творческих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предложений молодежных и            науки,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подростковых организаций            культуры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Изучение и распространение                       комитет по внеш-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учебных заведениях опыта                       неэкономическим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работы: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скаутского движения;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ассоциации юных лидеров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(АЮЛ);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детских организаций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"Жулдыз", "Улан" (СШ № 168)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Выявление, поддержка и   2001-   отделы:      ИС; управления: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выдвижение молодежи в       2002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качестве соискателей на     годы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присуждение: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Президентской стипендии;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грантов (стипендий)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Президента РК наиболее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талантливым молодым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публицистам;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Государственной           декабрь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премии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 Проработка вопроса об    2001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учреждении ежегодных        год     внутренней   финансовое;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премий,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стипендий, грантов Акима            образования, общественного со-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Алматы за успехи и               науки,       гласия;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достижения в различных              культуры;    по языкам; кино-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областях профессиональной           экономики    видеообслуживания;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общественной                      и рыночных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и творчества           отношений    финансовое;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комитеты: по экономике;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физической культуре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 Проведение совместных   посто-  отделы:      ИС; управления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заседаний, конференций,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семинаров, слетов,                  политики;    общественного сог-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брифингов и "круглых                образования, 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столов" по важнейшим                науки,       по языкам; кино-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политическим,                       культуры;    видеообслуживания;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экономическим, культурным           здравоохра-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экологическим вопросам            нения и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жизни страны, наиболее       &amp;nbsp;      социальной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актуальным проблемам                защиты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молодежи и подростков:              населения;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научно-практическая       март    управление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конференция о роли молодого 2001    информации и и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поколения в процессе        года   общественного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реформирования страны               согласия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физической культуре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спорту;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внешнеэкономическим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&amp;nbsp;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Подготовка и передача   первое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Парламент Республики      полу-   юридический; юстиции;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пакета            годие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предложений по изменениям   2001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дополнениям в Закон       года    образования, согласия;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науки,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политике в               культуры;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Казахской ССР", в Закон             здравоохра-  труда,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"Об            нения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общественных объединениях"          социальной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части молодежных                  защиты       комитеты: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общественных организаций            населения    физической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культуре и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внешнеэко-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культурным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&amp;nbsp;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Создание системы информационного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обеспечения молодежи и подростков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Создание элементов системы информационного обеспечения молодежи и подростков, которая позволит обеспечить сбор, оперативную обработку, анализ и синтез информации о состоянии молодежной среды в г. Алматы с последующим формированием городской информационной сети для молодежи.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Решение: Создание городского информационного центра для молодежи и подростков (ИЦМ) в рамках Совета по делам молодежи при Акиме г. Алматы, выполняющего функции межведомственного центра информации о молодежи и подростках.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Социальный эффект: удовлетворение потребности молодежи и подростков в информации, необходимой для ее социальной адаптации в период гражданского становления.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Содержание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w:t>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Сроки
</w:t>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торы
</w:t>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бюд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1. Мониторинг средств       1 раз   отделы:      ИЦМ; управление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массовой информации о       к квар-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положении в молодежной    &amp;nbsp; тал в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среде, о состоянии в        2001-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движении         2002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Мониторинг молодежной    2 раза  отделы:    ИЦМ; управления - 600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среды: проведение           в год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необходимых исследований:   в 2001-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сбор, обработка и анализ    2002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о состоянии      годах   науки,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среды,                   культуры;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потребностях, ценностных            здравоохра-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ориентирах молодежи города,         нения и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прогнозирования и оценки            социальной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процессов и явлений в               защиты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среде                    населения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УПК ИМПМБ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"Данекер";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центр "СПИД";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Распространение          посто-  отделы:     ИЦМ;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актуальной научной,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технической, деловой и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культурной информации среди         образования, согласия;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молодежи и подростков               науки,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малого бизнеса;                                                     комитет по                                                          внешнеэкономическим                                                  и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Издание специального     ежеме-  отделы:      ИЦМ;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журнала для подростков      сячно   внутренней   УПК ИМПМБ"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 и закон"                в 2001- политики;    "Данекер"; КДН;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образования,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годах   науки,       юстиции;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Выпуск специальных       посто-  отделы:      ИЦМ;        - 930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материалов, создание        янно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постоянных рубрик,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телепередач в СМИ по                образования,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тематике в               науки,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рамках муниципального               культуры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заказа города.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Проработка вопроса об       2002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учреждении поощрительной    год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премии для теле-,                                комитеты: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радиокомпаний, газет и                           по физической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журналов за активную                             культуре и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поработу в области                               внешнеэкономическим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государственной                                  и культурным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политики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учебные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Изучение вопроса о       в тече- отделы:      ИЦМ;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создании молодежных         ние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телепередач на ТВ-канале    2001-   политики;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"Южная столица":            2002    образования,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телепрограммы "Жастар";   годов   науки,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новостей для молодежи             культуры;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Generation nехt";                   государст-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"Ликвидация правовой              венно-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безграмотности";                  &amp;nbsp; правовой;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городская студенческая            управление   департамент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игра "Брейн-ринг" и т.п.            информации и образования; КДН;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 высшие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согласия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Сотрудничество с                 отделы:      ИЦМ;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молодежными СМИ                     внутренней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науки,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труда,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физической куль-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туре и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внешнеэконо-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культурным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Издание информационно-           отделы:      ИЦМ; управления:-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справочных материалов и             внутренней   статистики;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сборников для молодежи: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по молодежным             второе  образования, общественного   250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организациям и              полуго- науки,       согласия; УПК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объединениям, действующим   дие     культуры;    ИМПМБ "Данекер";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г.Алматы;                 2001    экономики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    и рыночных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отношений;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с перечнем учебных        апрель- управление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заведений г. Алматы;        май     информации и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2001-  общественного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&amp;nbsp;                 2002    согласия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годов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по итогам приема в        сентябрь-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учебные заведения;          октябрь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по итогам                 октябрь-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трудоустройства             ноябрь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выпускников учебных         2001-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заведений                   2002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 Обеспечение молодежи     посто-  отделы:      ИЦМ;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информацией о ее правах и   янно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возможностях в наиболее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важных сферах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жизнедеятельности:                  науки,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в ИЦМ;                            культуры  киновидеообслуживания;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через средства массовой                     визуальной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путем размещения по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городу специальных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плакатов и объявлений о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том, куда может обратиться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нуждающийся в помощи            &amp;nbsp;                труда,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молодой человек или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подросток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10. Изучение вопроса о      второе  отделы:      ИЦМ; управление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создании городского         полу-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молодежного редакционно-    годие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издательского комплекса     2001    образования,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Изучение вопроса о      второе  отдел        ИЦМ, управление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создании интернет-сайта     полу-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"Молодежь Алматы"           годие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2001          &amp;nbsp;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Создание городской организационной структуры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работе с молодежью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Задачи: Создание городской организационной структуры по работе с молодежью, которая позволит обеспечить на правах координатора исполнение настоящей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Поиск и определение функциональных партнеров по данному разделу программы из числа государственных учреждений и организаций, общественных молодежных, студенческих, подростковых и других неправительственных объединений.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Решение: Активизация работы Совета по делам молодежи при Акиме г. Алматы, выполняющего функции межведомственного центра по работе с молодежью и подростками. Создание в этих целях Исполнительного секретариата Совета (ИС).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Социальный эффект: координация работы с молодежью всех заинтересованных организаций г.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Мероприятия по данному профилю: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1483"/>
        <w:gridCol w:w="2440"/>
        <w:gridCol w:w="1484"/>
        <w:gridCol w:w="1154"/>
        <w:gridCol w:w="1135"/>
      </w:tblGrid>
      <w:tr>
        <w:trPr>
          <w:trHeight w:val="450" w:hRule="atLeast"/>
        </w:trPr>
        <w:tc>
          <w:tcPr>
            <w:tcW w:w="53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Содержание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работы
</w:t>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Сроки
</w:t>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Администра-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торы
</w:t>
            </w:r>
            <w:r>
              <w:rPr>
                <w:rFonts w:ascii="Times New Roman"/>
                <w:b w:val="false"/>
                <w:i w:val="false"/>
                <w:color w:val="000000"/>
                <w:sz w:val="20"/>
              </w:rPr>
              <w:t>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бюд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1. Реорганизация Совета по  январь  отделы:      Совет по делам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делам учащейся и            2001    организа-    учащейся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студенческой молодежи при   года и  ционно-      студенческой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Акиме г.Алматы в            далее   кадровой     молодежи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межведомственный Совет по   в тече- работы,      Акиме г.Алматы;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делам молодежи при Акиме    ние     внутренней   финансовое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г.Алматы.                   2001-   политики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Создание и организация      2002                                701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эффективной деятельности    годов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секретариата Совета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делам молодежи при Акиме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Введение в штатное       январь  отделы:      финансовое -   643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расписание аппарата         2001    организа-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районного акимата           года    ционно-      акиматы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дополнительно единицы               кадровой     районов; ИС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специалиста по работе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молодежью                         внутренней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Подготовка и             один    отделы:      ИС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переподготовка служащих и   раз в   организа-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специалистов по работе с    год     ционно-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молодежью                           кадровой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Совместная работа с      посто-  отделы:      департаменты: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организаторами              янно    внутренней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воспитательной работы и             политики;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специалистами -                     образования, управления: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организаторами начальной            науки,       языкам; внутренних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военной подготовки в                культуры     дел; киновидео-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учебных заведениях всех                          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уровней, профилей и форм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собственности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Создание на              посто-  отделы:      ИС;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предприятиях, в             янно    внутренней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учреждениях различной формы         политики;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собственности, учебных              образования,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заведениях, значительную            науки,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часть коллективов которых           культуры     высшие,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составляют молодые граждане,                     специальные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службы (комитеты, органы,                        средние учебные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советы) по работе с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Формирование соответствующей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базы данных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Подготовка и издание     январь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ежегодного муниципального   2002-   внутренней   статистики;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доклада "Молодежь г.Алматы: 2003    политики;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состояние, тенденции и      годов   образования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перспективы"                        науки,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культуры; юстиции;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экономики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рыночных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отношений;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нения и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туризма;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управление   комитеты: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экономике; по фи-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 зической культуре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согласия     и спорту; по внеш-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неэкономическим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культурным связям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Разработка муниципальной август- отделы:      ИС; управления: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молодежной программы на     ноябрь  внутренней   информации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2003-2004 годы, в том числе 2002    политики;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основе объявления среди  года    образования  согласия;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организаций              науки,       по языкам; кино-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открытого тендера            культуры;    видеообслуживания;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наиболее значимых и                 экономики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конструктивных общественных         и рыночных   по борьбе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молодежных инициатив, акций         отношений;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проектов "Конкуренция идей        здравоохра-  финансовое;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есть лучшие весы истины"   &amp;nbsp;        нения и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социальной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защиты       труда, занятости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управление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общественного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согласия     туризма; комитеты: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экономике;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культуре и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внешнеэко-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номическим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культурным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акиматы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высшие и средние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учебные заведения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Председатель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VIII-й сессии Алматинского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городского Маслихата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II-го созыва                      М. Кочкаров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Секретарь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Алматинского городского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Маслихата II-го созыва            Ж. Турегельдинов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решению VIII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Маслихата II-го созыва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 января 2001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Предложения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Правительство Рспублики Казахстан по дальнейшей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реализации государственной молодежной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принять Закон "Об основных принципах государственной молодежной политики в РК", "О детских и молодежных организациях в РК";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внести изменения в законодательство Республики Казахстан в части, касающейся молодежи, в соответствии с проблемами молодых граждан;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внести в Администрацию Президента Республики Казахстан предложение о создании при Главе государства органа по делам молодежи по типу Национальной комиссии по делам молодежи при Президенте Республики Казахстан, которая осуществляла бы межведомственную координацию всех государственных структур в области работы с молодежью. Аналогичные структуры целесообразно создать и на региональном уровне;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решить вопрос о выделении целевых средств из Государственного фонда содействия занятости на реализацию молодежной политики в области занятости;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ввести в перечень вопросов статистической отчетности Агентства по статистике РК показатели (12-15 наименований), отражающие состояние и динамику социально-экономических процессов, общественно-политической ситуации в молодежной среде;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ввести систему квотирования рабочих мест для молодежи, в первую очередь на тех предприятиях, где размещается госзаказ;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разработать правовые механизмы защиты молодых специалистов на первом рабочем месте; механизмы, направленные на выявление и стимулирование лучших молодых специалистов, молодых рабочих, рационализаторов;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принять государственную программу по обеспечению трудовой занятости молодежи, государственную молодежную жилищную программу, государственную программу по развитию молодежного предпринимательства, государственную программу поддержки молодой семьи, предусматривающую механизм кредитования молодой семьи на возвратной основе;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изучить возможность создания Молодежного банка для целевого финансирования молодежных программ и мероприятий в области молодежной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принять Концепцию развития средне-профессионального образования в стране с начальным этапом ее реализации в старших классах средних школ;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уменьшить размер регистрационного взноса для детских и молодежных объединений.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Председатель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VIII-й сессии Алматинского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городского Маслихата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II-го созыва                      М. Кочкаров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Секретарь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Алматинского городского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Маслихата II-го созыва            Ж. Турегельдинов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