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6f70" w14:textId="08d6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области от 26 апреля 1999 года N 78 "О присвоении степени химической опасности административно-территориальным единицам и объектам"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24 мая 2001 г. N 125. Зарегистрировано управлением юстиции Павлодарской области 7 июня 2001 г. за N 748. Утратило силу решением акима Павлодарской области от 14 сентября 2009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акима Павлодарской области от 14 сентября 2009 года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изменениями, произошедшими в структуре предприятий области, принимаю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акима области от 26 апреля 1999 года N 78 "О присвоении степени химической опасности административно-территориальным единицам и объектам"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акима области А. Рюмкин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решению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24 мая 2001 г. N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Список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административно-территориальных единиц и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степени химической 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I. Административно-территориальные единицы: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 Павлодар  - I степень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Екибастуз - III степень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 Аксу      - III степень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Качирский район - III степень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II. Химически опасные объекты: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I степень        |    III степень        |      IV степень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________________________|_______________________|__________________________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        |           2           |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________________________|_______________________|__________________________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городу Павлодару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1.Открытое акционерное   1.Открытое акционерное  1. ОРС открытого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общество "Павлодарский   общество "Роса"          акционерного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химический завод"      2.Закрытое  акцинерное     общества "Алюминий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2.Открытое акцио-          общество                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нерное общество          "Иртыш-Өндiрiс"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"Водоканал". Цех       3.Открытое акционерное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городских водоочистных   общество "Сут"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сооружений             4.Акционерное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3.Водоочистные             открытого типа "Дамир"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сооружения  открытого  5.Открытое акционерное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акционерного общества    общество "Водоканал".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"Казахстантрактор"       Цех городских очистных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6.Открытое акционерное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общство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"Павлодармолоко"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7.Товарищество 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ответст 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"Бастау-ЛТД"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городу Екибастузу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1.Государственное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коммунальное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водоканализационного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хозяйства"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2.Товарищество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ограниченной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ответственностью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"Стройпромторг"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3.Товарищество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"Сапфир"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 городу Аксу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1.Блок фильтровальной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станции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"Евроазиатская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энергетическая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корпорация"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2.Открытое акционерное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общество "Горводоканал"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 Качирскому району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1.Песчанский цех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"Сыродел"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2.Очистные сооружения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Актогайскому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1. Акционерное общество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"Акбулак" (село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Актогай)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 Железинскому району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1.Товарищество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"Енбекши" (село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Железинка)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исп.А.Татарков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В.Подолян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