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8853" w14:textId="8b28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акима Костанайской области от 21 декабря 2000 года № 240 "О реализации постановлений Правительства Республики Казахстан от 14 октября 2000 года № 1527 "О некоторых вопросах дорожной отрасли" и от 5 декабря 2000 года № 1809 "Об утверждении Правил классификации и перечня автомобильных дорог общего пользования республиканского значения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Костанайской области от 16 января 2001 года № 6 зарегистрировано управлением юстиции Костанайской области 06.02.2001 г. за № 599. Утратило силу - Решением акима Костанайской области от 11 июля 2011 года № 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акима Костанайской области от 11.07.2011 № 9.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погашения кредиторской задолженности областного бюджета по программе "Обеспечение функционирования автомобильных дорог"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Пункт 2 решения акима Костанайской области от 21 декабря 2000 года № 240 "О реализации Постановлений Правительства Республики Казахстан от 14 октября 2000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1527 </w:t>
      </w:r>
      <w:r>
        <w:rPr>
          <w:rFonts w:ascii="Times New Roman"/>
          <w:b w:val="false"/>
          <w:i w:val="false"/>
          <w:color w:val="000000"/>
          <w:sz w:val="28"/>
        </w:rPr>
        <w:t>"О некоторых вопросах дорожной отрасли" и от 5 декабря 2000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1809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классификации и перечня автомобильных дорог общего пользования республиканского значения Республики Казахстан" дополнить вторым абзацем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"Правопреемником задолженности государственного учреждения автомобильных дорог по состоянию на 1 января 2001 года в части исполнения местной бюджетной программы "Обеспечение функционирования автомобильных дорог" (согласно актам сверки взаимных долгов) определить департамент инфраструктуры и строительства Костанайской области".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Аким области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