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4bfd" w14:textId="d854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области N 9 от 22 января 2001 года "О реализации решения областного маслихата от 19 декабря 2000 года N 9/69 "Об областном бюджете на 2001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Мангистауской области N 89 от 19 апреля 2001 года Зарегистрировано в Управлении юстиции Мангистауской области 03 мая 2001 года N 433. Утратил силу по истечению срока действия - письмом руководителя аппарата акима Мангистауской области от 25 июня 2008 года N 08-12-985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решения областного маслихата от 28 марта 2001 года №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11/85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19 декабря 2000 года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9/69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2001 год" решил: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и дополнения в решение акима области от 22 января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2001 года N 9 "О реализации решения областного маслихата от 19 декабря 2000 года N 9/69 "Об областном бюджете на 2001 год"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"Принять к исполнению областной бюджет на 2001 год, в следующих объемах: по доходам в сумме - 13975788 тыс.тенге, погашению кредитов, выданных из бюджета - 167080 тыс.тенге, расходам - 14591810 тыс.тенге, кредитованию - 610 000 тыс.тенге, с дефицитом областного бюджета - 1058942 тыс.тенге, согласно приложению 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Приложения 1, 2 и 3 изложить в новой редакции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третьем абзаце: слово "января" заменить словом "апреля";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"прогнозы помесячных поступлений" заменить словами "суммы помесячных поступлений";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четвертом абзаце слова "1 февраля" заменить словами "25 апреля".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 пункте 4: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четвертом абзаце слова "в срок до 20 января 2001 года"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пятом абзаце слова "в срок до 31 января 2001 года"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Пункт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"5. Областному управлению труда, занятости и социальной защиты населения (Баужанова А.Б.):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полноту и своевременность выплат специальных государственных пособий гражданам, право которых на получение пособий определено подпунктами 3),5)-12) статьи 4 Закона Республики Казахстан "О специальном государственном пособии в Республике Казахстан", в том числе начисленных за декабрь 2000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внести на рассмотрение акима области порядок назначения и механизм оплаты ежемесячной дополнительной надбавки лицам, которым назначены пенсии за заслуги перед областью".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пункта 6 дополнить новым пунктом 6-1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Областному управлению здравоохранения (Досбаев А.С.) разработать и в установленном порядке внести на рассмотрение акима области порядок назначения и оплаты социальных выплат отдельным категориям граждан, выделяемых из средств областного бюджета: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единовременной материальной помощи участникам и инвалидам Великой Отечественной войны для приобретения медикаментов при амбулаторном лечении;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оплате проезда больных, направляемых на лечение.".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пункта 7 дополнить новым пунктом 7-1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Областному фонду охраны окружающей среды (Жумалыулы А.Ж.) обеспечить полноту и своевременность расходования средств, выделенных из областного бюджета на уборку территорий по твердым и бытовым отходам в разрезе районов (городов), согласно приложению 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районов и городов провести тендера по оказанию услуг по уборке территорий от твердых и бытовых отходов и представить материалы о результатах тендера в областной фонд охраны окружающей среды для заключения договоров с выигравшими предприятиями-поставщиками".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8: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пятом абзаце слова "в срок до 31 января 2001 года"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шестого дополнить новым абзацем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"Предусмотреть средства на организацию летнего отдыха детей из малообеспеченных семей;".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выполнением настоящего решения возложить на заместителя акима области Шалгимбаева К.Б.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 решению акима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19 апреля 2001 года N 89   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(тыс.тенге)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___________________________________________________________________________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Кат.! Кл ! Пдк ! Сп. !                                  !   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I. ДОХОДЫ                   13975788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       НАЛОГОВЫЕ ПОСТУПЛЕНИЯ             13691113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         Подоходный налог на доходы               7045467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       Подоходный налог с юридических лиц       3860395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 Подоходный налог с юридических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лиц-резидентов                           3387951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Подоходный налог с юридических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лиц-нерезидентов                           17460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    Подоходный налог с юридических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лиц-резидентов, удерживаемый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 источника                               210640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    Подоходный налог с юридических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лиц-нерезидентов, удерживаемый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 источника                               244344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          Подоходный налог с физических лиц        3185072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 Подоходный налог с физический лиц,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удерживаемый у источника выплаты         2920617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Подоходный налог с физический лиц,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занимающихся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деятельностью                             264455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                Социальный налог                         4162487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       Социальный налог                         4162487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 Социальный налог, уплачиваемый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юридическими лицами по ставке 26 и 25,5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процентов, а также физическими лицами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занимающихся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деятельностью без патента, кроме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крестьянских (фермерских) хозяйств       4162487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                Налоги на собственность                  2323178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       Налоги на имущество                      1664660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 Налог на имущество юридических лиц       1650229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Налог на имущество физических лиц          14431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          Земельный налог                           537177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 Земельный налог на земли сельско-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хозяйственного значения                     1322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Земельный налог на земли населенных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пунктов                                    38043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    Земельный налог на земли промышленности,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связи, транспорта и иного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сельскохозяйственного значения            497812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          Налог на транспортные средства            121341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 Налога на транспортные средства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 юридических лиц                          53908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Налога на транспортные средства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 физических лиц                           67433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               Внутренние налоги на товары,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работы и услуги                           159981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          Акцизы                                     55077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Водка                     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    Пиво,произведенное на территории РК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23    Игорный бизнес,кроме проведения лотерей      137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24    Проведение лотереи                          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 Бензин,произведенный на территории РК,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реализуемый со специально оборудованных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стационарных пунктов конечному потребителю 45000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 Дизельное топливо, произведенное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территории РК, реализуемое со специально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оборудованных стационарных пунктов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конечному потребителю         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          Поступления за использование природных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других ресурсов                            627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    Плата за воду                                627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          Сборы за ведение предпринимательской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профессиональной деятельности             104277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 Сбор за регистрацию физических лиц,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занимающихся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деятельностью                               6380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Лицензионный сбор за право занятия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отдельными видами деятельности             10174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    Сбор за государственную регистрацию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юридических лиц                             2754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    Сбор с аукционных продаж                    6656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    Сбор за право реализации товаров на рынках 78313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                       НЕНАЛОГОВЫЕ ПОСТУПЛЕНИЯ              268821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         Доходы от предпринимательской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деятельности и собственности               39022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       Фактическая прибыль ведомственных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предприятий от реализации товаров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услуг с прибылью                             368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Доля прибыли коммунальных государственных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предприятий                                  368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          Неналоговые поступления от юридических лиц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финансовых учреждений                    38654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8    Поступления от аренды земельных участков   33564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15    Поступление дивидендов на пакеты акций,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являющихся коммунальной собственностью       738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29    Поступление от аренды имущества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коммунальной собственности                  4352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             Административные сборы и платежи, доходы от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некоммерческих и сопутствующих продаж     195843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       Административные сборы                    160698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    Поступления от организаций за работы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услуги, выполняемые лицами подвергшимися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административному аресту                     641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    Плата за государственную регистрацию прав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недвижимое имущество и сделок с ним      8373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9    Поступления удержаний из заработной платы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осужденных к исправительным работам          530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12    Платежи за загрязнение окружающей среды  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18    Поступления от реализации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предоставляемых государственными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учреждениями, финансируемыми из местного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бюджета                                     1154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          Государственная пошлина                    34387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Госпошлина, взимаемая с подаваемых в суд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исковых заявлений                          25383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    Госпошлина, взимаемая за совершение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нотариальных действий                       2769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    Госпошлина, взимаемая за регистрацию актов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гражданского состояния                       916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    Госпошлина,взимаемая за оформление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документов на право выезда за границу       1032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    Госпошлина,взимаемая за выдачу визы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 паспортам иностранцев                     1400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    Госпошлина,взимаемая за оформление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документов о приобретении гражданства        179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8    Госпошлина,взимаемая за регистрацию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места жительства                            2231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9    Госпошлина,взимаемая за выдачу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разрешений на право охоты                    133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10    Госпошлина,взимаемая за регистрацию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перерегистрацию гражданского оружия          344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          Прочие платежи и доходы от некоммерческих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сопутствующих продаж                         758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    Поступления денег от проведения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государственных закупок,организуемых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госучреждениями                              758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                Поступления по штрафам и санкциям          25056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       Поступления по штрафам и санкциям          25056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Поступление платы от лиц,помещенных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медвытрезвители                             4502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10    Штрафы за нарушение законодательства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 охране окружающей среды                  9600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11    Административные штрафы и санкции,взимаемые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местными государственными органами         10868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13    Прочие штрафы и санкции,взимаемые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госучреждениями,финансируемыми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  86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               Прочие неналоговые поступления              8900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       Прочие неналоговые поступления              8900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    Средства, полученные от природопользователей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 искам о возмещении вреда, средства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от реализации конфискованных орудий охоты   8900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                       ДОХОДЫ ОТ ОПЕРАЦИЙ С КАПИТАЛОМ         15854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         Продажа основного капитала                 11749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       Продажа основного капитала                 11749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    Поступления от приватизации объектов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коммунальной собственности                 11749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                Продажа земли и нематериальных активов      4105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       Продажа земли и нематериальных активов      4105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    Поступления от продажи земельных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участков и права постоянного                4105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III. ПОГАШЕНИЕ                   167080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                     Погашение кредитов,выданных из бюджета    167080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               Погашение ранее выданных кредитов         167080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          Погашение организациями, исключая банки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организации осуществляющие отдельные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виды банковских операций                   87080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Возврат просроченной задолженности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 директивным кредитам                    87080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          Погашение прочих кредитов, выданных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бюджета                                 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10    Погашение прочих кредитов, выданных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 80000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Фгр !    ! Адм ! Пр !           Наименование                 !   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IV. РАСХОДЫ                       14591810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              Государственные услуги общего характера   124120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  Представительные, исполнительные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другие органы, выполняющие общие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функции государственного управления        91772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103           Областной маслихат                          7311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 7311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  Аппарат местных органов                     7311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акима                              84461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 84461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  Аппарат местных органов                    84461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             Финансовая деятельность                    32348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259           Департамент по управлению коммунальной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собственностью                             12131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 7644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  Аппарат местных органов                     7644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 Организация приватизации коммунальной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собственности                               4487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260           Областное финансовое управление            20217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 20217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  Аппарат местных органов                    20217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 Оборона                                   125920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               Военные нужды                              16745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Областной военный комиссариат              16745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63      Мероприятия по приписке и призыву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военную службу                             16745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             Организация работы по чрезвычайным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ситуациям                                 109175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 109175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 Областное управление по чрезвычайным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ситуациям                                   3621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 Ликвидация чрезвычайных ситуаций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 105554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Областное управление государственной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противопожарной службы                     97432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31 Водно-спасательные службы                   8122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                   Общественный порядок и безопасность       521228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               Правоохранительная деятельность           521228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 Управление внутренних дел Мангистауской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области                                   521228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уровне                                    496564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  Аппарат местных органов                   481201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Аппарат и подразделения территориальных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органов уголовно-исполнительной системы    15363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Охрана общественного порядка и обеспечение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общественной безопасности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уровне                                     24664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Медвытрезвители и подразделения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милиции,организующие работу милиции        10350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31 Центр временной изоляции,адаптации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реабилитации несовершеннолетних           4564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32 Приемники-распределители для лиц,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не имеющих определенного места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документов                                5880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33 Спецприемники для лиц, арестованных в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административном порядке                    3870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                     Образование                               244564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             Начальное и среднее образование            93841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Областное управление образования           93841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20     Общеобразовательное обучение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 31740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Школы и школ-интернаты для детей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девиантным поведением                      13000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35 Школы и школ-интернаты для одаренных детей 18740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 Информатизация системы среднего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 на местном уровне               9344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37     Приобретение и доставка учебников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обновления библиотечных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государственных учреждений среднего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                                37000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61     Реализация программ дополнительного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 для детей и юношества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 5432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31 Реализация программ дополнительного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 во внешкольных мероприятиях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 5432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62     Проведение школьных олимпиад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 10325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                Профессионально-техническое образование    41457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Областное управление образования           41457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Профессионально-техническое образование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 41457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Профессионально-технические школы          39343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31 Специальные профессионально-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технические школы                           2114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                Среднее специальное образование            81666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Областное управление образования           81666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8     Подготовка кадров в средних специальных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учебных заведениях на местном уровне       81666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                Переподготовка кадров                      23849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 Управление внутренних дел Мангистауской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области                                    14427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11     Переподготовка кадров на местном уровне    14427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 на местном уровне                   14427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Областное управление здравоохранения         254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11     Переподготовка кадров на местном уровне      254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6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 государственных учреждений            254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Областное управление образования            9168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11     Переподготовка кадров на местном уровне     9168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6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 государственных учреждений           9168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   Прочие услуги в области образования         3751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Областное управление образования            3751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38     Оказание психолого-медико-педагогической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консультативной помощи населению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обследованию психического здоровья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детей и подростков                          3751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Психолого-медико-педагогические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консультации                                3751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 Здравоохранение                          1569724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  Больницы широкого профиля                 394354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Областное управление здравоохранения      394354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36     Оказание стационарной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населению на местном уровне        394354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  Охрана здоровья населения                 291376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Областное управление здравоохранения      227832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Оказание медицинской помощи ВИЧ-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инфицированным больным                     19130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 Борьба с эпидемиями на местном уровне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34     Производство крови (заменителей)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 16271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41     Пропаганда здорового образа жизни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45     Охрана материнства и детства              186831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31 Оказание стационарной помощи детям         62618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32 Оказание стационарной помощи беременным,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роженицам и родильницам                   124213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Областная санитарно-эпидемиологическая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станция                                    63544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39     Обеспечение санитарно-эпидемиологического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благополучия                               63544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Санитарно-эпидемиологические станции       63544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   Специализированная медицинская помощь     243589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Областное управление здравоохранения      243589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Оказание стационарной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больным, страдающим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психическими расстройствами                46327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 Оказание стационарной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 туберкулезом                80387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47     Оказание стационарной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 онкологическими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заболеваниями                              20700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48     Оказание стационарной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 алкоголизмом,наркоманией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токсикоманией                            34288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49     Оказание стационарной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 кожно-венерологическими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заболеваниями                              11964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50     Оказание стационарной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 инфекционными заболеваниями 49923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                  Поликлиники                               458938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Областное управление здравоохранения      458938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54     Оказание первичной медико-санитарной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и специализированной амбулаторно-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поликлинической помощи                    458938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                 Другие виды медицинской помощи             50206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 Управление внутренних дел Мангистауской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области                                    15298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Медслужба УВД                              15298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Областное управление здравоохранения       34908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37     Оказание скорой медицинской помощи         23308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43     Оказание медицинской помощи населению 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чрезвычайных ситуациях                     11600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Центры экстренной медицинской помощи        5500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31 Областные базы спецмедснабжения             6100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   Прочие услуги в области здравоохранения   131261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Областное управление здравоохранения      131261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 Административные расходы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уровне                                      6750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  Аппарат местных органов                     6750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38     Прочие услуги по охране здоровья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населения в области                        37850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31 Лекарственное обеспечение отдельных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категорий граждан по видам заболеваний     29850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32 Обеспечение специализированными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продуктами детского питания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категорий граждан                           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42     Обеспечение учетными услугами организаций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здравоохранения на местном уровне           5517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93 Централизованные бухгалтерии                5517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 Централизованный закуп лекарственных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средств и медицинского оборудования        81144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  Социальное обеспечение и социальная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помощь                                    348044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  Социальное обеспечение                    300199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 Областное управление труда,занятости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социальной защиты населения             300199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Специальные государственные пособия       300199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Семья погибших (умерших, пропавших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без вести)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органов внутренних дел и лиц, погибших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при ликвидации последствий катастрофы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ЧАЭС                                     2481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31 Лица, награжденные орденами и медалями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СССР за самоотверженный труд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безупречную воинскую службу в тылу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 годы Великой Отечественной войны          2604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32 Участники ликвидации последствий катастрофы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ЧАЭС, эвакуированных из зон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отчуждения в Республику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включая детей, которые на день эвакуации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находились во внутриутробном состоянии        93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33 Инвалиды I и II групп                      77804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34 Инвалиды III группы                         8797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35 Дети-инвалиды до 16 лет                    10324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36 Многодетные матери, награжденные подвесками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"Алтын алка", "Кумис алка"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получившие ранее звание "Мать-героиня"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награжденные орденом "Материнская слава"   52957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37 Многодетные семьи, имеющие четырех и более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совместно проживающих несовершеннолетних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детей                                     143614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38 Жертвы политических репрессий, лица,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пострадавшие от политических репрессий,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имеющие инвалидность или являющиеся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пенсионерами                                1135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39 Лица, которым назначены пенсии за особые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заслуги перед Республикой Казахстан          390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  Социальная помощь                          14891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акима                              14891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60     Социальные выплаты отдельным категориям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граждан по решению местных исполнительных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органов                                    14891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Областное управление здравоохранения       10410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Областное управление труда,занятости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социальной защиты населения               4481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   Прочие услуги в области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и социального обеспечения           32954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 Областное управление труда,занятости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социальной защиты населения              32954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 Административные расходы на местном уровне 25981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  Аппарат местных органов                    25981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 Медико-социальная экспертиза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 5172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30  Областные, городские и районные медико-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социальные экспертные комиссии              5172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35     Оплата услуг по зачислению,выплате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доставке пособий                          1801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            Жилищно-коммунальное хозяйство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  Жилищное хозяйство            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акима                 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73     Обеспечение жильем отдельных категорий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граждан                       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  Культура, спорт и информационное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пространство                              224492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  Деятельность в области культуры            96790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Областное управление культуры              96790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41     Обеспечение культурного досуга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населения на местном уровне                25959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43     Проведение зрелищных мероприятий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 54453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 Хранение историко-культурных ценностей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 7878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47     Проведение ремонтно-реставрационных работ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благоустройство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памятников истории и культуры местного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значения                                    8500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  Спорт и туризм                             71322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Областное управление спорта и физической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                                   71322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39     Проведение спортивных мероприятий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 71322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   Информационное пространство                48680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акима                              27695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46     Проведение государственной информационной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политики через газеты и журналы на местном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уровне                                     21490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47     Проведение государственной информационной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политики через телерадиовещание на местном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уровне                                      6205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261           Государственный архив Мангистауской области 8372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Обеспечение сохранности архивного фонда,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печатных изданий и их специальное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использование на местном уровне             8372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Архивы                                      8372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Областное управление культуры              12613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45     Обеспечение общедоступности информации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 12613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Библиотеки                                 12613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   Прочие услуги по организации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спорта и информационного пространства       7700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Аппарат акима                               7700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56     Проведение региональной молодежной политики 7700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  Сельское, водное, лесное, рыбное хозяйство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охрана окружающей среды                  79297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  Сельское хозяйство                     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   Областное управление сельского хозяйства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Оказание содействия ветеринарным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мероприятиям на местном уровне         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                 Охрана окружающей среды                    68600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Областной фонд охраны окружающей среды     68600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34     Организация охраны окружающей среды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 68600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Областные (городские) фонды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окружающей среды                            7100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31 Проведение работ по охране окружающей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среды на местном уровне                    61500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   Прочие услуги в области сельского,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водного, лесного, рыбного хозяйства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охраны окружающей среды                     7197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   Областное управление сельского хозяйства    7197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 Административные расходы на местном уровне  7197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 Аппарат местных органов                     7197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              Промышленность, энергетика, строительство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недропользование            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  Строительство                 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273           Областное управление строительства жилья,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архитектуры и застройки территории          1000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48     Проектно-изыскательские, конструкторские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технологические работы на местном уровне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   Транспорт и связь                         129425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  Автомобильный транспорт                   129425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 Аппарат акима                             129425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49     Строительство автомобильных дорог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 129425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Реконструкция автомобильных дорог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значения                         129425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  Прочие                                    403027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   Поддержка предпринимательской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деятельности и защита конкуренции           8631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   Исполнительный орган экономики, поддержки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малого и среднего бизнеса,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 8631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31 Организация поддержки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предпринимательства на местном уровне       8631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   Прочие                                    394396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акима                             350443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Сроительство и капитальный ремонт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объектов коммунальной собственности        75000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42     Участие в уставном капитале Банка развития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Казахстана                                200000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 Резерв местного исполнительного органа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области по выполнению обязательств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местных исполнительных органов по решениям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судов                                     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52     Резерв местных исполнительных органов      61443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71     Участие регионов в мероприятиях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республиканского значения    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 культуры,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спорта и туризма, финансируемый из местного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бюджета                                    20018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 Административные расходы на местном уровне 20018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Областное управление образования            9300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31 Областное управление культуры               5022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32 Областное управление спорта и физической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                                    5696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   Исполнительный орган экономики, поддержки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малого и среднего бизнеса,финансируемый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 20666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 Административные расходы на местном уровне 20666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30 Областное управление экономики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промышленности и торговли                  14506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31 Областное управление поддержки малого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предпринимательства                         6160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273           Областное управление строительства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жилья, архитектуры и застройки территории   3269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 Административные расходы на местном уровне  3269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 Аппарат местных органов                     3269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   Официальные трансферты                  10817269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  Официальные трансферты                  10817269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акима                           10817269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54     Трансферты из областного бюджета        10817269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27 Бюджетные изъятия                        8434024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33 Другие трансферты в республиканский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бюджет                                   2195000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94 Субвенции                                 188245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V. КРЕДИТОВАНИЕ                 610000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                     Прочие                                    610000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   Поддержка предпринимательской деятельности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защита конкуренции                       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   Областное управление поддержки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предпринимательства                        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80     Кредитование для развития малого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предпринимательства на местном уровне      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   Прочие                                    530000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акима                             530000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83     Кредитование региональных инвестиционных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программ                                 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84     Специальный резерв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органов для кредитования нижестоящих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бюджетов на покрытие кассового разрыва     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VI. Дефицит                             -1058942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VII. Финансирование                      1058942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Поступление                              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Погашение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Движение остатков бюджетных средств       558942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решению акима области  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19 апреля 2001 года N 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Формы реализации областных бюджетных программ 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(подпрограмм)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(тыс.тенге)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Фгр!Пф !Адм ! Пр !        Наименование                 !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 !    !    !                                     !финансирования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IV. Расходы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             Государственные услуги общего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 Представительные,исполнительные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другие органы, выполняющие общие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функции 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103          Областной маслихат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 Административные расходы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  Аппарат местных органов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 Административные расходы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  Аппарат местных органов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 Финансовая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259          Департамент по управлению коммунальной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собственностью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 Административные расходы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  Аппарат местных органов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30      Организация приватизации коммунальной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собственности          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260          Областное финансовое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 Административные расходы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  Аппарат местных органов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 Оборона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 Военные нужды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 Областной военный комиссариат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63      Мероприятия по приписке и призыву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военную службу                          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 Организация работы по чрезвычайным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 Аппарат акимов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31      Создание и содержание пунктов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спецскладов и материально-техническое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обеспечение мероприятий Гражданской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обороны                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32      Ликвидация чрезвычайных ситуаций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Пожарные службы        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 Водно-спасательные службы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 Общественный порядок и безопасность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 Правоохранительная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 Управление внутренних дел Мангистауской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 Административные расходы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  Аппарат местных органов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Аппарат и подразделения территориальных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органов уголовно-исполнительной системы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30      Охрана общественного порядка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обеспечение общественной безопасности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Медвытрезвители и подразделения милиции,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организующие работу милиции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 Центр временной изоляции,адаптации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 реабилитации несовершеннолетних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32  Приемники-распределители для лиц,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не имеющих определенного места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жительства и документов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33  Спецприемники для лиц, арестованных в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административном порядке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 Начальное и среднее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 Областное управление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      Общеобразовательное обучение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Школы и школ-интернаты для детей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 девиантным поведением                  содержание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35  Школы и школ-интернаты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32      Информатизация системы среднего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образования на местном уровне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37      Приобретение и доставка учебников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обновления библиотечных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государственных учреждений среднего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образования                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61      Реализация программ дополнительного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образования для детей и юношества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 Реализация программ дополнительного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образования во внешкольных мероприятиях  субсидиров.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62      Проведение школьных олимпиад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уровне                                  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  Профессионально-техническое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 Областное управление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31      Профессионально-техническое образование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Профессионально-технические школы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 Специальные профессионально-технические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школы                  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                 Среднее специальное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 Областное управление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      Подготовка специалистов со средним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профессиональным образованием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 местном                 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               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 Управление внутренних дел Мангистауской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11     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кадров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Переподготовка кадров для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внутренних дел         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 Областное 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11     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кадров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  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кадров на местном уровне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 Областное управление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11     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кадров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  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кадров государственных учреждений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  Прочие услуги в области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 Областное управление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38      Оказание психолого-медико-педагогической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консультативной помощи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обследованию психического здоровья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детей и подростков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Психолого-медико-педагогические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консультации           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 Больницы широкого профиля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 Областное 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36      Оказание стационарной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помощи населению на местном уровне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 Охрана здоровья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 Областное 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31      Оказание медицинской помощи ВИЧ-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инфицированным больным 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33      Борьба с эпидемиями на местном уровне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34      Производство крови (заменителей)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 местном уровне          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41      Пропаганда здорового образа жизни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 местном уровне          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45      Охрана материнства и детства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 Оказание стационарной помощи детям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32  Оказание стационарной помощи беременным,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роженицам и родильницам    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 Областная санитарно-эпидемиологическая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39      Обеспечение санитарно-эпидемиологического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Санитарно-эпидемиологические станции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  Специализированная медицинская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 Областное 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30   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помощи больным, страдающим психическими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расстройствами         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32   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помощи больным туберкулезом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47   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помощи больным онкологическими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заболеваниями              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48   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помощи больным алкоголизмом,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наркоманией и токсикоманией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49   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помощи больным кожно-венерологическими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заболеваниями              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50   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помощи больным инфекционными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заболеваниями              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                 Поликлиники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 Областное 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54      Оказание первичной медико-санитарной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помощи и специализированной амбулаторно-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поликлинической помощи     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                Другие виды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 Управление внутренних 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31      Оказание медицинской помощи военнослужащим,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сотрудникам правоохранительных органов,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членам их семей        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 Областное 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37      Оказание скорой медицинской помощи       гос.заказ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43      Оказание медицинской помощи населению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 чрезвычайных ситуациях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Центры экстренной медицинской помощи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 Областные базы спецмедснабжения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  Прочие услуги в области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 Областное 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 Административные расходы на местном уровне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   Аппарат местных органов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38      Прочие услуги по охране здоровья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населения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 Лекарственное обеспечение отдельных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категорий населения по видам заболеваний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32  Обеспечение специализированными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продуктами детского и лечебного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отдельных категорий населения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42      Обеспечение учетными услугами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организаций здравоохранения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93  Централизованные бухгалтерии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44      Централизованный закуп лекарственных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средств и медицинского оборудования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 Социальное обеспечение и социальная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помощь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 Социальное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 Областное управление труда, занятости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31      Специальные государственные пособия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Семья погибших (умерших, пропавших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без вести) военнослужащих, сотрудников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органов внутренних дел и лиц, погибших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при ликвидации последствий катастрофы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 ЧАЭС                                  соц.выплаты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 Лица, награжденные орденами и медалями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СССР за самоотверженный труд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безупречную воинскую службу в тылу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 годы Великой Отечественной войны       соц.выплаты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32  Участники ликвидации последствий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катастрофы на ЧАЭС, эвакуированных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зон отчуждения в Республику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включая детей, которые на день эвакуации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находились во внутриутробном состоянии   соц.выплаты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33  Инвалиды I и II групп                    соц.выплаты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34  Инвалиды III группы                      соц.выплаты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35  Дети-инвалиды до 16 лет                  соц.выплаты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36  Многодетные матери, награжденные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подвесками "Алтын алка", "Кумис алка"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или получившие ранее звание "Мать-героиня"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 награжденные орденом "Материнская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слава"                                   соц.выплаты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37  Многодетные семьи, имеющие четырех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 более совместно проживающих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несовершеннолетних детей                 соц.выплаты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38  Жертвы политических репрессий, лица,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пострадавшие от политических репрессий,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имеющие инвалидность или являющиеся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пенсионерами                             соц.выплаты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39  Лица, которым назначены пенсии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особые заслуги перед Республикой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Казахстан                                соц.выплаты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 Социальная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60      Социальные выплаты отдельным категориям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граждан по решению местных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представительных органов                 ден.выплаты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  Прочие услуги в области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помощи и социального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 Областное управление труда,занятости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       Административные расходы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  Аппарат местных органов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33      Медико-социальная экспертиза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Областные, городские и районные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медико-социальные экспертные комиссии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35      Оплата услуг по зачислению, выплате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 доставке пособий                 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           Жилищно-коммунальное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 Жилищное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73      Обеспечение жильем отдельных категорий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граждан                            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 Культура,спорт и информационное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пространство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 Деятельность в области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 Областное управление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41      Обеспечение культурного досуга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населения на местном уровне              субсидиров.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43      Проведение зрелищных мероприятий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местном уровне             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44      Хранение историко-культурных ценностей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 местном уровне                        субсидиров.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47      Проведение ремонтно-реставрационных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работ и благоустройство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памятников истории и культуры местного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значения                   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 Спорт и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 Областное управление спорта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физической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39      Проведение спортивных мероприятий       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 местном уровне          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  Информационное пространство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46      Проведение государственной информационной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политики через газеты и журналы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местном уровне             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47      Проведение государственной информационной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политики через телерадиовещание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местном уровне             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261          Государственный архив Мангистауской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30      Обеспечение сохранности архивного фонда,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печатных изданий и их специальное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использование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Архивы                 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 Областное управление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45      Обеспечение общедоступности информации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Библиотеки             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56      Проведение региональной молодежной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политики                           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 Сельское, водное, лесное, рыбное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хозяйство и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 Сельское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  Областное управление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30      Оказание содействия ветеринарным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мероприятиям на местном уровне          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   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 Областной фонд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34      Организация охраны окружающей среды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Областные (городские) фонды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окружающей среды       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 Проведение работ по охране окружающей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среды на местном уровне                 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  Прочие услуги в области сельского,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водного, лесного, рыбного хозяйства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  Областное управление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 Административные расходы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  Аппарат местных органов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             Промышленность, энергетика,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строительство и недропользование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273          Областное управление строительства жилья,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архитектуры и застройки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48      Проектно-изыскательские, конструкторские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 технологические работы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уровне                 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  Транспорт и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 Автомобильный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49      Строительство и реконструкция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автомобильных дорог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Строительство и реконструкция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автомобильных дорог местного значения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  Поддержка предпринимательской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деятельности и защита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  Исполнительный орган экономики,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поддержки малого и среднего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31      Организация поддержки малого             гос.заказ,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предпринимательства на местном уровне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30      Строительство и капитальный ремонт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объектов коммунальной собственности      гос.заказ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42      Участие в уставном капитале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развития Казахстана                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44      Резерв местного исполнительного органа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области по выполнению обязательств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местных исполнительных органов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решениям судов                     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52      Резерв местного исполнительного органа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области для ликвидации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ситуаций природного и техногенного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характера                          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71      Участие регионов в мероприятиях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республиканского значения          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 Исполнительный орган образования,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 Административные расходы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Аппарат местных органов образования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 Аппарат местных органов культуры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32  Аппарат местных органов туризма и спорта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  Исполнительный орган экономики,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поддержки малого и среднего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 Административные расходы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 Аппарат органов экономики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 Аппарат органов поддержки малого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среднего бизнеса        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273          Областное управление строительства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жилья,архитектуры и застройки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 Административные расходы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  Аппарат местных органов 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  Официальные трансферты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 Официальные трансферты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54      Трансферты из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27  Бюджетные изъятия                        другие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33  Другие трансферты в республиканский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бюджет                             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94  Субвенции                          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V. 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        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  Поддержка предпринимательской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деятельности и защита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  Областное управление поддержки малого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80      Кредитование для развития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предпринимательства на местном уровне    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83      Кредитование региональных инвестиционных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программ                                 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84      Специальный резерв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органов для кредитования нижестоящих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бюджетов на покрытие кассового разрыва   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VI. ДЕФИЦИТ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VII. ФИНАНСИРОВАНИЕ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Поступление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Погашение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Движение остатков бюджетных средств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 решению акима Мангистауской области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19 апреля 2001 года N 89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Перечень администраторов областных бюджетных 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программ в разрезе реализации их программ и подпрограмм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 ! Пр ! Пп !               Наименование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                    МАНГИСТАУСКИЙ ОБЛАСТНОЙ МАСЛИХАТ-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   Административные расходы на местном уровне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    Аппарат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105                        АППАРАТ АКИМА ОБЛАСТИ-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   Административные расходы на местном уровне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    Аппарат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        Строительство и капитальный ремонт объектов коммунальной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собственности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        Участие в уставном капитале Банка развития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44        Резерв местного исполнительного органа области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выполнению обязательств местных исполнительных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 решениям судов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52        Резерв местных исполнительных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55        Погашение долга местного исполнительного органа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71        Участие регионов в мероприятиях республиканского значения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73        Обеспечение жильем отдельных категорий граждан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83        Кредитование региональных инвестиционных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84        Специальный резерв местных исполнительных органов для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кредитования нижестоящих бюджетов на покрытие кассового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46        Проведение государственной информационной политики через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газеты и журналы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47        Проведение государственной информационной политики через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телерадиовещание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274   49        Строительство автомобильных дорог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Реконструкция автомобильных дорог местного значения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263   56        Проведение региональной молодежной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259             ДЕПАРТАМЕНТ ПО УПРАВЛЕНИЮ КОММУНАЛЬНОЙ СОБСТВЕННОСТЬЮ-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        Административные расходы на местном уровне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   Аппарат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        Организация приватизации коммунальной собственности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        Приобретение имущества в коммунальную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260                     ОБЛАСТНОЕ ФИНАНСОВОЕ УПРАВЛЕНИЕ-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      Административные расходы на местном уровне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   Аппарат областного финансового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   54        Трансферты из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 Бюджетные изъятия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Целевые трансферты в районные(городские)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 Другие трансферты в республиканский бюджет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 Другие трансферты в районные(городские)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94   Субвенции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84        Специальный резерв местных исполнительных органов для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кредитования нижестоящих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105                ОБЛ.УПРАВЛЕНИЕ ПО ЧРЕЗВЫЧАЙНЫМ СИТУАЦИЯМ-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  Создание и содержание пунктов управления,спецскладов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материально-техническое обеспечение мероприятий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Гражданской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105               МАНГИСТАУСКАЯ ОБЛАСТНАЯ ВОДНО-СПАСАТЕЛЬНАЯ СЛУЖБА-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        Ликвидация чрезвычайных ситуаций на местном уровне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 Водно-спасательные службы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251             ОБЛАСТНОЙ ОТДЕЛ ИНСПЕКЦИИ ИСПРАВИТЕЛЬНЫХ РАБОТ-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администратор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        Охрана общественного порядка и обеспечение общественной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безопасности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        Уголовно-исполнительная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105                      ОБЛАСТНОЙ ВОЕННЫЙ КОМИССАРИАТ-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63        Мероприятия по приписке и призыву на военную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105             ОБЛАСТНОЕ УПРАВЛЕНИЕ ГОСУДАРСТВЕННОЙ ПРОТИВОПОЖАРНОЙ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СЛУЖБЫ-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        Ликвидация чрезвычайных ситуаций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Пожарные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251             УПРАВЛЕНИЕ ВНУТРЕННИХ ДЕЛ МАНГИСТАУСКОЙ ОБЛАСТИ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      Административные расходы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    Аппарат местных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        Охрана общественного порядка и обеспечение общественной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безопасности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Медвытрезвители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 Инспекции по делам несовершеннолетних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 Приемники-распределители для лиц, не имеющих определенного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места жительства и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 Спецприемники для лиц, арестованных в административном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порядке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        Повышение квалификации и переподготовка кадров на местном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уровне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Переподготовка кадров для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        Оказание медицинской помощи военнослужащим,сотрудникам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правоохранительных органов,членам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263                   ОБЛАСТНОЕ УПРАВЛЕНИЕ ОБРАЗОВАНИЯ-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        Общеобразовательное обучение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Школы и школы-интернаты для детей с девиантным поведением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 Школы и школы-интернаты для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        Информатизация системы среднего образования на местном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        Приобретение и доставка учебников для обновления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библиотечных фондов государственных учреждений среднего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        Реализация программ дополнительного образования для детей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 юношества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 Реализация программ дополнительного образования 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внешкольных организациях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62        Проведение школьных олимпиад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        Профессионально-техническое образование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Профессионально-технические школы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 Специальные профессионально-технические 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         Подготовка специалистов со средним профессиональным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образованием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        Повышение квалификации и переподготовка кадров на местном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уровне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    Повышение квалификации и переподготовка кадров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        Оказание психолого-медико-педагогической консультативной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помощи населению по обследованию психического здоровья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детей и подростков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Психолого-медико-педагогические консультации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      Административные расходы на местном уровне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Аппарат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254                   ОБЛАСТНОЕ УПРАВЛЕНИЕ ЗДРАВООХРАНЕНИЯ-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36        Оказание стационарной медицинской помощи населению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        Областной центр по профилактике и борьбе со СПИДом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        Борьба с эпидемиями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        Производство крови (заменителей на местном уровне)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        Пропаганда здорового образа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        Охрана материнства и детства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 Оказание стационарной помощи детям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 Оказание стационарной помощи беременным,роженицам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 родильницам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        Оказание стационарной медицинской помощи больным,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страдающим психическими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        Оказание стационарной медицинской помощи больным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туберкулезом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47        Оказание стационарной медицинской помощи больным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онкологическими заболеваниями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48        Оказание стационарной медицинской помощи больным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алкоголизмом, наркоманией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49        Оказание стационарной медицинской помощи больным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кожно-венерологическими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        Оказание стационарной медицинской помощи больным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инфекционными заболеваниями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54        Оказание первичной медико-санитарной помощи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специализированной амбулаторно-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        Оказание скорой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        Оказание медицинской помощи населению в чрезвычайных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ситуациях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Центры экстренной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 Областные базы спецмедснабжения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        Административные расходы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   Аппарат местных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        Прочие услуги по охране здоровья населения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 Лекарственное обеспечение отдельных категорий граждан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видам заболеваний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 Обеспечение специализированными продуктами детского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питания отдельных категорий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        Обеспечение учетными услугами организаций здравоохранения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93   Централизованные бухгалтерии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44        Централизованный закуп лекарственных средств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медицинского оборудования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        Повышение квалификации и переподготовка кадров на местном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   Повышение квалификации и переподготовка кадров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государственных учреждений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   60        Социальные выплаты отдельным категориям граждан по решению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местных исполнительных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254                ОБЛАСТНАЯ САНИТАРНО-ЭПИДЕМИОЛОГИЧЕСКАЯ СТАНЦИЯ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        Обеспечение санитарно-эпидемиологического благополучия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Санитарно-эпидемиологические 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258              ОБЛАСТНОЕ УПРАВЛЕНИЕ ТРУДА, ЗАНЯТОСТИ И СОЦИАЛЬНОЙ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ЗАЩИТЫ НАСЕЛЕНИЯ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  Специальные государственные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Семья погибших (умерших, пропавших без вести)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военнослужащих, сотрудников органов внутренних дел и лиц,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погибших при ликвидации последствий катастрофы на ЧАЭС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 Лица, награжденные орденами и медалями СССР за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самоотверженный труд и безупречную воинскую службу в тылу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 годы Великой Отечественной войны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 Участники ликвидации последствий катастрофы на ЧАЭС,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эвакуированных из зон отчуждения в Республику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включая детей, которые на день эвакуации находились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 Инвалиды I и II групп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 Инвалиды III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 Дети-инвалиды до 16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 Многодетные матери, награжденные подвесками "Алтын алка",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"Кумис алка" или получившие ранее звание "Мать-героиня"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награжденные орденом "Материнская слава"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 Многодетные семьи, имеющие четырех и более совместно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проживающих несовершеннолетних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 Жертвы политических репрессий, лица, пострадавшие от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политических репрессий, имеющие инвалидность или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являющиеся пенсионерами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 Лица, которым назначены пенсии за особые заслуги перед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Республикой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      Административные расходы на местном уровне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    Аппарат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        Медико-социальная экспертиза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Областные,городские и районные медико-социальные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экспертные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        Оплата услуг по зачислению,выплате и доставке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   60        Социальные выплаты отдельным категориям граждан по решению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263                       ОБЛАСТНОЕ УПРАВЛЕНИЕ КУЛЬТУРЫ-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41        Обеспечение культурного досуга населения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        Проведение зрелищных мероприятий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44        Хранение историко-культурных ценностей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        Обеспечение общедоступности информации на местном уровне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Библиотеки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47        Проведение ремонтно-реставрационных работ 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благоустройство территории памятников истории и культуры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местного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        Административные расходы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 Аппарат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   71        Участие регионов в мероприятиях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261               ГОСУДАРСТВЕННЫЙ АРХИВ МАНГИСТАУСКОЙ ОБЛАСТИ-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  Обеспечение сохранности архивного фонда, печатных изданий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 их специальное использование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Архив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263               ОБЛАСТНОЕ УПРАВЛЕНИЕ СПОРТА И ФИЗИЧЕСКОЙ КУЛЬТУРЫ-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  Административные расходы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 Аппарат местных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        Проведение спортивных мероприятий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105                ОБЛАСТНОЙ ФОНД ОХРАНЫ ОКРУЖАЮЩЕЙ СРЕДЫ-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       Организация охраны окружающей среды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Областной фонд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 Проведение работ по охране окружающей среды на местном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257                 ОБЛАСТНОЕ УПРАВЛЕНИЕ СЕЛЬСКОГО ХОЗЯЙСТВА-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   Административные расходы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    Аппарат местных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        Оказание содействия ветеринарным мероприятиям на местном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272             ОБЛАСТНОЕ УПРАВЛЕНИЕ ЭКОНОМИКИ, ПРОМЫШЛЕННОСТИ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 ТОРГОВЛИ-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   Административные расходы на местном уровне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 Аппарат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272        ОБЛАСТНОЕ УПРАВЛЕНИЕ ПОДДЕРЖКИ МАЛОГО ПРЕДПРИНИМАТЕЛЬСТВА-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   Административные расходы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 Аппарат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        Организация поддержки малого предпринимательства 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80        Кредитование для развития малого предпринимательства 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273            ОБЛАСТНОЕ УПРАВЛЕНИЕ СТРОИТЕЛЬСТВА ЖИЛЬЯ,АРХИТЕКТУРЫ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ЗАСТРОЙКИ ТЕРРИТОРИИ-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  Административные расходы на местном уровне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   Аппарат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48       Проектно-изыскательские,конструкторские и технологические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работы на местном уровне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4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 решению акима Мангистауской области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19 апреля 2001 года N 89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Расшифровка сумм, выделенных областному фонду 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охраны окружающей среды на уборку территорий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твердобытовым отходам, в разрезе районов и городов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!    Сумма (тыс.тенге)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БЕЙНЕУСКИЙ РАЙОН, в том числе                           1700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с.Бейнеу                         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Боранкульский сельский округ                      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Джангельдинский сельский округ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Сынгырлауский сельский округ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Акжигитский сельский округ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Ногайтинский сельский округ                             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Турышский сельский округ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Самский сельский округ 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Толепский сельский округ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Есетский сельский округ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КАРАКИЯНСКИЙ РАЙОН, в том числе            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п.Курык                                                  315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п.Жетыбай                                                345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п.Мунайши                                                255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Сенекский сельский округ                                 195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Куландинский сельский округ                              195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Бостанский сельский округ                                195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МАНГИСТАУСКИЙ РАЙОН, в том числе                       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с.Шетпе                                           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с.Акшымырау        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с.Кызан                                                  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с.Отес                                                   150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с.Уштаган                                                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Жармышский сельский округ   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Жынгылдинский сельский округ                             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Ондинский сельский округ    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Тущикудукский сельский округ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Шайырский сельский округ    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ТУПКАРАГАНСКИИ РАЙОН, в том числе         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с.Кзыл-Озен            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п. Баутино                                        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с.Акшукур                                         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с.Таучик                                          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г.АКТАУ, в том числе                                    6700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г.Актау                                                 5100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п.Мангистау                               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п.Умирзак                        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с.Баянды           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г.ЖАНАОЗЕН, в том числе                      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п.Кызылсай                                 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п.Тенге                                         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ВСЕГО                                                  16500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(Специалисты: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