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3279" w14:textId="de83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областного Маслихата от 29.12.2000 г. N 2 "Об областном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Карагандинского областного Маслихата от 05 июля 2001 года N 2-5/4. Зарегистрировано Управлением юстиции Карагандинской области 06 июля 2001 года за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тексте сохранена авторская орфография и пунктуация.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поручений Президента по улучшению социально- экономического положения населения в год 10-летия Республики Казахстан, в связи с перевыполнением доходной части бюджета по итогам первого полугодия и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от 1.04.99 г. N 357-1 ЗРК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от 23.01.2001 г. N 148-II ЗРК,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VIII сессии областного Маслихата от 29.12.2000 г. N 2 "Об областном бюджете на 2001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"20 849 910" заменить цифрой "21 069 510".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"15 163 485" заменить цифрой "15 383 085".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б):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"22 995 967" заменить цифрой "23 215 567"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"21 749 267" заменить цифрой "21 989 917".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"770 300" заменить цифрой "1 034 000"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"900" заменить цифрой "21 900"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цифру"1 700" заменить цифрой "36 700"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"478 000" заменить цифрой "655 700"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"2 400" заменить цифрой "8 400"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"2 450" заменить цифрой "15 450"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"39 000" заменить цифрой "50 000"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областной программы "Развитие сельского хозяйства в 2001 г." в городах и на поддержание объектов социальной сферы";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"187 549" заменить цифрой "189 449"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пенсионерам областного значения - на выплату надбавок к основному размеру пенсии в размере одного расчетного показателя ежемесячно, начиная с 1 июля 2001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"500 000" заменить цифрой "468 750";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26-1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Предусмотреть в областном бюджете на приобретение акций юридически лиц 88 039 тыс. тенге"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"182 000" заменить цифрой "109 211"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"2 000" заменить цифрой "7 000"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"130 000" заменить цифрой "73 261"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"50 000" заменить цифрой "28 950";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 к решению VIII сессии областного Маслихата от 23.12.2000 г. "Об областном бюджете на 2001 год" изложить в новой редакции с учетом внесенных изменении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юридической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В. Самойлюк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2-5/4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сессии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31"/>
        <w:gridCol w:w="771"/>
        <w:gridCol w:w="812"/>
        <w:gridCol w:w="8944"/>
        <w:gridCol w:w="2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21069510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15383085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15045831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5351814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5351814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резидентов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нерезидентов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резидентов, удерживаемый у источника выплат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нерезидентов, удерживаемый у источника выплат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юридических лиц - организаций сырьевого сектора по перечню, устанавливаемому Правительством РК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задолженности в местный бюджет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задолженности в местный бюджет по социальному налогу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санкции и штрафы, взимаемые местными государственными органами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5237087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(гранты)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5237087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районных (городских) бюджетов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5126850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раннее выданным из бюджета кредитам.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бюджета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ранее выданных кредитов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бюджета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прочих кредитов, выданных из местного бюджета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633"/>
        <w:gridCol w:w="613"/>
        <w:gridCol w:w="9333"/>
        <w:gridCol w:w="2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и кредитование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23215567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21989917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аппарата маслихата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аппарата акиа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поступлений от сборов за право реализации товаров (работ, услуг) на рынках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уполномоченные осуществлять сборы за право реализации товаров (работ и услуг) на рынках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юридических лиц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финансов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всеобщей воинской обязанности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пунктов управления, спецскладов и материально-техническое обеспечение мероприятий Гражданской обороны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экстренного реагирования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 подразделения территориальных органов уголовно-исполнительной системы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инспекция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оборудовании и средств по регулированию дорожного движения в населенных пунктах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школы-интернаты для детей с ограниченными возможностями в развитии и обучении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для детей и юношества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дополнительного образования во внешкольных организациях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Профессионально-технические школы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профессионально-технические школы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средних специальных учебных заведениях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средних специальных учебных заведениях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для органов внутренних дел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государственных учреждений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подростков.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Психолого-медико-педагогические консультации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2334099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населению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ВИЧ-инфицированным больным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станции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детям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помощи беременным, роженицам и родильницам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больным, страдающим психическими расстройствами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 туберкулезом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и поликлиники для ветеранов и инвалидов ВОВ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 онкологическими заболеваниями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 алкоголизмом, наркоманией и токсикоманией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 кожно-венерологическими заболеваниями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больным инфекционными заболеваниями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и специализированной амбулаторно-поликлинической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военнослужащим, сотрудникам правоохранительных органов, членам их семей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экстренной медицинской помощи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охране здоровья населения в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отдельных категорий граждан по видам заболеваний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питания отдельных категорий граждан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учетными услугами организаций здравоохранения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бухгалтерии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лекарственных средств, медицинского оборудования и санитарного транспорта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2206129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1276231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оказываемое через учреждения интернатского типа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 отсталых детей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 и районные медико-социальные экспертные комиссии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и информационное пространство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зрелищных мероприятий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историко-мемориального комплекса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 языков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борьбе с вредителями и болезнями растений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окружающей среды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(городские) фонды охраны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 окружающей среды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строительство и недропользование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Проектно-изыскательские, конструкторские и технологические работы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общественных пассажирских перевозок между районами (городами), внутри районов и населенных пунктов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дорожной системы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1292356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581838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 банка развития 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местных исполнительных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местного бюджета по зарегистрированным в установленном порядке договорным обязательствам государственных учреждений,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покрытия кассового разрыва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 туризма и спорта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учетными услугами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бухгалтерия организаций 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бухгалтерия организаций 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органов экономики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органов государственных закупок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620305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капитальный ремонт объектов коммунальной собственности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и информатизация исполнительных органов, финансируемых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(интересов) по займам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12324992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9855634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1435358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 на проведение весенне-полевых и уборочных в 2001 году работ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покрытия кассового разрыва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-2146057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2146057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местных исполнительных органов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 на начало финансового года.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2496057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