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8e4a" w14:textId="1c08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VIII сессии областного Маслихата от 29.12.2000 г. N 2 "Об областном бюджете на 2001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Карагандинского областного Маслихата от 25 апреля 2001 года N 1. Зарегистрировано Управлением юстиции Карагандинской области 02.05.2001 г. за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Казахстан: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системе </w:t>
      </w:r>
      <w:r>
        <w:rPr>
          <w:rFonts w:ascii="Times New Roman"/>
          <w:b w:val="false"/>
          <w:i w:val="false"/>
          <w:color w:val="000000"/>
          <w:sz w:val="28"/>
        </w:rPr>
        <w:t>
" от 1.04.99 г. N 357-1 ЗРК,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от 23.01.2001 г., а также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"О некоторых вопросах кредитования местных бюджетов в целях обеспечения сельхозтоваропроизводителей горюче-смазочными материалами на период проведения весенне-полевых и уборочных работ 2001 года" от 18.04.2001 г. N 503,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VIII сессии областного Маслихата от 29.12.2000 г. N 2 "Об областном бюджете на 2001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2001 год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1 </w:t>
      </w:r>
      <w:r>
        <w:rPr>
          <w:rFonts w:ascii="Times New Roman"/>
          <w:b w:val="false"/>
          <w:i w:val="false"/>
          <w:color w:val="000000"/>
          <w:sz w:val="28"/>
        </w:rPr>
        <w:t>
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поступления - 15 479 426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- 11 729 732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- 3 562 994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кредитов, выданных из бюджета - 186 700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расходы и кредитование - 17 565 483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- 16 418 783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- 1 146 700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дефицит - 2 086 057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произвести за счет использования свободных остатков бюджетных средств, образовавшихся на начало 2001 финансового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21-1, 21-2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Предусмотреть в областном бюджете на 2001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кредита из республиканского бюджета со ставкой вознаграждения 9,4 % годовых в сумме 186700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местную бюджетную программу "Кредитование сельскохозяйственных товаропроизводителей на проведение весенне-полевых и уборочных работ в 2001 году" для кредитования сельскохозяйственных товаропроизводителей на приобретение горюче-смазочных материалов в сумме 186700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до 15 ноября 2001 г. сельскохозяйственными товаропроизводителями полученных кредитов в сумме 186700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местного исполнительного органа по кредиту в сумме 10237 тыс. тенге произвести за счет использования свободных остатков бюджетных средств на начало 2001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местного исполнительного органа области перед республиканским бюджетом произвести до 1 декабря 2001 года в сумме основного долга - 186700 тыс. тенге и вознаграждения - 10237 тыс.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"21-2. Ответственность за целевое использование средств, выделенных по программе "Кредитование сельскохозяйственных товаропроизводителей на проведение весенне-полевых и уборочных работ в 2001 году" и своевременность их возврата в областной бюджет возложить на администратора программы - областной Департамент сельского хозяйства";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27 цифру "350000" заменить цифрой "536700";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30 после слов "Специальные государственные пособия" дополнить словами "Обслуживание долга местных исполнительных органов", "Погашение долга местного исполнительного органа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N 1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 VIII сессии областного Маслихата от 29.12.2000 г. N 2 "Об областном бюджете на 2001 год" изложить в новой редакции с учетом внесенных изменений и дополнений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вступления в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внесении изменений и дополнений в Закон Республики Казахстан "О республиканском бюджете на 2001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В. Самойлюк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К.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 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2001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875"/>
        <w:gridCol w:w="8400"/>
        <w:gridCol w:w="20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Поступления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15479426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11729732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11439707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2164984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2164984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резидентов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1591607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нерезидентов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резидентов, удерживаемый у источника выплат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
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 - нерезидентов, удерживаемый у источника выплат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525177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9163852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9163852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9163852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110632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110632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задолженности в местный бюджет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задолженности в местный бюджет по социальному налогу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271114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
</w:t>
            </w:r>
          </w:p>
        </w:tc>
      </w:tr>
      <w:tr>
        <w:trPr>
          <w:trHeight w:val="94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КАПИТАЛОМ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(гранты)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3562994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(гранты)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3562994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3462994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3462994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районных (городских) бюджетов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3462994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раннее выданным из бюджета кредитам.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бюджета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бюджета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прочих кредитов выданных из бюджета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прочих кредитов выданных из местного бюджета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793"/>
        <w:gridCol w:w="793"/>
        <w:gridCol w:w="793"/>
        <w:gridCol w:w="7944"/>
        <w:gridCol w:w="20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 и кредитование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17565483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16418783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821747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взимания сбора за право реализации товаров на рынках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поступлений от сборов за право реализации товаров (работ, услуг) на рынках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526573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коммунальной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финансовой структуры государства - Банка развития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финансов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135392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135392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135392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всеобщей воинской обязанности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445038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содержание пунктов управления, спецскладов и материально-техническое обеспечение мероприятий Гражданской обороны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428964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противопожарная служба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экстренного реагирования, оперативно-спасательные отряды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191736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191736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инспекция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956021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и среднее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491169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491169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школы-интернаты для детей с ограниченными возможностями в развитии и обучении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 - детские сады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104686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одаренных детей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 спортивных школах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во внешкольных организациях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226454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226454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226454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Профессионально-технические школы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профессионально-технические школы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200884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для органов внутренних дел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</w:p>
        </w:tc>
      </w:tr>
      <w:tr>
        <w:trPr>
          <w:trHeight w:val="15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Психолого-медико-педагогические консультации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2280236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602108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602108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 - эпидемиологического благополучия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станции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204927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детям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беременным, роженицам и родильницам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694810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151879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96576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302458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302458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148999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ЧС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экстренной медицинской помощи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191361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отдельных категорий населения по видам заболеваний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учетными услугами организаций здравоохранения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бухгалтерии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средств, медицинского оборудования и санитарного транспорта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2167762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1423041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1278616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976435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 отсталых детей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688841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525716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525716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городские и районные медико-социальные экспертные комиссии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 и информационное пространство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332184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историко - мемориального комплекса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113166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54944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функционирования и развития языков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 по борьбе с вредителями и болезнями растений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(городские) фонды охраны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 окружающей среды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строительство и недропользование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 - коммунального, дорожного хозяйства и транспорта,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транспорта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дорожной системы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536948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531948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 банка развития Казахстана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по выполнению обязательств местных исполнительных органов по решениям судов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15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</w:tr>
      <w:tr>
        <w:trPr>
          <w:trHeight w:val="18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местного бюджета по зарегистрированным в установленном порядке договорным обязательствам государственных учреждений, финансируемых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культуры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туризма и спорта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учетными услугами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бухгалтерия организаций образования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бухгалтерия организаций культуры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органов экономики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216427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 коммунальной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204186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(интересов) по займам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8102559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6655646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районные (городские) бюджеты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1346913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 - коммунального, дорожного хозяйства и транспорта,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 на проведение весенне-полевых и уборочных работ в 2001 г.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поддержки и развития отраслей экономики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-2086057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свободных остатков бюджетных средств на начало финансового года.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2436057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