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7ea" w14:textId="1ca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и изменении границ Аршалынского поселкового и Акбулакского сельского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12 апреля 2001 г. N С-7-10/74 Зарегистрировано управлением юстиции Акмолинской области 8 мая 2001 г. N 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
территориальном устройстве Республики Казахстан", в целях 
совершенствования административно-территориального устройства области и на 
основании совместного решения маслихата и акима Аршалынского района 
областной маслихат и аким области решили: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следующие изменения в административно-территориальное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устройство области: 
     по Аршалынскому району 
     1. Изменить границы Аршалынского поселкового и Акбулакского сельского 
округов, передав село Актасты из состава Аршалынского поселкового округа в 
состав Акбулакского сельского округа. 
     2. Преобразовать Аршалынский поселковый округ в поселок Аршалы. 
     Председатель сессии областного маслихата 
     Аким области
     Секретарь областного маслихата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