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8ce1" w14:textId="25a8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учета потребителей горячего и холодного водоснабжения по городу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 Астаны от 16 ноября 2001 года N 3-1-967п. Зарегистрировано Управлением юстиции г. Астаны 24 декабря 2001 года N 159. Утратило силу постановлением акимата города Астаны от 29 августа 2014 года № 06-1451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29.08.2014 </w:t>
      </w:r>
      <w:r>
        <w:rPr>
          <w:rFonts w:ascii="Times New Roman"/>
          <w:b w:val="false"/>
          <w:i w:val="false"/>
          <w:color w:val="ff0000"/>
          <w:sz w:val="28"/>
        </w:rPr>
        <w:t>№ 06-1451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№ 1063 от 12 июля 2000 года "Об утверждении Правил документирования и регистрации населения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№ 1822 от 7 декабря 2000 года "Об утверждении Правил пользования электрической и тепловой энергией и правил предоставления коммунальных услуг" акимат города Астаны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Кооперативам собственников помещений (квартир), производственным кооперативам, иным юридическим лицам, осуществляющим управление объектами кондоминиумов организовать учет количества фактически проживающих жильцов по каждому дому.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Энергоснабжающим организациям, при отсутствии приборов учета, начисление оплаты за горячее и холодное водоснабжения производить по утвержденным нормам и количеству фактически проживающих в соответствии с данными, предоставленными кооперативами собственников помещений (квартир), производственными кооперативами, иными юридическими лицами, осуществляющими управление объектами кондоминиумов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исполнением настоящего постановления возложить на первого заместителя акима города Астаны Есилова С.С.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Астаны                      А. Джаксыбеков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С. Есилов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А. Ченцов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С. Абдрказаков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А. Сагадиев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К. Тамабаев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ОАО "Астанаэнергосервис"                   Э. Табанов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монополий,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поддержке малого бизнеса                 А. Матишев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Ассоциации КСК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"Астана Плюс"                              С. Деревянкина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Ассоциации КСК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"Бирлик - Единство"                        А. Кенжалин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Ассоциации КСК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"Жана Жол"                                 В. Цветков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Генеральный директор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ГП "Астана Су Арнасы"                      Ж. Нуркенов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