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4f87" w14:textId="ad84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общеобразовательных школ в исправительных учреждениях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10 декабря 2001 года N 144, Министра внутренних дел Республики Казахстан от 29 октября 2001 года N 875 и Министра образования и науки Республики Казахстан от 31 октября 2001 года N 953. Зарегистрирован в Министерстве юстиции Республики Казахстан 15 февраля 2002 года за N 1754. Утратил силу - совместным приказом И.о. Министра юстиции РК и Министра образования и науки РК от 29.08.2003г. N 180/582 (V032495)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31 октября 2000 года N 1641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P001641_ </w:t>
      </w:r>
      <w:r>
        <w:rPr>
          <w:rFonts w:ascii="Times New Roman"/>
          <w:b w:val="false"/>
          <w:i w:val="false"/>
          <w:color w:val="000000"/>
          <w:sz w:val="28"/>
        </w:rPr>
        <w:t>
 "О Программе борьбы с преступностью в Республике Казахстан на 2000-2002 годы" и в соответствии со статьей 30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Z990389_ </w:t>
      </w:r>
      <w:r>
        <w:rPr>
          <w:rFonts w:ascii="Times New Roman"/>
          <w:b w:val="false"/>
          <w:i w:val="false"/>
          <w:color w:val="000000"/>
          <w:sz w:val="28"/>
        </w:rPr>
        <w:t>
 "Об образовании" приказываю: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деятельности общеобразовательных школ в исправительных учреждениях.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Начальникам областных, городов Астаны, Алматы управлений (департаментов) образования оказывать методическую помощь в организации учебно-воспитательного процесса в общеобразовательных школах исправительных колониях и тюрьме.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внутренних дел Республики Казахстан Н.Власова, первого вице-Министра образования и науки Республики Казахстан Жумагулова Б.Т., первого вице-Министра юстиции Республики Казахстан Донакова Т.С.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 момента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Министр юстиции Министр внутренних дел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Министр образования и науки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Утверждены совместным приказом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Министра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10 декабря 2001 года N 144,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Министра внутренних дел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 29 октября 2001 года N 875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Министра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31 октября 2001 года N 953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Правила организации деятельности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общеобразовательных школ в исправительных учреждениях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организации деятельности общеобразовательных школ в исправительных учреждениях являются типовыми для всех организаций образования соответствующего типа.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Z970208_ </w:t>
      </w:r>
      <w:r>
        <w:rPr>
          <w:rFonts w:ascii="Times New Roman"/>
          <w:b w:val="false"/>
          <w:i w:val="false"/>
          <w:color w:val="000000"/>
          <w:sz w:val="28"/>
        </w:rPr>
        <w:t>
 Уголовно-исполнительным кодексом Республики Казахстан, Законом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Z990389_ </w:t>
      </w:r>
      <w:r>
        <w:rPr>
          <w:rFonts w:ascii="Times New Roman"/>
          <w:b w:val="false"/>
          <w:i w:val="false"/>
          <w:color w:val="000000"/>
          <w:sz w:val="28"/>
        </w:rPr>
        <w:t>
 "Об образовании" и иными нормативными правовыми актами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Учредительные документы общеобразовательных школ в исправительных учреждениях должны соответствовать требованиям законодательства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Общеобразовательные школы в исправительных учреждениях являются юридическим лицом, имеют печать и штампы со своим наименованием на государственном языке, бланки установленного образца, а также в соответствии с законодательством счета в банках.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общеобразовательных школ в исправительных учреждениях является обязательное получение осужденными, не достигшими возраста 30 лет, среднего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Осужденные старше тридцати лет и инвалиды I и II групп получают среднее образование по их желанию.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Осужденные, отбывающие пожизненное лишение свободы, к получению среднего образования не привлекаются. Им создаются условия для самообразования, не противоречащие порядку и условиям отбывания наказания.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2. Порядок организации общеобразовательной школы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Создание общеобразовательных школ в исправительных учреждениях производится по ходатайству администрации учреждения, территориальными органами образования по согласованию с акимами областей, г.г. Астаны и Алматы.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Общеобразовательные школы в исправительных учреждениях входят в систему Министерства образования и науки Республики Казахстан. Методическое руководство ими осуществляют областные, городские (районные) органы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Общеобразовательная деятельность школ в исправительных учреждениях подлежит лицензированию в соответствии с законодательством Республики Казахстан о лицензировании.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Общеобразовательные школы в исправительных учреждениях в своей деятельности руководствуются законодательством Республики Казахстан, в области образования решениями соответствующего органа управления образованием,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P991839_ </w:t>
      </w:r>
      <w:r>
        <w:rPr>
          <w:rFonts w:ascii="Times New Roman"/>
          <w:b w:val="false"/>
          <w:i w:val="false"/>
          <w:color w:val="000000"/>
          <w:sz w:val="28"/>
        </w:rPr>
        <w:t>
 Типовым положением об организациях образования соответствующих типов, утвержденным постановлением Правительства Республики Казахстан от 2 декабря 1999 года N 1839, настоящими Правилами и соответствующими актами, регламентирующими деятельность исправительного учреждения.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Общеобразовательные школы в исправительных учреждениях могут быть реорганизованы или ликвидированы в порядке, установленном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Школа при исправительных учреждениях открывается при наличии не менее 80 учащихся-осужденных с наполняемостью в каждом классе 20 человек (в исключительных случаях классы могут открываться при наличии 15 учащихся).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школах создаются классы с обучением на государственном языке Республики Казахстан языке, русском и могут создаваться на других языках.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3. Взаимоотношения исправительного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учреждения и общеобразовательной школы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Администрация учреждения: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создает условия для проведения учебно-воспитательной работы, обеспечению взаимодействия администрации, педагогических работников и учебно-вспомогательного персонала общеобразовательной школы с работниками частей и служб учреждения по вопросам обучения, воспитания осужденных;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оказывает помощь педагогическому коллективу школы в изучении правовых и методических документов, регламентирующих деятельность учреждения по вопросам обучения, исправления осужденных;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безопасность и охрану труда работников школы во время нахождения их на территории исправительного учреждения;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хранение за пределами учреждения химических реактивов, оптических приборов, радио-, фотоаппаратуры и других приборов и осуществляет контроль за их использованием;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присутствует на уроках, различного рода занятиях, внеклассных и внешкольных мероприятиях, дает учителям общеобразовательной школы рекомендации и вносит предложения по улучшению воспитательной работы; привлекает работников общеобразовательной школы к участию в работе по исправлению лиц, лишенных свободы;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участвует в работе педагогических советов, конференций, совещаний, организуемых общеобразовательной школой, также комиссией по аттестации учителей;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 допускает вход работника общеобразовательной школы на территорию учреждения в случаях нарушения им установленного порядка и одновременно ставит вопрос перед органами образования о его замене.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период учебного года не допускается перевод учащихся из одного учреждения в другое, если это не вызывается оперативно-режимными требованиями или другими исключительными обстоятельствами. О каждом переводе специальная часть учреждения своевременно ставит в известность руководителей школы. В дни занятий учащиеся не привлекаются к сверхурочным работам, связанным с отрывом от учебы.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Руководители и учителя общеобразовательной школы при исправительном учреждении: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проводят необходимую работу по обеспечению полного охвата осужденных, подлежащих обязательному обучению, повышению качества обучения и воспитания учащихся;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принимают участие в воспитательной работе с осужденными. Добиваются реализации полученных ими знаний в полезном труде и поведении;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строго соблюдают установленные Правилами внутреннего распорядка исправительных учреждений взаимоотношения с осужденными. Оказывают помощь администрации учреждения в укреплении дисциплины среди осужденных;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обеспечивают сохранность учебно-наглядных пособий, оборудования и другого имущества;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проводят занятия с работниками учреждения по основам педагогики и психологии, методике воспитательной работы.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Педагогический совет общеобразовательной школы, в который входят представители администрации исправительных учреждений, наряду с задачами педагогического совета, обсуждает вопросы совместной деятельности по обучению и исправлению осужденных.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4. Осужденные-учащиеся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Прием осужденных-учащихся (далее - учащиеся) в общеобразовательную школу производится на основании документов об образовании. При их отсутствии директор общеобразовательной школы направляет запросы в районные (городские) отделы образования, в ведении которых находится школа, в которой обучались осужденные. В порядке исключения учащиеся зачисляются в общеобразовательную школу на основании данных об образовании, имеющихся в личных делах. Зачисление оформляется приказом директора общеобразовательной школы по согласованию с начальником учреждения. Комплектование классов должно быть закончено до начала учебного года. Зачисление осужденных, прибывающих в учреждения в сентябре, октябре производится на основании данных, имеющихся в личных делах, на класс выше указанного в приговоре, а поступающие позже в класс, который указан в приговоре. Одновременно в установленном порядке делаются запросы для получения документов об образовании.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Для сдачи экзаменов учащиеся освобождаются от работы в соответствии с законодательством о труде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Учащиеся на период выпускных экзаменов освобождаются от работы: в одиннадцатом, двенадцатом классе на 20 рабочих дней; в девятом, десятом на 10 рабочих дней. Для сдачи переводных экзаменов учащиеся освобождаются от работы на 8 дней. Заработная плата учащимся на время сдачи экзаменов не начисляется, питание предоставляется бесплатно.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этот период учащиеся пользуются правом приобретения продуктов питания и предметов первой необходимости в пределах сумм, разрешаемых к расходованию.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5. Учебный процесс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Содержание и организация учебного процесса в общеобразовательной школе при учреждении определяются учебными планами, программами и другими учебно-методическими документами, разрабатываемыми и утверждаемыми Министерством образования и науки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Продолжительность учебного года в общеобразовательных школах при учреждениях составляет 36 учебных недель.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Учебный год в общеобразовательной школе при учреждении начинается 1 сентября, при 2-х и 3-х сменной работе промышленного предприятия- учреждения, учебные занятия организуются в две смены и проводятся 5-6 дней в неделю. Время начала и окончания занятий, продолжительность перемен между уроками устанавливаются приказом директора общеобразовательной школы по согласованию с начальником исправительного учреждения.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Учащийся, водворенный в штрафной изолятор, к занятиям не допускается. В школьном журнале делается отметка о его отсутствии по неуважительной причине.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Осужденным, окончившим общеобразовательную школу при исправительных учреждениях, выдается документ установленного образца. Этот документ, а также табель об окончании невыпускного класса с указанием оценок по всем предметам, хранятся в личных делах осужденных и выдаются им на руки при освобождении из учреждения.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переводе осужденного в другое исправительное учреждение, табель успеваемости и посещаемости приобщается к его личному делу. Стремление осужденных получить среднее образование поощряется и учитывается при определении степени их исправления.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6. Воспитательный процесс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Педагогические коллективы общеобразовательных школ оказывают помощь администрации исправительного учреждения в воспитательной работе. Воспитательная работа педагогического коллектива общеобразовательной школы проводится на основе комплексного плана работы общеобразовательной школы, согласованного с начальником учреждения, и направлена на решение главной задачи, стоящей перед учреждением - исправление осужденных.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Учителя, в тесном взаимодействии с работниками учреждения, проводят внеклассную и внешкольную работу, организуют предметные кружки, клубы по интересам, проводят тематические вечера, читательские конференции, диспуты, беседы, лекции, осуществляют индивидуально- воспитательную работу с осужденным, а также используют другие формы внешкольной работы.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Классный руководитель на каждого учащегося ведет записи наблюдений, на их основе составляет годовую характеристику, которая приобщается к личному делу, а также вносит начальнику отряда конкретные предложения и рекомендации по совершенствованию индивидуально- воспитательной работы.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7. Руководящие, педагогические и другие работники школы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Штат руководящих, педагогических работников и учебно- воспитательного персонала общеобразовательной школы при учреждении определяется действующим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Назначение (освобождение) руководящих, педагогических работников, учебно-вспомогательного персонала общеобразовательной школы при учреждении производится территориальными органами образования согласованного с начальником учреждения.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Обслуживающий персонал для хозяйственных нужд общеобразовательной школы выделяется исправительным учреждением из числа осужденных хозяйственного обслуживания.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Управление деятельностью общеобразовательной школы осуществляет директор. Директор общеобразовательной школы и его заместитель по учебно-воспитательной работе входят в состав методического совета исправительных учреждений. Учителя входят в состав совета воспитателей отрядов.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8. Финансирование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Содержание общеобразовательной школы при исправительных учреждениях, а также оплата труда руководящих, педагогических работников, учебно-воспитательного персонала производится местным территориальным органом образования.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Делопроизводство, школьная документация (за исключением личных дел учащихся) в общеобразовательной школе при учреждении ведутся в соответствии с Законом Республики Казахстан "Об образовании".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